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D503" w14:textId="77777777" w:rsidR="005769C2" w:rsidRPr="00E63855" w:rsidRDefault="005769C2" w:rsidP="00345C39">
      <w:pPr>
        <w:jc w:val="center"/>
        <w:rPr>
          <w:b/>
          <w:bCs/>
          <w:sz w:val="28"/>
          <w:szCs w:val="28"/>
        </w:rPr>
      </w:pPr>
      <w:bookmarkStart w:id="0" w:name="_Hlk180832782"/>
      <w:bookmarkStart w:id="1" w:name="chuong_1"/>
      <w:r w:rsidRPr="00E63855">
        <w:rPr>
          <w:b/>
          <w:bCs/>
          <w:sz w:val="28"/>
          <w:szCs w:val="28"/>
        </w:rPr>
        <w:t>PHỤ LỤC 01</w:t>
      </w:r>
    </w:p>
    <w:bookmarkEnd w:id="0"/>
    <w:p w14:paraId="7D43C175" w14:textId="5F8EC2F0" w:rsidR="005769C2" w:rsidRPr="00E63855" w:rsidRDefault="005769C2" w:rsidP="00345C39">
      <w:pPr>
        <w:jc w:val="center"/>
        <w:rPr>
          <w:b/>
          <w:sz w:val="28"/>
          <w:szCs w:val="28"/>
        </w:rPr>
      </w:pPr>
      <w:r w:rsidRPr="00E63855">
        <w:rPr>
          <w:b/>
          <w:bCs/>
          <w:sz w:val="28"/>
          <w:szCs w:val="28"/>
        </w:rPr>
        <w:t xml:space="preserve">Định mức kinh tế - kỹ thuật </w:t>
      </w:r>
      <w:r w:rsidR="002A7694">
        <w:rPr>
          <w:b/>
          <w:bCs/>
          <w:sz w:val="28"/>
          <w:szCs w:val="28"/>
        </w:rPr>
        <w:t xml:space="preserve">về </w:t>
      </w:r>
      <w:r w:rsidRPr="00E63855">
        <w:rPr>
          <w:b/>
          <w:bCs/>
          <w:sz w:val="28"/>
          <w:szCs w:val="28"/>
        </w:rPr>
        <w:t>sản xuất chương trình truyền hình</w:t>
      </w:r>
    </w:p>
    <w:p w14:paraId="77DE7DC3" w14:textId="24083A3F" w:rsidR="00345C39" w:rsidRDefault="005769C2" w:rsidP="00345C39">
      <w:pPr>
        <w:jc w:val="center"/>
        <w:rPr>
          <w:i/>
          <w:iCs/>
          <w:sz w:val="28"/>
          <w:szCs w:val="28"/>
        </w:rPr>
      </w:pPr>
      <w:bookmarkStart w:id="2" w:name="_Hlk180832768"/>
      <w:r w:rsidRPr="00E63855">
        <w:rPr>
          <w:i/>
          <w:iCs/>
          <w:sz w:val="28"/>
          <w:szCs w:val="28"/>
        </w:rPr>
        <w:t>(</w:t>
      </w:r>
      <w:r w:rsidR="007470ED" w:rsidRPr="00E63855">
        <w:rPr>
          <w:i/>
          <w:iCs/>
          <w:sz w:val="28"/>
          <w:szCs w:val="28"/>
        </w:rPr>
        <w:t xml:space="preserve">Kèm </w:t>
      </w:r>
      <w:r w:rsidRPr="00E63855">
        <w:rPr>
          <w:i/>
          <w:iCs/>
          <w:sz w:val="28"/>
          <w:szCs w:val="28"/>
        </w:rPr>
        <w:t>theo Quyết định số</w:t>
      </w:r>
      <w:r w:rsidR="00345C39">
        <w:rPr>
          <w:i/>
          <w:iCs/>
          <w:sz w:val="28"/>
          <w:szCs w:val="28"/>
        </w:rPr>
        <w:t xml:space="preserve"> </w:t>
      </w:r>
      <w:r w:rsidR="00B1336C">
        <w:rPr>
          <w:i/>
          <w:iCs/>
          <w:sz w:val="28"/>
          <w:szCs w:val="28"/>
        </w:rPr>
        <w:t>71</w:t>
      </w:r>
      <w:r w:rsidRPr="00E63855">
        <w:rPr>
          <w:i/>
          <w:iCs/>
          <w:sz w:val="28"/>
          <w:szCs w:val="28"/>
        </w:rPr>
        <w:t>/2024/QĐ-UBND ngày</w:t>
      </w:r>
      <w:r w:rsidR="00345C39">
        <w:rPr>
          <w:i/>
          <w:iCs/>
          <w:sz w:val="28"/>
          <w:szCs w:val="28"/>
        </w:rPr>
        <w:t xml:space="preserve"> </w:t>
      </w:r>
      <w:r w:rsidR="00B1336C">
        <w:rPr>
          <w:i/>
          <w:iCs/>
          <w:sz w:val="28"/>
          <w:szCs w:val="28"/>
        </w:rPr>
        <w:t>21</w:t>
      </w:r>
      <w:r w:rsidR="00345C39">
        <w:rPr>
          <w:i/>
          <w:iCs/>
          <w:sz w:val="28"/>
          <w:szCs w:val="28"/>
        </w:rPr>
        <w:t xml:space="preserve"> </w:t>
      </w:r>
      <w:r w:rsidRPr="00E63855">
        <w:rPr>
          <w:i/>
          <w:iCs/>
          <w:sz w:val="28"/>
          <w:szCs w:val="28"/>
        </w:rPr>
        <w:t>tháng</w:t>
      </w:r>
      <w:r w:rsidR="00345C39">
        <w:rPr>
          <w:i/>
          <w:iCs/>
          <w:sz w:val="28"/>
          <w:szCs w:val="28"/>
        </w:rPr>
        <w:t xml:space="preserve"> </w:t>
      </w:r>
      <w:r w:rsidR="00B1336C">
        <w:rPr>
          <w:i/>
          <w:iCs/>
          <w:sz w:val="28"/>
          <w:szCs w:val="28"/>
        </w:rPr>
        <w:t>11</w:t>
      </w:r>
      <w:r w:rsidR="00345C39">
        <w:rPr>
          <w:i/>
          <w:iCs/>
          <w:sz w:val="28"/>
          <w:szCs w:val="28"/>
        </w:rPr>
        <w:t xml:space="preserve"> </w:t>
      </w:r>
      <w:r w:rsidRPr="00E63855">
        <w:rPr>
          <w:i/>
          <w:iCs/>
          <w:sz w:val="28"/>
          <w:szCs w:val="28"/>
        </w:rPr>
        <w:t>năm</w:t>
      </w:r>
      <w:r w:rsidR="00345C39">
        <w:rPr>
          <w:i/>
          <w:iCs/>
          <w:sz w:val="28"/>
          <w:szCs w:val="28"/>
        </w:rPr>
        <w:t xml:space="preserve"> 2024</w:t>
      </w:r>
    </w:p>
    <w:p w14:paraId="2B619752" w14:textId="4623AADC" w:rsidR="005769C2" w:rsidRPr="00E63855" w:rsidRDefault="00345C39" w:rsidP="00345C39">
      <w:pPr>
        <w:jc w:val="center"/>
        <w:rPr>
          <w:sz w:val="28"/>
          <w:szCs w:val="28"/>
        </w:rPr>
      </w:pPr>
      <w:r w:rsidRPr="00E6385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EAD611" wp14:editId="455928D2">
                <wp:simplePos x="0" y="0"/>
                <wp:positionH relativeFrom="column">
                  <wp:posOffset>2208530</wp:posOffset>
                </wp:positionH>
                <wp:positionV relativeFrom="paragraph">
                  <wp:posOffset>218745</wp:posOffset>
                </wp:positionV>
                <wp:extent cx="1325245" cy="0"/>
                <wp:effectExtent l="0" t="0" r="0" b="0"/>
                <wp:wrapNone/>
                <wp:docPr id="86019793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6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9pt;margin-top:17.2pt;width:10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"/>
            </w:pict>
          </mc:Fallback>
        </mc:AlternateContent>
      </w:r>
      <w:r w:rsidR="005769C2" w:rsidRPr="00E63855">
        <w:rPr>
          <w:i/>
          <w:iCs/>
          <w:sz w:val="28"/>
          <w:szCs w:val="28"/>
        </w:rPr>
        <w:t>của Ủy ban nhân dân tỉnh Tiền Giang)</w:t>
      </w:r>
      <w:bookmarkEnd w:id="2"/>
    </w:p>
    <w:p w14:paraId="7B55C869" w14:textId="77777777" w:rsidR="004F79D4" w:rsidRPr="00E63855" w:rsidRDefault="004F79D4" w:rsidP="007A332F">
      <w:pPr>
        <w:spacing w:after="120"/>
        <w:jc w:val="center"/>
        <w:rPr>
          <w:b/>
          <w:bCs/>
        </w:rPr>
      </w:pPr>
    </w:p>
    <w:p w14:paraId="1ACAE3A3" w14:textId="77777777" w:rsidR="00FD1361" w:rsidRPr="00E63855" w:rsidRDefault="00B60FDD" w:rsidP="007A332F">
      <w:pPr>
        <w:spacing w:after="120"/>
        <w:ind w:firstLine="720"/>
        <w:rPr>
          <w:b/>
          <w:sz w:val="28"/>
          <w:szCs w:val="28"/>
        </w:rPr>
      </w:pPr>
      <w:bookmarkStart w:id="3" w:name="chuong_2"/>
      <w:bookmarkStart w:id="4" w:name="_Toc500144949"/>
      <w:bookmarkStart w:id="5" w:name="_Toc510109319"/>
      <w:bookmarkEnd w:id="1"/>
      <w:bookmarkEnd w:id="3"/>
      <w:bookmarkEnd w:id="4"/>
      <w:bookmarkEnd w:id="5"/>
      <w:r w:rsidRPr="00E63855">
        <w:rPr>
          <w:b/>
          <w:bCs/>
          <w:sz w:val="28"/>
          <w:szCs w:val="28"/>
          <w:lang w:val="sv-SE"/>
        </w:rPr>
        <w:t>1.</w:t>
      </w:r>
      <w:r w:rsidR="00FD1361" w:rsidRPr="00E63855">
        <w:rPr>
          <w:b/>
          <w:bCs/>
          <w:sz w:val="28"/>
          <w:szCs w:val="28"/>
          <w:lang w:val="sv-SE"/>
        </w:rPr>
        <w:t xml:space="preserve"> Bản tin truyền hình</w:t>
      </w:r>
    </w:p>
    <w:p w14:paraId="2C273D60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bookmarkStart w:id="6" w:name="dieu_2_3"/>
      <w:bookmarkStart w:id="7" w:name="_Toc500144961"/>
      <w:bookmarkStart w:id="8" w:name="_Toc510109332"/>
      <w:bookmarkStart w:id="9" w:name="dieu_1_2"/>
      <w:bookmarkEnd w:id="6"/>
      <w:bookmarkEnd w:id="7"/>
      <w:bookmarkEnd w:id="8"/>
      <w:r w:rsidRPr="00E63855">
        <w:rPr>
          <w:bCs/>
          <w:sz w:val="28"/>
          <w:szCs w:val="28"/>
          <w:lang w:val="sv-SE"/>
        </w:rPr>
        <w:t>a) Bản tin truyền hình ngắn</w:t>
      </w:r>
      <w:bookmarkEnd w:id="9"/>
    </w:p>
    <w:p w14:paraId="786A67A9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  <w:lang w:val="sv-SE"/>
        </w:rPr>
        <w:t>a.1) Thành phần công việc:</w:t>
      </w:r>
    </w:p>
    <w:p w14:paraId="2517ABCB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  <w:lang w:val="sv-SE"/>
        </w:rPr>
        <w:t>- Sản xuất tin:</w:t>
      </w:r>
    </w:p>
    <w:p w14:paraId="182645B8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0F4D5573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24D3D9B2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6E534EFD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0D0A2B23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5A258E7E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6DD85B20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202CD549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72FF1254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3E6F254A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48F65CA0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2E4C50AD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40BFBB90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168B5E6E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 xml:space="preserve">- Lập </w:t>
      </w:r>
      <w:r w:rsidRPr="00E63855">
        <w:rPr>
          <w:sz w:val="28"/>
          <w:szCs w:val="28"/>
          <w:lang w:val="sv-SE"/>
        </w:rPr>
        <w:t xml:space="preserve">khung </w:t>
      </w:r>
      <w:r w:rsidRPr="00E63855">
        <w:rPr>
          <w:sz w:val="28"/>
          <w:szCs w:val="28"/>
        </w:rPr>
        <w:t>chương trình bản tin truyền hình:</w:t>
      </w:r>
    </w:p>
    <w:p w14:paraId="7BB250A3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02CC83A4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khung chương trình bản tin.</w:t>
      </w:r>
    </w:p>
    <w:p w14:paraId="7AE2D8F5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6BAA198D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77A33260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4AD08C54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Ghi hình dẫn bản tin.</w:t>
      </w:r>
    </w:p>
    <w:p w14:paraId="3DA44B4E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khung bản tin.</w:t>
      </w:r>
    </w:p>
    <w:p w14:paraId="62E9D28A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Duyệt sản phẩm.</w:t>
      </w:r>
    </w:p>
    <w:p w14:paraId="3F3EE4DB" w14:textId="77777777" w:rsidR="00065641" w:rsidRPr="00E63855" w:rsidRDefault="00065641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t>+ Xuất file.</w:t>
      </w:r>
    </w:p>
    <w:p w14:paraId="6ADE6E89" w14:textId="691B8C70" w:rsidR="00065641" w:rsidRPr="00E63855" w:rsidRDefault="00465820" w:rsidP="007A332F">
      <w:pPr>
        <w:spacing w:after="120"/>
        <w:ind w:firstLine="720"/>
        <w:rPr>
          <w:sz w:val="28"/>
          <w:szCs w:val="28"/>
          <w:lang w:val="sv-SE"/>
        </w:rPr>
      </w:pPr>
      <w:r w:rsidRPr="00E63855">
        <w:rPr>
          <w:sz w:val="28"/>
          <w:szCs w:val="28"/>
          <w:lang w:val="sv-SE"/>
        </w:rPr>
        <w:t>a.2</w:t>
      </w:r>
      <w:r w:rsidR="00065641" w:rsidRPr="00E63855">
        <w:rPr>
          <w:sz w:val="28"/>
          <w:szCs w:val="28"/>
          <w:lang w:val="sv-SE"/>
        </w:rPr>
        <w:t>) Định mức sản xuất bản tin ngắn</w:t>
      </w:r>
    </w:p>
    <w:p w14:paraId="375B1F44" w14:textId="77777777" w:rsidR="00345C39" w:rsidRDefault="00345C39" w:rsidP="007A332F">
      <w:pPr>
        <w:spacing w:after="120"/>
        <w:ind w:firstLine="720"/>
        <w:rPr>
          <w:sz w:val="28"/>
          <w:szCs w:val="28"/>
        </w:rPr>
      </w:pPr>
      <w:bookmarkStart w:id="10" w:name="_Toc500144951"/>
    </w:p>
    <w:p w14:paraId="5078155B" w14:textId="1C6A5C14" w:rsidR="00D40103" w:rsidRPr="00E63855" w:rsidRDefault="00D40103" w:rsidP="007A332F">
      <w:pPr>
        <w:spacing w:after="120"/>
        <w:ind w:firstLine="720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-Thời lượng 05 phút</w:t>
      </w:r>
      <w:bookmarkEnd w:id="10"/>
      <w:r w:rsidRPr="00E63855">
        <w:rPr>
          <w:i/>
          <w:iCs/>
          <w:sz w:val="28"/>
          <w:szCs w:val="28"/>
        </w:rPr>
        <w:t xml:space="preserve">                              Đơn vị tính: 01 bản tin truyền hình</w:t>
      </w:r>
    </w:p>
    <w:tbl>
      <w:tblPr>
        <w:tblW w:w="5000" w:type="pct"/>
        <w:tblInd w:w="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774"/>
        <w:gridCol w:w="739"/>
        <w:gridCol w:w="781"/>
        <w:gridCol w:w="870"/>
        <w:gridCol w:w="739"/>
        <w:gridCol w:w="763"/>
        <w:gridCol w:w="736"/>
        <w:gridCol w:w="1205"/>
      </w:tblGrid>
      <w:tr w:rsidR="00E63855" w:rsidRPr="00E63855" w14:paraId="213FF70B" w14:textId="77777777" w:rsidTr="00DE2F8A"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DDD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A35F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566A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17B7" w14:textId="77777777" w:rsidR="00065641" w:rsidRPr="00E63855" w:rsidRDefault="00065641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C74F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374101E7" w14:textId="77777777" w:rsidTr="00DE2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F53691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3B1CC9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CC2920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52B63A" w14:textId="77777777" w:rsidR="00065641" w:rsidRPr="00E63855" w:rsidRDefault="00065641" w:rsidP="007A332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7D74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8F54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483C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DA8C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78D6C3A6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DAFA" w14:textId="77777777" w:rsidR="00065641" w:rsidRPr="00E63855" w:rsidRDefault="00065641" w:rsidP="007A332F">
            <w:r w:rsidRPr="00E63855">
              <w:t>01.03.01.10.10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7D6B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281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F43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E2B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15D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C0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FE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CAA54B5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B302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4FBD" w14:textId="77777777" w:rsidR="00EF16FF" w:rsidRPr="00E63855" w:rsidRDefault="00EF16FF" w:rsidP="007A332F">
            <w:r w:rsidRPr="00E63855">
              <w:t>Âm thanh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AA60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FEDE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AE6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F1A3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CA04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C017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F484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0CE3655A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54D5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483E" w14:textId="77777777" w:rsidR="00EF16FF" w:rsidRPr="00E63855" w:rsidRDefault="00EF16FF" w:rsidP="007A332F">
            <w:r w:rsidRPr="00E63855">
              <w:t>Biên tập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5CB2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0143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570F" w14:textId="77777777" w:rsidR="00EF16FF" w:rsidRPr="00E63855" w:rsidRDefault="00EF16F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AD9F" w14:textId="77777777" w:rsidR="00EF16FF" w:rsidRPr="00E63855" w:rsidRDefault="00EF16F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7810" w14:textId="77777777" w:rsidR="00EF16FF" w:rsidRPr="00E63855" w:rsidRDefault="00EF16F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ECB4" w14:textId="77777777" w:rsidR="00EF16FF" w:rsidRPr="00E63855" w:rsidRDefault="00EF16F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AEFF" w14:textId="77777777" w:rsidR="00EF16FF" w:rsidRPr="00E63855" w:rsidRDefault="00EF16FF" w:rsidP="007A332F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0A46B7B5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D2B7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5F9E" w14:textId="77777777" w:rsidR="00EF16FF" w:rsidRPr="00E63855" w:rsidRDefault="00EF16FF" w:rsidP="007A332F">
            <w:r w:rsidRPr="00E63855">
              <w:t>Biên tập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FF86" w14:textId="77777777" w:rsidR="00EF16FF" w:rsidRPr="00E63855" w:rsidRDefault="00EF16FF" w:rsidP="00E63855">
            <w:pPr>
              <w:jc w:val="center"/>
            </w:pPr>
            <w:r w:rsidRPr="00E63855">
              <w:t>7/9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8A53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7968" w14:textId="77777777" w:rsidR="00EF16FF" w:rsidRPr="00E63855" w:rsidRDefault="00EF16FF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49CD" w14:textId="77777777" w:rsidR="00EF16FF" w:rsidRPr="00E63855" w:rsidRDefault="00EF16FF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7BC" w14:textId="77777777" w:rsidR="00EF16FF" w:rsidRPr="00E63855" w:rsidRDefault="00EF16F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DBDC" w14:textId="77777777" w:rsidR="00EF16FF" w:rsidRPr="00E63855" w:rsidRDefault="00EF16F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591F" w14:textId="77777777" w:rsidR="00EF16FF" w:rsidRPr="00E63855" w:rsidRDefault="00EF16FF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404F3C9F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4C21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82BA" w14:textId="77777777" w:rsidR="00EF16FF" w:rsidRPr="00E63855" w:rsidRDefault="00EF16FF" w:rsidP="007A332F">
            <w:r w:rsidRPr="00E63855">
              <w:t>Biên tập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F343" w14:textId="77777777" w:rsidR="00EF16FF" w:rsidRPr="00E63855" w:rsidRDefault="00EF16FF" w:rsidP="00E63855">
            <w:pPr>
              <w:jc w:val="center"/>
            </w:pPr>
            <w:r w:rsidRPr="00E63855">
              <w:t>9/9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1513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5B88" w14:textId="77777777" w:rsidR="00EF16FF" w:rsidRPr="00E63855" w:rsidRDefault="00EF16F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643E" w14:textId="77777777" w:rsidR="00EF16FF" w:rsidRPr="00E63855" w:rsidRDefault="00EF16F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97D6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A336" w14:textId="77777777" w:rsidR="00EF16FF" w:rsidRPr="00E63855" w:rsidRDefault="00EF16F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50D9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991C197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648C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A6C" w14:textId="77777777" w:rsidR="00EF16FF" w:rsidRPr="00E63855" w:rsidRDefault="00EF16FF" w:rsidP="007A332F">
            <w:r w:rsidRPr="00E63855">
              <w:t>Đạo diễn truyền hình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49B9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BE6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13C3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E765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F970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1F2C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9A9A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007992C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87D0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F4C0" w14:textId="77777777" w:rsidR="00EF16FF" w:rsidRPr="00E63855" w:rsidRDefault="00EF16FF" w:rsidP="007A332F">
            <w:r w:rsidRPr="00E63855">
              <w:t>Kỹ thuật dựng phim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60CF" w14:textId="77777777" w:rsidR="00EF16FF" w:rsidRPr="00E63855" w:rsidRDefault="00EF16FF" w:rsidP="00E63855">
            <w:pPr>
              <w:jc w:val="center"/>
            </w:pPr>
            <w:r w:rsidRPr="00E63855">
              <w:t>2/9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D716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6ACA" w14:textId="77777777" w:rsidR="00EF16FF" w:rsidRPr="00E63855" w:rsidRDefault="00EF16F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B4B4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37C1" w14:textId="77777777" w:rsidR="00EF16FF" w:rsidRPr="00E63855" w:rsidRDefault="00EF16F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C333" w14:textId="77777777" w:rsidR="00EF16FF" w:rsidRPr="00E63855" w:rsidRDefault="00EF16F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5E70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D90F354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0673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3EF8" w14:textId="77777777" w:rsidR="00EF16FF" w:rsidRPr="00E63855" w:rsidRDefault="00EF16FF" w:rsidP="007A332F">
            <w:r w:rsidRPr="00E63855">
              <w:t>Kỹ thuật dựng phim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9E16" w14:textId="77777777" w:rsidR="00EF16FF" w:rsidRPr="00E63855" w:rsidRDefault="00EF16FF" w:rsidP="00E63855">
            <w:pPr>
              <w:jc w:val="center"/>
            </w:pPr>
            <w:r w:rsidRPr="00E63855">
              <w:t>6/9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A4B6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911D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EBD1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6214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791A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9A22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63574E19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A358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7242" w14:textId="77777777" w:rsidR="00EF16FF" w:rsidRPr="00E63855" w:rsidRDefault="00EF16FF" w:rsidP="007A332F">
            <w:r w:rsidRPr="00E63855">
              <w:t>Phát thanh viên hạng IV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4197" w14:textId="77777777" w:rsidR="00EF16FF" w:rsidRPr="00E63855" w:rsidRDefault="00EF16FF" w:rsidP="00E63855">
            <w:pPr>
              <w:jc w:val="center"/>
            </w:pPr>
            <w:r w:rsidRPr="00E63855">
              <w:t>5/10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221D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675C" w14:textId="77777777" w:rsidR="00EF16FF" w:rsidRPr="00E63855" w:rsidRDefault="00EF16F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1070" w14:textId="77777777" w:rsidR="00EF16FF" w:rsidRPr="00E63855" w:rsidRDefault="00EF16F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E43" w14:textId="77777777" w:rsidR="00EF16FF" w:rsidRPr="00E63855" w:rsidRDefault="00EF16F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354F" w14:textId="77777777" w:rsidR="00EF16FF" w:rsidRPr="00E63855" w:rsidRDefault="00EF16FF" w:rsidP="007A332F">
            <w:pPr>
              <w:jc w:val="center"/>
            </w:pPr>
            <w:r w:rsidRPr="00E63855">
              <w:t>0,01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F0C9" w14:textId="77777777" w:rsidR="00EF16FF" w:rsidRPr="00E63855" w:rsidRDefault="00EF16FF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787BAD1F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F152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A145" w14:textId="77777777" w:rsidR="00EF16FF" w:rsidRPr="00E63855" w:rsidRDefault="00EF16FF" w:rsidP="007A332F">
            <w:r w:rsidRPr="00E63855">
              <w:t>Phát thanh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9CAC" w14:textId="77777777" w:rsidR="00EF16FF" w:rsidRPr="00E63855" w:rsidRDefault="00EF16FF" w:rsidP="00E63855">
            <w:pPr>
              <w:jc w:val="center"/>
            </w:pPr>
            <w:r w:rsidRPr="00E63855">
              <w:t>6/9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CB2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3D2E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D27F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223C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384F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E060" w14:textId="77777777" w:rsidR="00EF16FF" w:rsidRPr="00E63855" w:rsidRDefault="00EF16FF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657B0F24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6DFB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096F" w14:textId="77777777" w:rsidR="00EF16FF" w:rsidRPr="00E63855" w:rsidRDefault="00EF16FF" w:rsidP="007A332F">
            <w:r w:rsidRPr="00E63855">
              <w:t>Phóng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933C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2934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A9E0" w14:textId="77777777" w:rsidR="00EF16FF" w:rsidRPr="00E63855" w:rsidRDefault="00EF16FF" w:rsidP="007A332F">
            <w:pPr>
              <w:jc w:val="center"/>
            </w:pPr>
            <w:r w:rsidRPr="00E63855">
              <w:t>2,45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C521" w14:textId="77777777" w:rsidR="00EF16FF" w:rsidRPr="00E63855" w:rsidRDefault="00EF16FF" w:rsidP="007A332F">
            <w:pPr>
              <w:jc w:val="center"/>
            </w:pPr>
            <w:r w:rsidRPr="00E63855">
              <w:t>1,96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32CC" w14:textId="77777777" w:rsidR="00EF16FF" w:rsidRPr="00E63855" w:rsidRDefault="00EF16FF" w:rsidP="007A332F">
            <w:pPr>
              <w:jc w:val="center"/>
            </w:pPr>
            <w:r w:rsidRPr="00E63855">
              <w:t>1,47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6B3E" w14:textId="77777777" w:rsidR="00EF16FF" w:rsidRPr="00E63855" w:rsidRDefault="00EF16FF" w:rsidP="007A332F">
            <w:pPr>
              <w:jc w:val="center"/>
            </w:pPr>
            <w:r w:rsidRPr="00E63855">
              <w:t>0,98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F22B" w14:textId="77777777" w:rsidR="00EF16FF" w:rsidRPr="00E63855" w:rsidRDefault="00EF16FF" w:rsidP="007A332F">
            <w:pPr>
              <w:jc w:val="center"/>
            </w:pPr>
            <w:r w:rsidRPr="00E63855">
              <w:t>0,37</w:t>
            </w:r>
          </w:p>
        </w:tc>
      </w:tr>
      <w:tr w:rsidR="00E63855" w:rsidRPr="00E63855" w14:paraId="654DD528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CFAA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82B3" w14:textId="77777777" w:rsidR="00EF16FF" w:rsidRPr="00E63855" w:rsidRDefault="00EF16FF" w:rsidP="007A332F">
            <w:r w:rsidRPr="00E63855">
              <w:t>Quay phim viên hạng III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F3FB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ADB0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1A0C" w14:textId="77777777" w:rsidR="00EF16FF" w:rsidRPr="00E63855" w:rsidRDefault="00EF16FF" w:rsidP="007A332F">
            <w:pPr>
              <w:jc w:val="center"/>
            </w:pPr>
            <w:r w:rsidRPr="00E63855">
              <w:t>1,98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016C" w14:textId="77777777" w:rsidR="00EF16FF" w:rsidRPr="00E63855" w:rsidRDefault="00EF16FF" w:rsidP="007A332F">
            <w:pPr>
              <w:jc w:val="center"/>
            </w:pPr>
            <w:r w:rsidRPr="00E63855">
              <w:t>1,59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584" w14:textId="77777777" w:rsidR="00EF16FF" w:rsidRPr="00E63855" w:rsidRDefault="00EF16FF" w:rsidP="007A332F">
            <w:pPr>
              <w:jc w:val="center"/>
            </w:pPr>
            <w:r w:rsidRPr="00E63855">
              <w:t>1,20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7529" w14:textId="77777777" w:rsidR="00EF16FF" w:rsidRPr="00E63855" w:rsidRDefault="00EF16FF" w:rsidP="007A332F">
            <w:pPr>
              <w:jc w:val="center"/>
            </w:pPr>
            <w:r w:rsidRPr="00E63855">
              <w:t>0,81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4EF4" w14:textId="77777777" w:rsidR="00EF16FF" w:rsidRPr="00E63855" w:rsidRDefault="00EF16FF" w:rsidP="007A332F">
            <w:pPr>
              <w:jc w:val="center"/>
            </w:pPr>
            <w:r w:rsidRPr="00E63855">
              <w:t>0,33</w:t>
            </w:r>
          </w:p>
        </w:tc>
      </w:tr>
      <w:tr w:rsidR="00E63855" w:rsidRPr="00E63855" w14:paraId="7B67A01D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5CBC" w14:textId="77777777" w:rsidR="00EF16FF" w:rsidRPr="00E63855" w:rsidRDefault="00EF16FF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8625" w14:textId="77777777" w:rsidR="00EF16FF" w:rsidRPr="00E63855" w:rsidRDefault="00EF16FF" w:rsidP="007A332F">
            <w:r w:rsidRPr="00E63855">
              <w:t>Kỹ sư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F801" w14:textId="77777777" w:rsidR="00EF16FF" w:rsidRPr="00E63855" w:rsidRDefault="00EF16FF" w:rsidP="00E63855">
            <w:pPr>
              <w:jc w:val="center"/>
            </w:pPr>
            <w:r w:rsidRPr="00E63855">
              <w:t>4/9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31E8" w14:textId="77777777" w:rsidR="00EF16FF" w:rsidRPr="00E63855" w:rsidRDefault="00EF16F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485B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91F1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9DF2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2D1F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E0CC" w14:textId="77777777" w:rsidR="00EF16FF" w:rsidRPr="00E63855" w:rsidRDefault="00EF16F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F5F9D23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669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1BB4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A89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D81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A4E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1FF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003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B0A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E1BAA80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1BB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E059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77E5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638F" w14:textId="77777777" w:rsidR="00065641" w:rsidRPr="00E63855" w:rsidRDefault="00065641" w:rsidP="007A332F">
            <w:pPr>
              <w:jc w:val="center"/>
            </w:pPr>
            <w:r w:rsidRPr="00E63855">
              <w:t>3,16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36D9" w14:textId="77777777" w:rsidR="00065641" w:rsidRPr="00E63855" w:rsidRDefault="00065641" w:rsidP="007A332F">
            <w:pPr>
              <w:jc w:val="center"/>
            </w:pPr>
            <w:r w:rsidRPr="00E63855">
              <w:t>2,66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EAC3" w14:textId="77777777" w:rsidR="00065641" w:rsidRPr="00E63855" w:rsidRDefault="00065641" w:rsidP="007A332F">
            <w:pPr>
              <w:jc w:val="center"/>
            </w:pPr>
            <w:r w:rsidRPr="00E63855">
              <w:t>2,16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2311" w14:textId="77777777" w:rsidR="00065641" w:rsidRPr="00E63855" w:rsidRDefault="00065641" w:rsidP="007A332F">
            <w:pPr>
              <w:jc w:val="center"/>
            </w:pPr>
            <w:r w:rsidRPr="00E63855">
              <w:t>1,66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100D" w14:textId="77777777" w:rsidR="00065641" w:rsidRPr="00E63855" w:rsidRDefault="00065641" w:rsidP="007A332F">
            <w:pPr>
              <w:jc w:val="center"/>
            </w:pPr>
            <w:r w:rsidRPr="00E63855">
              <w:t>1,04</w:t>
            </w:r>
          </w:p>
        </w:tc>
      </w:tr>
      <w:tr w:rsidR="00E63855" w:rsidRPr="00E63855" w14:paraId="42D19D15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BA0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9979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7A05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DB19" w14:textId="77777777" w:rsidR="00065641" w:rsidRPr="00E63855" w:rsidRDefault="00065641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1A49" w14:textId="77777777" w:rsidR="00065641" w:rsidRPr="00E63855" w:rsidRDefault="00065641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31F1" w14:textId="77777777" w:rsidR="00065641" w:rsidRPr="00E63855" w:rsidRDefault="00065641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D912" w14:textId="77777777" w:rsidR="00065641" w:rsidRPr="00E63855" w:rsidRDefault="00065641" w:rsidP="007A332F">
            <w:pPr>
              <w:jc w:val="center"/>
            </w:pPr>
            <w:r w:rsidRPr="00E63855"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5E62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838B694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136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6263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2F2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E38C" w14:textId="77777777" w:rsidR="00065641" w:rsidRPr="00E63855" w:rsidRDefault="00065641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548A" w14:textId="77777777" w:rsidR="00065641" w:rsidRPr="00E63855" w:rsidRDefault="00065641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1483" w14:textId="77777777" w:rsidR="00065641" w:rsidRPr="00E63855" w:rsidRDefault="00065641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D264" w14:textId="77777777" w:rsidR="00065641" w:rsidRPr="00E63855" w:rsidRDefault="00065641" w:rsidP="007A332F">
            <w:pPr>
              <w:jc w:val="center"/>
            </w:pPr>
            <w:r w:rsidRPr="00E63855">
              <w:t>0,30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EFEA" w14:textId="77777777" w:rsidR="00065641" w:rsidRPr="00E63855" w:rsidRDefault="00065641" w:rsidP="007A332F">
            <w:pPr>
              <w:jc w:val="center"/>
            </w:pPr>
            <w:r w:rsidRPr="00E63855">
              <w:t>0,30</w:t>
            </w:r>
          </w:p>
        </w:tc>
      </w:tr>
      <w:tr w:rsidR="00E63855" w:rsidRPr="00E63855" w14:paraId="75981441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2C0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B1DD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152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0110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B921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D332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0572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CFEA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0F69DCA1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F00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3F66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FEA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2068" w14:textId="77777777" w:rsidR="00065641" w:rsidRPr="00E63855" w:rsidRDefault="00065641" w:rsidP="007A332F">
            <w:pPr>
              <w:jc w:val="center"/>
            </w:pPr>
            <w:r w:rsidRPr="00E63855">
              <w:t>15,00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1F48" w14:textId="77777777" w:rsidR="00065641" w:rsidRPr="00E63855" w:rsidRDefault="00065641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DD68" w14:textId="77777777" w:rsidR="00065641" w:rsidRPr="00E63855" w:rsidRDefault="00065641" w:rsidP="007A332F">
            <w:pPr>
              <w:jc w:val="center"/>
            </w:pPr>
            <w:r w:rsidRPr="00E63855">
              <w:t>9,00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A6DD" w14:textId="77777777" w:rsidR="00065641" w:rsidRPr="00E63855" w:rsidRDefault="00065641" w:rsidP="007A332F">
            <w:pPr>
              <w:jc w:val="center"/>
            </w:pPr>
            <w:r w:rsidRPr="00E63855">
              <w:t>6,00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3C16" w14:textId="77777777" w:rsidR="00065641" w:rsidRPr="00E63855" w:rsidRDefault="00065641" w:rsidP="007A332F">
            <w:pPr>
              <w:jc w:val="center"/>
            </w:pPr>
            <w:r w:rsidRPr="00E63855">
              <w:t>2,25</w:t>
            </w:r>
          </w:p>
        </w:tc>
      </w:tr>
      <w:tr w:rsidR="00E63855" w:rsidRPr="00E63855" w14:paraId="1F855773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CEA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9F0E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B388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1AE9" w14:textId="77777777" w:rsidR="00065641" w:rsidRPr="00E63855" w:rsidRDefault="00065641" w:rsidP="007A332F">
            <w:pPr>
              <w:jc w:val="center"/>
            </w:pPr>
            <w:r w:rsidRPr="00E63855">
              <w:t>6,34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2075" w14:textId="77777777" w:rsidR="00065641" w:rsidRPr="00E63855" w:rsidRDefault="00065641" w:rsidP="007A332F">
            <w:pPr>
              <w:jc w:val="center"/>
            </w:pPr>
            <w:r w:rsidRPr="00E63855">
              <w:t>5,33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EABE" w14:textId="77777777" w:rsidR="00065641" w:rsidRPr="00E63855" w:rsidRDefault="00065641" w:rsidP="007A332F">
            <w:pPr>
              <w:jc w:val="center"/>
            </w:pPr>
            <w:r w:rsidRPr="00E63855">
              <w:t>4,31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4460" w14:textId="77777777" w:rsidR="00065641" w:rsidRPr="00E63855" w:rsidRDefault="00065641" w:rsidP="007A332F">
            <w:pPr>
              <w:jc w:val="center"/>
            </w:pPr>
            <w:r w:rsidRPr="00E63855">
              <w:t>3,30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106A" w14:textId="77777777" w:rsidR="00065641" w:rsidRPr="00E63855" w:rsidRDefault="00065641" w:rsidP="007A332F">
            <w:pPr>
              <w:jc w:val="center"/>
            </w:pPr>
            <w:r w:rsidRPr="00E63855">
              <w:t>2,03</w:t>
            </w:r>
          </w:p>
        </w:tc>
      </w:tr>
      <w:tr w:rsidR="00E63855" w:rsidRPr="00E63855" w14:paraId="03583663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9F4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6CF3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23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BFD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B7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1FE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441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430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27D3A9A" w14:textId="77777777" w:rsidTr="00DE2F8A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30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3C98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56CF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F087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671F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08AB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846D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30A1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5D36B4CA" w14:textId="77777777" w:rsidTr="00E33386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DC9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9ED9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8D4D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8BBB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46B8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ED1E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5D82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143F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6D1790ED" w14:textId="77777777" w:rsidTr="00E33386"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858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0F5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7C3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09F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73AD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6706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2D57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4C7A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D77C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2BB57DEF" w14:textId="77777777" w:rsidTr="00DE2F8A">
        <w:tc>
          <w:tcPr>
            <w:tcW w:w="8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CEF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06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48D4" w14:textId="77777777" w:rsidR="00065641" w:rsidRPr="00E63855" w:rsidRDefault="00065641" w:rsidP="007A332F">
            <w:pPr>
              <w:jc w:val="center"/>
            </w:pPr>
            <w:r w:rsidRPr="00E63855">
              <w:rPr>
                <w:i/>
                <w:iCs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B81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4AB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E15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CF46C3C" w14:textId="77777777" w:rsidTr="00DE2F8A"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08C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652F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 trong một bản tin ngắn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854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06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2FD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708AD23" w14:textId="77777777" w:rsidTr="00DE2F8A"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F4B0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FB4C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7A02" w14:textId="77777777" w:rsidR="00065641" w:rsidRPr="00E63855" w:rsidRDefault="00065641" w:rsidP="007A332F">
            <w:pPr>
              <w:jc w:val="center"/>
            </w:pPr>
            <w:r w:rsidRPr="00E63855">
              <w:t>05 phút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20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787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C67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7561298A" w14:textId="77777777" w:rsidTr="00DE2F8A"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D7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1301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ED33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7D3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8FF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6FE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</w:tbl>
    <w:p w14:paraId="2B83828E" w14:textId="77777777" w:rsidR="00065641" w:rsidRPr="00E63855" w:rsidRDefault="00065641" w:rsidP="007A332F">
      <w:pPr>
        <w:spacing w:after="120"/>
        <w:rPr>
          <w:b/>
          <w:bCs/>
        </w:rPr>
      </w:pPr>
      <w:bookmarkStart w:id="11" w:name="dieu_2_2"/>
      <w:bookmarkStart w:id="12" w:name="_Toc500144952"/>
      <w:bookmarkStart w:id="13" w:name="_Toc510109322"/>
      <w:bookmarkEnd w:id="11"/>
      <w:bookmarkEnd w:id="12"/>
      <w:bookmarkEnd w:id="13"/>
    </w:p>
    <w:p w14:paraId="6F3438F5" w14:textId="5FD5B9DE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bCs/>
          <w:sz w:val="28"/>
          <w:szCs w:val="28"/>
        </w:rPr>
        <w:t>b) Bản tin truyền hình trong nước</w:t>
      </w:r>
    </w:p>
    <w:p w14:paraId="4179F1C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bCs/>
          <w:sz w:val="28"/>
          <w:szCs w:val="28"/>
        </w:rPr>
        <w:t>- Bản tin truyền hình trong nước phát trực tiếp</w:t>
      </w:r>
    </w:p>
    <w:p w14:paraId="7E3C88E6" w14:textId="0794198F" w:rsidR="00065641" w:rsidRPr="00E63855" w:rsidRDefault="0041318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065641" w:rsidRPr="00E63855">
        <w:rPr>
          <w:sz w:val="28"/>
          <w:szCs w:val="28"/>
          <w:lang w:val="vi-VN"/>
        </w:rPr>
        <w:t xml:space="preserve">) Thành </w:t>
      </w:r>
      <w:r w:rsidR="00065641" w:rsidRPr="00E63855">
        <w:rPr>
          <w:sz w:val="28"/>
          <w:szCs w:val="28"/>
        </w:rPr>
        <w:t>phần</w:t>
      </w:r>
      <w:r w:rsidR="00065641" w:rsidRPr="00E63855">
        <w:rPr>
          <w:sz w:val="28"/>
          <w:szCs w:val="28"/>
          <w:lang w:val="vi-VN"/>
        </w:rPr>
        <w:t xml:space="preserve"> công việc</w:t>
      </w:r>
      <w:r w:rsidR="00065641" w:rsidRPr="00E63855">
        <w:rPr>
          <w:sz w:val="28"/>
          <w:szCs w:val="28"/>
        </w:rPr>
        <w:t>:</w:t>
      </w:r>
    </w:p>
    <w:p w14:paraId="735CCF3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Sản xuất tin:</w:t>
      </w:r>
    </w:p>
    <w:p w14:paraId="4A85A3E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03ECCC2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2E61A13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727327D3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46CBD039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13FFFD3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5EA2E187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29B2E61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4F32B9D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6810DFCC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A667BC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78A6BBD5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2F80CBF9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7B1DD104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 Sản xuất phóng sự:</w:t>
      </w:r>
    </w:p>
    <w:p w14:paraId="41E8842F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Nghiên cứu, đề xuất ý tưởng.</w:t>
      </w:r>
    </w:p>
    <w:p w14:paraId="1023D120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ý tưởng.</w:t>
      </w:r>
    </w:p>
    <w:p w14:paraId="491A682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151999F9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1234B316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0AC70D5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11586F5F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08B5470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Viết lời dẫn, lời bình.</w:t>
      </w:r>
    </w:p>
    <w:p w14:paraId="2D72EE9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2D38449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2AD1D7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2651382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14E4E22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Xuất file.</w:t>
      </w:r>
    </w:p>
    <w:p w14:paraId="2BC5AB4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 Lập khung chương trình bản tin truyền hình:</w:t>
      </w:r>
    </w:p>
    <w:p w14:paraId="5949390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691CD69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khung bản tin.</w:t>
      </w:r>
    </w:p>
    <w:p w14:paraId="126263E3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639EB1F0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Sắp xếp file hình của tin và phóng sự theo khung bản tin.</w:t>
      </w:r>
    </w:p>
    <w:p w14:paraId="5A1D200C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Biên tập và dựng tiêu đề chính của bản tin (áp dụng đối với thời lượng trên 15 phút).</w:t>
      </w:r>
    </w:p>
    <w:p w14:paraId="2A6360B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file hình.</w:t>
      </w:r>
    </w:p>
    <w:p w14:paraId="4182766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4505BF36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08855A6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Ghi hình dẫn bản tin.</w:t>
      </w:r>
    </w:p>
    <w:p w14:paraId="7EE8F3F5" w14:textId="77009275" w:rsidR="00065641" w:rsidRPr="00E63855" w:rsidRDefault="0041318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b.2</w:t>
      </w:r>
      <w:r w:rsidR="00065641" w:rsidRPr="00E63855">
        <w:rPr>
          <w:sz w:val="28"/>
          <w:szCs w:val="28"/>
        </w:rPr>
        <w:t>) Định mức bản tin truyền hình trong nước phát trực tiếp:</w:t>
      </w:r>
    </w:p>
    <w:tbl>
      <w:tblPr>
        <w:tblpPr w:leftFromText="180" w:rightFromText="180" w:vertAnchor="text" w:tblpX="74" w:tblpY="1"/>
        <w:tblOverlap w:val="never"/>
        <w:tblW w:w="91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462"/>
        <w:gridCol w:w="841"/>
        <w:gridCol w:w="937"/>
        <w:gridCol w:w="491"/>
        <w:gridCol w:w="6"/>
        <w:gridCol w:w="668"/>
        <w:gridCol w:w="756"/>
        <w:gridCol w:w="947"/>
        <w:gridCol w:w="747"/>
        <w:gridCol w:w="761"/>
        <w:gridCol w:w="35"/>
      </w:tblGrid>
      <w:tr w:rsidR="00E63855" w:rsidRPr="00E63855" w14:paraId="06EBCB5F" w14:textId="77777777" w:rsidTr="00DE2F8A">
        <w:tc>
          <w:tcPr>
            <w:tcW w:w="5280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EB19" w14:textId="2B43AE48" w:rsidR="00065641" w:rsidRPr="00E63855" w:rsidRDefault="00413181" w:rsidP="00135187">
            <w:pPr>
              <w:spacing w:after="120"/>
              <w:ind w:firstLine="70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09E7" w14:textId="77777777" w:rsidR="00065641" w:rsidRPr="00E63855" w:rsidRDefault="00065641" w:rsidP="00135187">
            <w:pPr>
              <w:spacing w:after="120"/>
              <w:ind w:firstLine="39"/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</w:tr>
      <w:tr w:rsidR="00E63855" w:rsidRPr="00E63855" w14:paraId="3A14DF3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B6EF" w14:textId="77777777" w:rsidR="00065641" w:rsidRPr="00E63855" w:rsidRDefault="00065641" w:rsidP="00135187">
            <w:pPr>
              <w:jc w:val="center"/>
            </w:pPr>
            <w:r w:rsidRPr="00E63855">
              <w:t>Mã hiệu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3DF" w14:textId="77777777" w:rsidR="00065641" w:rsidRPr="00E63855" w:rsidRDefault="00065641" w:rsidP="00135187">
            <w:pPr>
              <w:jc w:val="center"/>
            </w:pPr>
            <w:r w:rsidRPr="00E63855">
              <w:t>Thành phần hao phí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92EE" w14:textId="77777777" w:rsidR="00065641" w:rsidRPr="00E63855" w:rsidRDefault="00065641" w:rsidP="00135187">
            <w:pPr>
              <w:jc w:val="center"/>
            </w:pPr>
            <w:r w:rsidRPr="00E63855">
              <w:t>Đơn vị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41C" w14:textId="77777777" w:rsidR="00065641" w:rsidRPr="00E63855" w:rsidRDefault="00065641" w:rsidP="00135187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033C" w14:textId="77777777" w:rsidR="00065641" w:rsidRPr="00E63855" w:rsidRDefault="00065641" w:rsidP="00135187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2A0AEFB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C38F87" w14:textId="77777777" w:rsidR="00065641" w:rsidRPr="00E63855" w:rsidRDefault="00065641" w:rsidP="00135187">
            <w:pPr>
              <w:jc w:val="center"/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660C60" w14:textId="77777777" w:rsidR="00065641" w:rsidRPr="00E63855" w:rsidRDefault="00065641" w:rsidP="0013518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F5B303" w14:textId="77777777" w:rsidR="00065641" w:rsidRPr="00E63855" w:rsidRDefault="00065641" w:rsidP="00135187">
            <w:pPr>
              <w:jc w:val="center"/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E168C3" w14:textId="77777777" w:rsidR="00065641" w:rsidRPr="00E63855" w:rsidRDefault="00065641" w:rsidP="0013518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BF41" w14:textId="77777777" w:rsidR="00065641" w:rsidRPr="00E63855" w:rsidRDefault="00065641" w:rsidP="00135187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0638" w14:textId="77777777" w:rsidR="00065641" w:rsidRPr="00E63855" w:rsidRDefault="00065641" w:rsidP="00135187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5183" w14:textId="77777777" w:rsidR="00065641" w:rsidRPr="00E63855" w:rsidRDefault="00065641" w:rsidP="00135187">
            <w:pPr>
              <w:jc w:val="center"/>
            </w:pPr>
            <w:r w:rsidRPr="00E63855">
              <w:t>Trên 50% đến 70%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C6C9" w14:textId="77777777" w:rsidR="00065641" w:rsidRPr="00E63855" w:rsidRDefault="00065641" w:rsidP="00135187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0765EAE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8856" w14:textId="77777777" w:rsidR="00065641" w:rsidRPr="00E63855" w:rsidRDefault="00065641" w:rsidP="00135187">
            <w:r w:rsidRPr="00E63855">
              <w:t>01.03.01.21.10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0AB5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95D3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9D50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E1D9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2F3B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A566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3863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411EEAC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AD6D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9D3" w14:textId="77777777" w:rsidR="00D54B55" w:rsidRPr="00E63855" w:rsidRDefault="00D54B55" w:rsidP="00135187">
            <w:r w:rsidRPr="00E63855">
              <w:t>Âm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646E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B350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FEB9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BFF1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7E5B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41FF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C4C7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734B97E5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77A8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5E0B" w14:textId="77777777" w:rsidR="00D54B55" w:rsidRPr="00E63855" w:rsidRDefault="00D54B55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A90E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6EDB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8931" w14:textId="77777777" w:rsidR="00D54B55" w:rsidRPr="00E63855" w:rsidRDefault="00D54B55" w:rsidP="00135187">
            <w:pPr>
              <w:jc w:val="center"/>
            </w:pPr>
            <w:r w:rsidRPr="00E63855">
              <w:t>0,31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217F" w14:textId="77777777" w:rsidR="00D54B55" w:rsidRPr="00E63855" w:rsidRDefault="00D54B55" w:rsidP="00135187">
            <w:pPr>
              <w:jc w:val="center"/>
            </w:pPr>
            <w:r w:rsidRPr="00E63855">
              <w:t>0,31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F959" w14:textId="77777777" w:rsidR="00D54B55" w:rsidRPr="00E63855" w:rsidRDefault="00D54B55" w:rsidP="00135187">
            <w:pPr>
              <w:jc w:val="center"/>
            </w:pPr>
            <w:r w:rsidRPr="00E63855">
              <w:t>0,31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C10A" w14:textId="77777777" w:rsidR="00D54B55" w:rsidRPr="00E63855" w:rsidRDefault="00D54B55" w:rsidP="00135187">
            <w:pPr>
              <w:jc w:val="center"/>
            </w:pPr>
            <w:r w:rsidRPr="00E63855">
              <w:t>0,31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AA8B" w14:textId="77777777" w:rsidR="00D54B55" w:rsidRPr="00E63855" w:rsidRDefault="00D54B55" w:rsidP="00135187">
            <w:pPr>
              <w:jc w:val="center"/>
            </w:pPr>
            <w:r w:rsidRPr="00E63855">
              <w:t>0,31</w:t>
            </w:r>
          </w:p>
        </w:tc>
      </w:tr>
      <w:tr w:rsidR="00E63855" w:rsidRPr="00E63855" w14:paraId="08D174AD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20B5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849C" w14:textId="77777777" w:rsidR="00D54B55" w:rsidRPr="00E63855" w:rsidRDefault="00D54B55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521A" w14:textId="77777777" w:rsidR="00D54B55" w:rsidRPr="00E63855" w:rsidRDefault="00D54B55" w:rsidP="00E63855">
            <w:pPr>
              <w:jc w:val="center"/>
            </w:pPr>
            <w:r w:rsidRPr="00E63855">
              <w:t>7/9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8BFA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028A" w14:textId="77777777" w:rsidR="00D54B55" w:rsidRPr="00E63855" w:rsidRDefault="00D54B55" w:rsidP="00135187">
            <w:pPr>
              <w:jc w:val="center"/>
            </w:pPr>
            <w:r w:rsidRPr="00E63855">
              <w:t>0,67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2068" w14:textId="77777777" w:rsidR="00D54B55" w:rsidRPr="00E63855" w:rsidRDefault="00D54B55" w:rsidP="00135187">
            <w:pPr>
              <w:jc w:val="center"/>
            </w:pPr>
            <w:r w:rsidRPr="00E63855">
              <w:t>0,58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F912" w14:textId="77777777" w:rsidR="00D54B55" w:rsidRPr="00E63855" w:rsidRDefault="00D54B55" w:rsidP="00135187">
            <w:pPr>
              <w:jc w:val="center"/>
            </w:pPr>
            <w:r w:rsidRPr="00E63855">
              <w:t>0,49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DF5B" w14:textId="77777777" w:rsidR="00D54B55" w:rsidRPr="00E63855" w:rsidRDefault="00D54B55" w:rsidP="00135187">
            <w:pPr>
              <w:jc w:val="center"/>
            </w:pPr>
            <w:r w:rsidRPr="00E63855">
              <w:t>0,39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B29F" w14:textId="77777777" w:rsidR="00D54B55" w:rsidRPr="00E63855" w:rsidRDefault="00D54B55" w:rsidP="00135187">
            <w:pPr>
              <w:jc w:val="center"/>
            </w:pPr>
            <w:r w:rsidRPr="00E63855">
              <w:t>0,28</w:t>
            </w:r>
          </w:p>
        </w:tc>
      </w:tr>
      <w:tr w:rsidR="00E63855" w:rsidRPr="00E63855" w14:paraId="57C619E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CE83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643C" w14:textId="77777777" w:rsidR="00D54B55" w:rsidRPr="00E63855" w:rsidRDefault="00D54B55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3A2B" w14:textId="77777777" w:rsidR="00D54B55" w:rsidRPr="00E63855" w:rsidRDefault="00D54B55" w:rsidP="00E63855">
            <w:pPr>
              <w:jc w:val="center"/>
            </w:pPr>
            <w:r w:rsidRPr="00E63855">
              <w:t>9/9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84CC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65A5" w14:textId="77777777" w:rsidR="00D54B55" w:rsidRPr="00E63855" w:rsidRDefault="00D54B55" w:rsidP="00135187">
            <w:pPr>
              <w:jc w:val="center"/>
            </w:pPr>
            <w:r w:rsidRPr="00E63855"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351F" w14:textId="77777777" w:rsidR="00D54B55" w:rsidRPr="00E63855" w:rsidRDefault="00D54B55" w:rsidP="00135187">
            <w:pPr>
              <w:jc w:val="center"/>
            </w:pPr>
            <w:r w:rsidRPr="00E63855">
              <w:t>0,09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B95B" w14:textId="77777777" w:rsidR="00D54B55" w:rsidRPr="00E63855" w:rsidRDefault="00D54B55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C2C1" w14:textId="77777777" w:rsidR="00D54B55" w:rsidRPr="00E63855" w:rsidRDefault="00D54B55" w:rsidP="00135187">
            <w:pPr>
              <w:jc w:val="center"/>
            </w:pPr>
            <w:r w:rsidRPr="00E63855">
              <w:t>0,05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5920" w14:textId="77777777" w:rsidR="00D54B55" w:rsidRPr="00E63855" w:rsidRDefault="00D54B55" w:rsidP="00135187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0557CDC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C2A9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A943" w14:textId="77777777" w:rsidR="00D54B55" w:rsidRPr="00E63855" w:rsidRDefault="00D54B55" w:rsidP="00135187">
            <w:r w:rsidRPr="00E63855">
              <w:t>Đạo diễn truyền hình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16FB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5209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D53F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B1A5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E607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6146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A641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4F3D543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0DAF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A381" w14:textId="77777777" w:rsidR="00D54B55" w:rsidRPr="00E63855" w:rsidRDefault="00D54B55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56CB" w14:textId="77777777" w:rsidR="00D54B55" w:rsidRPr="00E63855" w:rsidRDefault="00D54B55" w:rsidP="00E63855">
            <w:pPr>
              <w:jc w:val="center"/>
            </w:pPr>
            <w:r w:rsidRPr="00E63855">
              <w:t>2/9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75CC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FAF5" w14:textId="77777777" w:rsidR="00D54B55" w:rsidRPr="00E63855" w:rsidRDefault="00D54B55" w:rsidP="00135187">
            <w:pPr>
              <w:jc w:val="center"/>
            </w:pPr>
            <w:r w:rsidRPr="00E63855">
              <w:t>0,50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7FEA" w14:textId="77777777" w:rsidR="00D54B55" w:rsidRPr="00E63855" w:rsidRDefault="00D54B55" w:rsidP="00135187">
            <w:pPr>
              <w:jc w:val="center"/>
            </w:pPr>
            <w:r w:rsidRPr="00E63855">
              <w:t>0,45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17F7" w14:textId="77777777" w:rsidR="00D54B55" w:rsidRPr="00E63855" w:rsidRDefault="00D54B55" w:rsidP="00135187">
            <w:pPr>
              <w:jc w:val="center"/>
            </w:pPr>
            <w:r w:rsidRPr="00E63855">
              <w:t>0</w:t>
            </w:r>
            <w:r w:rsidR="00FD06E0" w:rsidRPr="00E63855">
              <w:t>,</w:t>
            </w:r>
            <w:r w:rsidRPr="00E63855">
              <w:t>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1E0C" w14:textId="77777777" w:rsidR="00D54B55" w:rsidRPr="00E63855" w:rsidRDefault="00D54B55" w:rsidP="00135187">
            <w:pPr>
              <w:jc w:val="center"/>
            </w:pPr>
            <w:r w:rsidRPr="00E63855">
              <w:t>0,37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787F" w14:textId="77777777" w:rsidR="00D54B55" w:rsidRPr="00E63855" w:rsidRDefault="00D54B55" w:rsidP="00135187">
            <w:pPr>
              <w:jc w:val="center"/>
            </w:pPr>
            <w:r w:rsidRPr="00E63855">
              <w:t>0,32</w:t>
            </w:r>
          </w:p>
        </w:tc>
      </w:tr>
      <w:tr w:rsidR="00E63855" w:rsidRPr="00E63855" w14:paraId="780B123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7EAB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6B45" w14:textId="77777777" w:rsidR="00D54B55" w:rsidRPr="00E63855" w:rsidRDefault="00D54B55" w:rsidP="00135187">
            <w:r w:rsidRPr="00E63855">
              <w:t>Kỹ thuật viên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075D" w14:textId="77777777" w:rsidR="00D54B55" w:rsidRPr="00E63855" w:rsidRDefault="00D54B55" w:rsidP="00E63855">
            <w:pPr>
              <w:jc w:val="center"/>
            </w:pPr>
            <w:r w:rsidRPr="00E63855">
              <w:t>7/12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57B3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2A7F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1405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BB0B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4374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844C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156D54FB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3060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CAD5" w14:textId="77777777" w:rsidR="00D54B55" w:rsidRPr="00E63855" w:rsidRDefault="00D54B55" w:rsidP="00135187">
            <w:r w:rsidRPr="00E63855">
              <w:t>Phát thanh viên hạng IV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462A" w14:textId="77777777" w:rsidR="00D54B55" w:rsidRPr="00E63855" w:rsidRDefault="00D54B55" w:rsidP="00E63855">
            <w:pPr>
              <w:jc w:val="center"/>
            </w:pPr>
            <w:r w:rsidRPr="00E63855">
              <w:t>5/10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8B9A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84B0" w14:textId="77777777" w:rsidR="00D54B55" w:rsidRPr="00E63855" w:rsidRDefault="00D54B55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2396" w14:textId="77777777" w:rsidR="00D54B55" w:rsidRPr="00E63855" w:rsidRDefault="00D54B55" w:rsidP="00135187">
            <w:pPr>
              <w:jc w:val="center"/>
            </w:pPr>
            <w:r w:rsidRPr="00E63855">
              <w:t>0,06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0E8D" w14:textId="77777777" w:rsidR="00D54B55" w:rsidRPr="00E63855" w:rsidRDefault="00D54B55" w:rsidP="00135187">
            <w:pPr>
              <w:jc w:val="center"/>
            </w:pPr>
            <w:r w:rsidRPr="00E63855">
              <w:t>0,04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27FE" w14:textId="77777777" w:rsidR="00D54B55" w:rsidRPr="00E63855" w:rsidRDefault="00D54B55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FCEA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0787DE11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EEF6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1BAD" w14:textId="77777777" w:rsidR="00D54B55" w:rsidRPr="00E63855" w:rsidRDefault="00D54B55" w:rsidP="00135187">
            <w:r w:rsidRPr="00E63855">
              <w:t>Phát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7A31" w14:textId="77777777" w:rsidR="00D54B55" w:rsidRPr="00E63855" w:rsidRDefault="00D54B55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6213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3631" w14:textId="77777777" w:rsidR="00D54B55" w:rsidRPr="00E63855" w:rsidRDefault="00D54B55" w:rsidP="00135187">
            <w:pPr>
              <w:jc w:val="center"/>
            </w:pPr>
            <w:r w:rsidRPr="00E63855"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ADA0" w14:textId="77777777" w:rsidR="00D54B55" w:rsidRPr="00E63855" w:rsidRDefault="00D54B55" w:rsidP="00135187">
            <w:pPr>
              <w:jc w:val="center"/>
            </w:pPr>
            <w:r w:rsidRPr="00E63855">
              <w:t>0,25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92F8" w14:textId="77777777" w:rsidR="00D54B55" w:rsidRPr="00E63855" w:rsidRDefault="00D54B55" w:rsidP="00135187">
            <w:pPr>
              <w:jc w:val="center"/>
            </w:pPr>
            <w:r w:rsidRPr="00E63855">
              <w:t>0,25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E47" w14:textId="77777777" w:rsidR="00D54B55" w:rsidRPr="00E63855" w:rsidRDefault="00D54B55" w:rsidP="00135187">
            <w:pPr>
              <w:jc w:val="center"/>
            </w:pPr>
            <w:r w:rsidRPr="00E63855">
              <w:t>0,25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2DBF" w14:textId="77777777" w:rsidR="00D54B55" w:rsidRPr="00E63855" w:rsidRDefault="00D54B55" w:rsidP="00135187">
            <w:pPr>
              <w:jc w:val="center"/>
            </w:pPr>
            <w:r w:rsidRPr="00E63855">
              <w:t>0,25</w:t>
            </w:r>
          </w:p>
        </w:tc>
      </w:tr>
      <w:tr w:rsidR="00E63855" w:rsidRPr="00E63855" w14:paraId="73E8F10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F850" w14:textId="77777777" w:rsidR="00D54B55" w:rsidRPr="00E63855" w:rsidRDefault="00D54B55" w:rsidP="00135187">
            <w:r w:rsidRPr="00E63855"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C924" w14:textId="77777777" w:rsidR="00D54B55" w:rsidRPr="00E63855" w:rsidRDefault="00D54B55" w:rsidP="00135187">
            <w:r w:rsidRPr="00E63855">
              <w:t>Phóng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26C6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495A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F036" w14:textId="77777777" w:rsidR="00D54B55" w:rsidRPr="00E63855" w:rsidRDefault="00D54B55" w:rsidP="00135187">
            <w:pPr>
              <w:jc w:val="center"/>
            </w:pPr>
            <w:r w:rsidRPr="00E63855">
              <w:t>5,10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44BF" w14:textId="77777777" w:rsidR="00D54B55" w:rsidRPr="00E63855" w:rsidRDefault="00D54B55" w:rsidP="00135187">
            <w:pPr>
              <w:jc w:val="center"/>
            </w:pPr>
            <w:r w:rsidRPr="00E63855">
              <w:t>4,08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3A44" w14:textId="77777777" w:rsidR="00D54B55" w:rsidRPr="00E63855" w:rsidRDefault="00D54B55" w:rsidP="00135187">
            <w:pPr>
              <w:jc w:val="center"/>
            </w:pPr>
            <w:r w:rsidRPr="00E63855">
              <w:t>3,06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53D" w14:textId="77777777" w:rsidR="00D54B55" w:rsidRPr="00E63855" w:rsidRDefault="00D54B55" w:rsidP="00135187">
            <w:pPr>
              <w:jc w:val="center"/>
            </w:pPr>
            <w:r w:rsidRPr="00E63855">
              <w:t>2,04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DA64" w14:textId="77777777" w:rsidR="00D54B55" w:rsidRPr="00E63855" w:rsidRDefault="00D54B55" w:rsidP="00135187">
            <w:pPr>
              <w:jc w:val="center"/>
            </w:pPr>
            <w:r w:rsidRPr="00E63855">
              <w:t>0,77</w:t>
            </w:r>
          </w:p>
        </w:tc>
      </w:tr>
      <w:tr w:rsidR="00E63855" w:rsidRPr="00E63855" w14:paraId="40492F4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F341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E57F" w14:textId="77777777" w:rsidR="00D54B55" w:rsidRPr="00E63855" w:rsidRDefault="00D54B55" w:rsidP="00135187">
            <w:r w:rsidRPr="00E63855">
              <w:t>Quay phim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0DA7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BBAD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700" w14:textId="77777777" w:rsidR="00D54B55" w:rsidRPr="00E63855" w:rsidRDefault="00D54B55" w:rsidP="00135187">
            <w:pPr>
              <w:jc w:val="center"/>
            </w:pPr>
            <w:r w:rsidRPr="00E63855">
              <w:t>4,04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8BF5" w14:textId="77777777" w:rsidR="00D54B55" w:rsidRPr="00E63855" w:rsidRDefault="00D54B55" w:rsidP="00135187">
            <w:pPr>
              <w:jc w:val="center"/>
            </w:pPr>
            <w:r w:rsidRPr="00E63855">
              <w:t>3,29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117D" w14:textId="77777777" w:rsidR="00D54B55" w:rsidRPr="00E63855" w:rsidRDefault="00D54B55" w:rsidP="00135187">
            <w:pPr>
              <w:jc w:val="center"/>
            </w:pPr>
            <w:r w:rsidRPr="00E63855">
              <w:t>2,54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E04C" w14:textId="77777777" w:rsidR="00D54B55" w:rsidRPr="00E63855" w:rsidRDefault="00D54B55" w:rsidP="00135187">
            <w:pPr>
              <w:jc w:val="center"/>
            </w:pPr>
            <w:r w:rsidRPr="00E63855">
              <w:t>1,79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8F10" w14:textId="77777777" w:rsidR="00D54B55" w:rsidRPr="00E63855" w:rsidRDefault="00D54B55" w:rsidP="00135187">
            <w:pPr>
              <w:jc w:val="center"/>
            </w:pPr>
            <w:r w:rsidRPr="00E63855">
              <w:t>0,85</w:t>
            </w:r>
          </w:p>
        </w:tc>
      </w:tr>
      <w:tr w:rsidR="00E63855" w:rsidRPr="00E63855" w14:paraId="45DEF10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A829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FFEB" w14:textId="77777777" w:rsidR="00D54B55" w:rsidRPr="00E63855" w:rsidRDefault="00D54B55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7BD" w14:textId="77777777" w:rsidR="00D54B55" w:rsidRPr="00E63855" w:rsidRDefault="00D54B55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FE6F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BAD2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E39B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7891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228D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46D4" w14:textId="77777777" w:rsidR="00D54B55" w:rsidRPr="00E63855" w:rsidRDefault="00D54B55" w:rsidP="00135187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75930851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8F37" w14:textId="77777777" w:rsidR="00D54B55" w:rsidRPr="00E63855" w:rsidRDefault="00D54B55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DE62" w14:textId="77777777" w:rsidR="00D54B55" w:rsidRPr="00E63855" w:rsidRDefault="00D54B55" w:rsidP="00135187">
            <w:r w:rsidRPr="00E63855">
              <w:t>Kỹ sư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58A8" w14:textId="77777777" w:rsidR="00D54B55" w:rsidRPr="00E63855" w:rsidRDefault="00D54B55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CCAB" w14:textId="77777777" w:rsidR="00D54B55" w:rsidRPr="00E63855" w:rsidRDefault="00D54B55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9955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2A37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861B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72AE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51E2" w14:textId="77777777" w:rsidR="00D54B55" w:rsidRPr="00E63855" w:rsidRDefault="00D54B55" w:rsidP="00135187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11030D5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F4A1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8468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3AEF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C2A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9B8C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0EB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7FE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EA0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2D47692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E984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47EA" w14:textId="77777777" w:rsidR="00065641" w:rsidRPr="00E63855" w:rsidRDefault="00065641" w:rsidP="00135187">
            <w:r w:rsidRPr="00E63855">
              <w:t>Hệ thống dựng phi tuyến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C97A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35B2" w14:textId="77777777" w:rsidR="00065641" w:rsidRPr="00E63855" w:rsidRDefault="00065641" w:rsidP="00135187">
            <w:pPr>
              <w:jc w:val="center"/>
            </w:pPr>
            <w:r w:rsidRPr="00E63855">
              <w:t>6,23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C88E" w14:textId="77777777" w:rsidR="00065641" w:rsidRPr="00E63855" w:rsidRDefault="00065641" w:rsidP="00135187">
            <w:pPr>
              <w:jc w:val="center"/>
            </w:pPr>
            <w:r w:rsidRPr="00E63855">
              <w:t>5,03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AFB9" w14:textId="77777777" w:rsidR="00065641" w:rsidRPr="00E63855" w:rsidRDefault="00065641" w:rsidP="00135187">
            <w:pPr>
              <w:jc w:val="center"/>
            </w:pPr>
            <w:r w:rsidRPr="00E63855">
              <w:t>3,84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38A2" w14:textId="77777777" w:rsidR="00065641" w:rsidRPr="00E63855" w:rsidRDefault="00065641" w:rsidP="00135187">
            <w:pPr>
              <w:jc w:val="center"/>
            </w:pPr>
            <w:r w:rsidRPr="00E63855">
              <w:t>2,64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5793" w14:textId="77777777" w:rsidR="00065641" w:rsidRPr="00E63855" w:rsidRDefault="00065641" w:rsidP="00135187">
            <w:pPr>
              <w:jc w:val="center"/>
            </w:pPr>
            <w:r w:rsidRPr="00E63855">
              <w:t>1,15</w:t>
            </w:r>
          </w:p>
        </w:tc>
      </w:tr>
      <w:tr w:rsidR="00E63855" w:rsidRPr="00E63855" w14:paraId="570421B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292D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656F" w14:textId="77777777" w:rsidR="00065641" w:rsidRPr="00E63855" w:rsidRDefault="00065641" w:rsidP="00135187">
            <w:r w:rsidRPr="00E63855">
              <w:t>Hệ thống phòng đọc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351C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2839" w14:textId="77777777" w:rsidR="00065641" w:rsidRPr="00E63855" w:rsidRDefault="00065641" w:rsidP="00135187">
            <w:pPr>
              <w:jc w:val="center"/>
            </w:pPr>
            <w:r w:rsidRPr="00E63855">
              <w:t>0,56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DD42" w14:textId="77777777" w:rsidR="00065641" w:rsidRPr="00E63855" w:rsidRDefault="00065641" w:rsidP="00135187">
            <w:pPr>
              <w:jc w:val="center"/>
            </w:pPr>
            <w:r w:rsidRPr="00E63855">
              <w:t>0,45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22EB" w14:textId="77777777" w:rsidR="00065641" w:rsidRPr="00E63855" w:rsidRDefault="00065641" w:rsidP="00135187">
            <w:pPr>
              <w:jc w:val="center"/>
            </w:pPr>
            <w:r w:rsidRPr="00E63855">
              <w:t>0,34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4119" w14:textId="77777777" w:rsidR="00065641" w:rsidRPr="00E63855" w:rsidRDefault="00065641" w:rsidP="00135187">
            <w:pPr>
              <w:jc w:val="center"/>
            </w:pPr>
            <w:r w:rsidRPr="00E63855">
              <w:t>0,22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50F9" w14:textId="77777777" w:rsidR="00065641" w:rsidRPr="00E63855" w:rsidRDefault="00065641" w:rsidP="00135187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690A905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71B3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C268" w14:textId="77777777" w:rsidR="00065641" w:rsidRPr="00E63855" w:rsidRDefault="00065641" w:rsidP="00135187">
            <w:r w:rsidRPr="00E63855">
              <w:t>Hệ thống trường quay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FC94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89B6" w14:textId="77777777" w:rsidR="00065641" w:rsidRPr="00E63855" w:rsidRDefault="00065641" w:rsidP="00135187">
            <w:pPr>
              <w:jc w:val="center"/>
            </w:pPr>
            <w:r w:rsidRPr="00E63855">
              <w:t>1,17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040E" w14:textId="77777777" w:rsidR="00065641" w:rsidRPr="00E63855" w:rsidRDefault="00065641" w:rsidP="00135187">
            <w:pPr>
              <w:jc w:val="center"/>
            </w:pPr>
            <w:r w:rsidRPr="00E63855">
              <w:t>1,17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4728" w14:textId="77777777" w:rsidR="00065641" w:rsidRPr="00E63855" w:rsidRDefault="00065641" w:rsidP="00135187">
            <w:pPr>
              <w:jc w:val="center"/>
            </w:pPr>
            <w:r w:rsidRPr="00E63855">
              <w:t>1,17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9A9A" w14:textId="77777777" w:rsidR="00065641" w:rsidRPr="00E63855" w:rsidRDefault="00065641" w:rsidP="00135187">
            <w:pPr>
              <w:jc w:val="center"/>
            </w:pPr>
            <w:r w:rsidRPr="00E63855">
              <w:t>1,17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450" w14:textId="77777777" w:rsidR="00065641" w:rsidRPr="00E63855" w:rsidRDefault="00065641" w:rsidP="00135187">
            <w:pPr>
              <w:jc w:val="center"/>
            </w:pPr>
            <w:r w:rsidRPr="00E63855">
              <w:t>1,17</w:t>
            </w:r>
          </w:p>
        </w:tc>
      </w:tr>
      <w:tr w:rsidR="00E63855" w:rsidRPr="00E63855" w14:paraId="3C5615A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DC9A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E3F9" w14:textId="77777777" w:rsidR="00065641" w:rsidRPr="00E63855" w:rsidRDefault="00065641" w:rsidP="00135187">
            <w:r w:rsidRPr="00E63855">
              <w:t>Máy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B41A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31F8" w14:textId="77777777" w:rsidR="00065641" w:rsidRPr="00E63855" w:rsidRDefault="00065641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DFD8" w14:textId="77777777" w:rsidR="00065641" w:rsidRPr="00E63855" w:rsidRDefault="00065641" w:rsidP="00135187">
            <w:pPr>
              <w:jc w:val="center"/>
            </w:pPr>
            <w:r w:rsidRPr="00E63855">
              <w:t>0,08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38E9" w14:textId="77777777" w:rsidR="00065641" w:rsidRPr="00E63855" w:rsidRDefault="00065641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1B83" w14:textId="77777777" w:rsidR="00065641" w:rsidRPr="00E63855" w:rsidRDefault="00065641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3467" w14:textId="77777777" w:rsidR="00065641" w:rsidRPr="00E63855" w:rsidRDefault="00065641" w:rsidP="00135187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217FD7E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9763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8423" w14:textId="77777777" w:rsidR="00065641" w:rsidRPr="00E63855" w:rsidRDefault="00065641" w:rsidP="00135187">
            <w:r w:rsidRPr="00E63855">
              <w:t>Máy quay phim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E05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CE58" w14:textId="77777777" w:rsidR="00065641" w:rsidRPr="00E63855" w:rsidRDefault="00065641" w:rsidP="00135187">
            <w:pPr>
              <w:jc w:val="center"/>
            </w:pPr>
            <w:r w:rsidRPr="00E63855">
              <w:t>29,00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FF93" w14:textId="77777777" w:rsidR="00065641" w:rsidRPr="00E63855" w:rsidRDefault="00065641" w:rsidP="00135187">
            <w:pPr>
              <w:jc w:val="center"/>
            </w:pPr>
            <w:r w:rsidRPr="00E63855">
              <w:t>23,20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A30A" w14:textId="77777777" w:rsidR="00065641" w:rsidRPr="00E63855" w:rsidRDefault="00065641" w:rsidP="00135187">
            <w:pPr>
              <w:jc w:val="center"/>
            </w:pPr>
            <w:r w:rsidRPr="00E63855">
              <w:t>17,40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7B31" w14:textId="77777777" w:rsidR="00065641" w:rsidRPr="00E63855" w:rsidRDefault="00065641" w:rsidP="00135187">
            <w:pPr>
              <w:jc w:val="center"/>
            </w:pPr>
            <w:r w:rsidRPr="00E63855">
              <w:t>11,60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E85B" w14:textId="77777777" w:rsidR="00065641" w:rsidRPr="00E63855" w:rsidRDefault="00065641" w:rsidP="00135187">
            <w:pPr>
              <w:jc w:val="center"/>
            </w:pPr>
            <w:r w:rsidRPr="00E63855">
              <w:t>4,35</w:t>
            </w:r>
          </w:p>
        </w:tc>
      </w:tr>
      <w:tr w:rsidR="00E63855" w:rsidRPr="00E63855" w14:paraId="52E6A97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9C61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03B0" w14:textId="77777777" w:rsidR="00065641" w:rsidRPr="00E63855" w:rsidRDefault="00065641" w:rsidP="00135187">
            <w:r w:rsidRPr="00E63855">
              <w:t>Máy tính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5799" w14:textId="77777777" w:rsidR="00065641" w:rsidRPr="00E63855" w:rsidRDefault="00065641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4833" w14:textId="77777777" w:rsidR="00065641" w:rsidRPr="00E63855" w:rsidRDefault="00065641" w:rsidP="00135187">
            <w:pPr>
              <w:jc w:val="center"/>
            </w:pPr>
            <w:r w:rsidRPr="00E63855">
              <w:t>13,73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882C" w14:textId="77777777" w:rsidR="00065641" w:rsidRPr="00E63855" w:rsidRDefault="00065641" w:rsidP="00135187">
            <w:pPr>
              <w:jc w:val="center"/>
            </w:pPr>
            <w:r w:rsidRPr="00E63855">
              <w:t>11,38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C9F0" w14:textId="77777777" w:rsidR="00065641" w:rsidRPr="00E63855" w:rsidRDefault="00065641" w:rsidP="00135187">
            <w:pPr>
              <w:jc w:val="center"/>
            </w:pPr>
            <w:r w:rsidRPr="00E63855">
              <w:t>9,02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E0BE" w14:textId="77777777" w:rsidR="00065641" w:rsidRPr="00E63855" w:rsidRDefault="00065641" w:rsidP="00135187">
            <w:pPr>
              <w:jc w:val="center"/>
            </w:pPr>
            <w:r w:rsidRPr="00E63855">
              <w:t>6,67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A9DF" w14:textId="77777777" w:rsidR="00065641" w:rsidRPr="00E63855" w:rsidRDefault="00065641" w:rsidP="00135187">
            <w:pPr>
              <w:jc w:val="center"/>
            </w:pPr>
            <w:r w:rsidRPr="00E63855">
              <w:t>3,73</w:t>
            </w:r>
          </w:p>
        </w:tc>
      </w:tr>
      <w:tr w:rsidR="00E63855" w:rsidRPr="00E63855" w14:paraId="242BB5B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8283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C997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4BD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7AD5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FD4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FDC3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01A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098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677EA6E1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638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1745" w14:textId="77777777" w:rsidR="00065641" w:rsidRPr="00E63855" w:rsidRDefault="00065641" w:rsidP="00135187">
            <w:r w:rsidRPr="00E63855">
              <w:t>Giấy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A59B" w14:textId="77777777" w:rsidR="00065641" w:rsidRPr="00E63855" w:rsidRDefault="00065641" w:rsidP="00135187">
            <w:pPr>
              <w:jc w:val="center"/>
            </w:pPr>
            <w:r w:rsidRPr="00E63855">
              <w:t>Ram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0898" w14:textId="77777777" w:rsidR="00065641" w:rsidRPr="00E63855" w:rsidRDefault="00065641" w:rsidP="00135187">
            <w:pPr>
              <w:jc w:val="center"/>
            </w:pPr>
            <w:r w:rsidRPr="00E63855">
              <w:t>0,10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8E87" w14:textId="77777777" w:rsidR="00065641" w:rsidRPr="00E63855" w:rsidRDefault="00065641" w:rsidP="00135187">
            <w:pPr>
              <w:jc w:val="center"/>
            </w:pPr>
            <w:r w:rsidRPr="00E63855">
              <w:t>0,09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ACAF" w14:textId="77777777" w:rsidR="00065641" w:rsidRPr="00E63855" w:rsidRDefault="00065641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6EAB" w14:textId="77777777" w:rsidR="00065641" w:rsidRPr="00E63855" w:rsidRDefault="00065641" w:rsidP="00135187">
            <w:pPr>
              <w:jc w:val="center"/>
            </w:pPr>
            <w:r w:rsidRPr="00E63855">
              <w:t>0,08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7FB3" w14:textId="77777777" w:rsidR="00065641" w:rsidRPr="00E63855" w:rsidRDefault="00065641" w:rsidP="00135187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6C0C75B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F011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65FD" w14:textId="77777777" w:rsidR="00065641" w:rsidRPr="00E63855" w:rsidRDefault="00065641" w:rsidP="00135187">
            <w:r w:rsidRPr="00E63855">
              <w:t>Mực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5C07" w14:textId="77777777" w:rsidR="00065641" w:rsidRPr="00E63855" w:rsidRDefault="00065641" w:rsidP="00135187">
            <w:pPr>
              <w:jc w:val="center"/>
            </w:pPr>
            <w:r w:rsidRPr="00E63855">
              <w:t>Hộp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3199" w14:textId="77777777" w:rsidR="00065641" w:rsidRPr="00E63855" w:rsidRDefault="00065641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85D9" w14:textId="77777777" w:rsidR="00065641" w:rsidRPr="00E63855" w:rsidRDefault="00065641" w:rsidP="00135187">
            <w:pPr>
              <w:jc w:val="center"/>
            </w:pPr>
            <w:r w:rsidRPr="00E63855">
              <w:t>0,03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AE19" w14:textId="77777777" w:rsidR="00065641" w:rsidRPr="00E63855" w:rsidRDefault="00065641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CDDF" w14:textId="77777777" w:rsidR="00065641" w:rsidRPr="00E63855" w:rsidRDefault="00065641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C737" w14:textId="77777777" w:rsidR="00065641" w:rsidRPr="00E63855" w:rsidRDefault="00065641" w:rsidP="00135187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4BD9E6DD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435F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6A5B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EC8B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4EEA" w14:textId="77777777" w:rsidR="00065641" w:rsidRPr="00E63855" w:rsidRDefault="00065641" w:rsidP="00135187">
            <w:pPr>
              <w:jc w:val="center"/>
            </w:pPr>
            <w:r w:rsidRPr="00E63855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263F" w14:textId="77777777" w:rsidR="00065641" w:rsidRPr="00E63855" w:rsidRDefault="00065641" w:rsidP="00135187">
            <w:pPr>
              <w:jc w:val="center"/>
            </w:pPr>
            <w:r w:rsidRPr="00E63855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246A" w14:textId="77777777" w:rsidR="00065641" w:rsidRPr="00E63855" w:rsidRDefault="00065641" w:rsidP="00135187">
            <w:pPr>
              <w:jc w:val="center"/>
            </w:pPr>
            <w:r w:rsidRPr="00E6385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D512" w14:textId="77777777" w:rsidR="00065641" w:rsidRPr="00E63855" w:rsidRDefault="00065641" w:rsidP="00135187">
            <w:pPr>
              <w:jc w:val="center"/>
            </w:pPr>
            <w:r w:rsidRPr="00E63855"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FDC" w14:textId="77777777" w:rsidR="00065641" w:rsidRPr="00E63855" w:rsidRDefault="00065641" w:rsidP="00135187">
            <w:pPr>
              <w:jc w:val="center"/>
            </w:pPr>
            <w:r w:rsidRPr="00E63855">
              <w:t>5</w:t>
            </w:r>
          </w:p>
        </w:tc>
      </w:tr>
      <w:tr w:rsidR="00E63855" w:rsidRPr="00E63855" w14:paraId="3D91BAF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921E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369B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AA8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062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1614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BAEF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291B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D92F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052603E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55DF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1213" w14:textId="77777777" w:rsidR="00065641" w:rsidRPr="00E63855" w:rsidRDefault="00065641" w:rsidP="00135187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100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413C3A9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9354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D242" w14:textId="77777777" w:rsidR="00065641" w:rsidRPr="00E63855" w:rsidRDefault="00065641" w:rsidP="00135187">
            <w:r w:rsidRPr="00E63855">
              <w:t>Thời lượng phát sóng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1886" w14:textId="77777777" w:rsidR="00065641" w:rsidRPr="00E63855" w:rsidRDefault="00065641" w:rsidP="00135187">
            <w:pPr>
              <w:jc w:val="center"/>
            </w:pPr>
            <w:r w:rsidRPr="00E63855">
              <w:t>10 phút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B1C1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510CF26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87E6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629D" w14:textId="77777777" w:rsidR="00065641" w:rsidRPr="00E63855" w:rsidRDefault="00065641" w:rsidP="00135187">
            <w:r w:rsidRPr="00E63855">
              <w:t>Tin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F5A0" w14:textId="77777777" w:rsidR="00065641" w:rsidRPr="00E63855" w:rsidRDefault="00065641" w:rsidP="00135187">
            <w:pPr>
              <w:jc w:val="center"/>
            </w:pPr>
            <w:r w:rsidRPr="00E63855">
              <w:t>8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FE19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356D4451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33DA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3B9D" w14:textId="77777777" w:rsidR="00065641" w:rsidRPr="00E63855" w:rsidRDefault="00065641" w:rsidP="00135187">
            <w:r w:rsidRPr="00E63855">
              <w:t>Phóng sự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D4F9" w14:textId="77777777" w:rsidR="00065641" w:rsidRPr="00E63855" w:rsidRDefault="00065641" w:rsidP="00135187">
            <w:pPr>
              <w:jc w:val="center"/>
            </w:pPr>
            <w:r w:rsidRPr="00E63855">
              <w:t>1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0D41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6CCC095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98C4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59A9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AD04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5FC6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6DCA90C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3E34" w14:textId="5E81CDEE" w:rsidR="00065641" w:rsidRPr="00E63855" w:rsidRDefault="00413181" w:rsidP="00135187">
            <w:pPr>
              <w:spacing w:after="120"/>
              <w:ind w:firstLine="48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15 phút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2FD3" w14:textId="77777777" w:rsidR="00065641" w:rsidRPr="00E63855" w:rsidRDefault="00065641" w:rsidP="00135187">
            <w:pPr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</w:tr>
      <w:tr w:rsidR="00E63855" w:rsidRPr="00E63855" w14:paraId="7FC940E0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4944" w14:textId="77777777" w:rsidR="00065641" w:rsidRPr="00E63855" w:rsidRDefault="00065641" w:rsidP="00135187">
            <w:pPr>
              <w:jc w:val="center"/>
            </w:pPr>
            <w:r w:rsidRPr="00E63855">
              <w:t>Mã hiệu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771E" w14:textId="77777777" w:rsidR="00065641" w:rsidRPr="00E63855" w:rsidRDefault="00065641" w:rsidP="00135187">
            <w:pPr>
              <w:jc w:val="center"/>
            </w:pPr>
            <w:r w:rsidRPr="00E63855">
              <w:t>Thành phần hao phí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8355" w14:textId="77777777" w:rsidR="00065641" w:rsidRPr="00E63855" w:rsidRDefault="00065641" w:rsidP="00135187">
            <w:pPr>
              <w:jc w:val="center"/>
            </w:pPr>
            <w:r w:rsidRPr="00E63855">
              <w:t>Đơn vị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07A9" w14:textId="77777777" w:rsidR="00065641" w:rsidRPr="00E63855" w:rsidRDefault="00065641" w:rsidP="00135187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7F38" w14:textId="77777777" w:rsidR="00065641" w:rsidRPr="00E63855" w:rsidRDefault="00065641" w:rsidP="00135187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176695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CAD582" w14:textId="77777777" w:rsidR="00065641" w:rsidRPr="00E63855" w:rsidRDefault="00065641" w:rsidP="00135187">
            <w:pPr>
              <w:jc w:val="center"/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6DD5B0" w14:textId="77777777" w:rsidR="00065641" w:rsidRPr="00E63855" w:rsidRDefault="00065641" w:rsidP="0013518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AB8546" w14:textId="77777777" w:rsidR="00065641" w:rsidRPr="00E63855" w:rsidRDefault="00065641" w:rsidP="00135187">
            <w:pPr>
              <w:jc w:val="center"/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249B15" w14:textId="77777777" w:rsidR="00065641" w:rsidRPr="00E63855" w:rsidRDefault="00065641" w:rsidP="0013518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4780" w14:textId="77777777" w:rsidR="00065641" w:rsidRPr="00E63855" w:rsidRDefault="00065641" w:rsidP="00135187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CF4B" w14:textId="77777777" w:rsidR="00065641" w:rsidRPr="00E63855" w:rsidRDefault="00065641" w:rsidP="00135187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4943" w14:textId="77777777" w:rsidR="00065641" w:rsidRPr="00E63855" w:rsidRDefault="00065641" w:rsidP="00135187">
            <w:pPr>
              <w:jc w:val="center"/>
            </w:pPr>
            <w:r w:rsidRPr="00E63855">
              <w:t>Trên 50% đến 70%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6116" w14:textId="77777777" w:rsidR="00065641" w:rsidRPr="00E63855" w:rsidRDefault="00065641" w:rsidP="00135187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0B348C3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6BCD" w14:textId="77777777" w:rsidR="00065641" w:rsidRPr="00E63855" w:rsidRDefault="00065641" w:rsidP="00135187">
            <w:r w:rsidRPr="00E63855">
              <w:t>01.03.01.21.20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639A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D367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E2B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D0E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0C7C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C830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BCCC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37BA821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0279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D184" w14:textId="77777777" w:rsidR="002D2FBE" w:rsidRPr="00E63855" w:rsidRDefault="002D2FBE" w:rsidP="00135187">
            <w:r w:rsidRPr="00E63855">
              <w:t>Âm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B502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D18A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5D5E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CEDD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EDE5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3C8A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4583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09A226E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7B7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F054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ADC4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1D95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ADC0" w14:textId="77777777" w:rsidR="002D2FBE" w:rsidRPr="00E63855" w:rsidRDefault="002D2FBE" w:rsidP="00135187">
            <w:pPr>
              <w:jc w:val="center"/>
            </w:pPr>
            <w:r w:rsidRPr="00E63855">
              <w:t>0,38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89AB" w14:textId="77777777" w:rsidR="002D2FBE" w:rsidRPr="00E63855" w:rsidRDefault="002D2FBE" w:rsidP="00135187">
            <w:pPr>
              <w:jc w:val="center"/>
            </w:pPr>
            <w:r w:rsidRPr="00E63855">
              <w:t>0,38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6D0A" w14:textId="77777777" w:rsidR="002D2FBE" w:rsidRPr="00E63855" w:rsidRDefault="002D2FBE" w:rsidP="00135187">
            <w:pPr>
              <w:jc w:val="center"/>
            </w:pPr>
            <w:r w:rsidRPr="00E63855">
              <w:t>0,38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05A7" w14:textId="77777777" w:rsidR="002D2FBE" w:rsidRPr="00E63855" w:rsidRDefault="002D2FBE" w:rsidP="00135187">
            <w:pPr>
              <w:jc w:val="center"/>
            </w:pPr>
            <w:r w:rsidRPr="00E63855">
              <w:t>0,38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BC86" w14:textId="77777777" w:rsidR="002D2FBE" w:rsidRPr="00E63855" w:rsidRDefault="002D2FBE" w:rsidP="00135187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012752A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B3E0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50F3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3312" w14:textId="77777777" w:rsidR="002D2FBE" w:rsidRPr="00E63855" w:rsidRDefault="002D2FBE" w:rsidP="00E63855">
            <w:pPr>
              <w:jc w:val="center"/>
            </w:pPr>
            <w:r w:rsidRPr="00E63855">
              <w:t>7/9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D9B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54A5" w14:textId="77777777" w:rsidR="002D2FBE" w:rsidRPr="00E63855" w:rsidRDefault="002D2FBE" w:rsidP="00135187">
            <w:pPr>
              <w:jc w:val="center"/>
            </w:pPr>
            <w:r w:rsidRPr="00E63855">
              <w:t>0,80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26C4" w14:textId="77777777" w:rsidR="002D2FBE" w:rsidRPr="00E63855" w:rsidRDefault="002D2FBE" w:rsidP="00135187">
            <w:pPr>
              <w:jc w:val="center"/>
            </w:pPr>
            <w:r w:rsidRPr="00E63855">
              <w:t>0,69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0B76" w14:textId="77777777" w:rsidR="002D2FBE" w:rsidRPr="00E63855" w:rsidRDefault="002D2FBE" w:rsidP="00135187">
            <w:pPr>
              <w:jc w:val="center"/>
            </w:pPr>
            <w:r w:rsidRPr="00E63855">
              <w:t>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9B09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9B23" w14:textId="77777777" w:rsidR="002D2FBE" w:rsidRPr="00E63855" w:rsidRDefault="002D2FBE" w:rsidP="00135187">
            <w:pPr>
              <w:jc w:val="center"/>
            </w:pPr>
            <w:r w:rsidRPr="00E63855">
              <w:t>0,32</w:t>
            </w:r>
          </w:p>
        </w:tc>
      </w:tr>
      <w:tr w:rsidR="00E63855" w:rsidRPr="00E63855" w14:paraId="5ED0E69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885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49E0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D445" w14:textId="77777777" w:rsidR="002D2FBE" w:rsidRPr="00E63855" w:rsidRDefault="002D2FBE" w:rsidP="00E63855">
            <w:pPr>
              <w:jc w:val="center"/>
            </w:pPr>
            <w:r w:rsidRPr="00E63855">
              <w:t>9/9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0FE4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79D7" w14:textId="77777777" w:rsidR="002D2FBE" w:rsidRPr="00E63855" w:rsidRDefault="002D2FBE" w:rsidP="00135187">
            <w:pPr>
              <w:jc w:val="center"/>
            </w:pPr>
            <w:r w:rsidRPr="00E63855"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090C" w14:textId="77777777" w:rsidR="002D2FBE" w:rsidRPr="00E63855" w:rsidRDefault="002D2FBE" w:rsidP="00135187">
            <w:pPr>
              <w:jc w:val="center"/>
            </w:pPr>
            <w:r w:rsidRPr="00E63855">
              <w:t>0,12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BFF7" w14:textId="77777777" w:rsidR="002D2FBE" w:rsidRPr="00E63855" w:rsidRDefault="002D2FBE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3FD2" w14:textId="77777777" w:rsidR="002D2FBE" w:rsidRPr="00E63855" w:rsidRDefault="002D2FBE" w:rsidP="00135187">
            <w:pPr>
              <w:jc w:val="center"/>
            </w:pPr>
            <w:r w:rsidRPr="00E63855">
              <w:t>0,06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3401" w14:textId="77777777" w:rsidR="002D2FBE" w:rsidRPr="00E63855" w:rsidRDefault="002D2FBE" w:rsidP="00135187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1A39608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6C6D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5A35" w14:textId="77777777" w:rsidR="002D2FBE" w:rsidRPr="00E63855" w:rsidRDefault="002D2FBE" w:rsidP="00135187">
            <w:r w:rsidRPr="00E63855">
              <w:t>Đạo diễn truyền hình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571A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74F5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C626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9645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8F35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E2A8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3149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23C62D3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54C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8824" w14:textId="77777777" w:rsidR="002D2FBE" w:rsidRPr="00E63855" w:rsidRDefault="002D2FBE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BBF8" w14:textId="77777777" w:rsidR="002D2FBE" w:rsidRPr="00E63855" w:rsidRDefault="002D2FBE" w:rsidP="00E63855">
            <w:pPr>
              <w:jc w:val="center"/>
            </w:pPr>
            <w:r w:rsidRPr="00E63855">
              <w:t>2/9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12B3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55BD" w14:textId="77777777" w:rsidR="002D2FBE" w:rsidRPr="00E63855" w:rsidRDefault="002D2FBE" w:rsidP="00135187">
            <w:pPr>
              <w:jc w:val="center"/>
            </w:pPr>
            <w:r w:rsidRPr="00E63855">
              <w:t>0,56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FF1E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D200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3B5F" w14:textId="77777777" w:rsidR="002D2FBE" w:rsidRPr="00E63855" w:rsidRDefault="002D2FBE" w:rsidP="00135187">
            <w:pPr>
              <w:jc w:val="center"/>
            </w:pPr>
            <w:r w:rsidRPr="00E63855">
              <w:t>0,41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583F" w14:textId="77777777" w:rsidR="002D2FBE" w:rsidRPr="00E63855" w:rsidRDefault="002D2FBE" w:rsidP="00135187">
            <w:pPr>
              <w:jc w:val="center"/>
            </w:pPr>
            <w:r w:rsidRPr="00E63855">
              <w:t>0,35</w:t>
            </w:r>
          </w:p>
        </w:tc>
      </w:tr>
      <w:tr w:rsidR="00E63855" w:rsidRPr="00E63855" w14:paraId="62C8CE8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05D" w14:textId="77777777" w:rsidR="002D2FBE" w:rsidRPr="00E63855" w:rsidRDefault="002D2FBE" w:rsidP="00135187">
            <w:r w:rsidRPr="00E63855"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8C4C" w14:textId="77777777" w:rsidR="002D2FBE" w:rsidRPr="00E63855" w:rsidRDefault="002D2FBE" w:rsidP="00135187">
            <w:r w:rsidRPr="00E63855">
              <w:t>Kỹ thuật viên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EF09" w14:textId="77777777" w:rsidR="002D2FBE" w:rsidRPr="00E63855" w:rsidRDefault="002D2FBE" w:rsidP="00E63855">
            <w:pPr>
              <w:jc w:val="center"/>
            </w:pPr>
            <w:r w:rsidRPr="00E63855">
              <w:t>7/12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2BA6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510C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4015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2FE1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CB2B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F0FC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7FBEB88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3EB2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1AF7" w14:textId="77777777" w:rsidR="002D2FBE" w:rsidRPr="00E63855" w:rsidRDefault="002D2FBE" w:rsidP="00135187">
            <w:r w:rsidRPr="00E63855">
              <w:t>Phát thanh viên hạng IV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4993" w14:textId="77777777" w:rsidR="002D2FBE" w:rsidRPr="00E63855" w:rsidRDefault="002D2FBE" w:rsidP="00E63855">
            <w:pPr>
              <w:jc w:val="center"/>
            </w:pPr>
            <w:r w:rsidRPr="00E63855">
              <w:t>5/10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700F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B941" w14:textId="77777777" w:rsidR="002D2FBE" w:rsidRPr="00E63855" w:rsidRDefault="002D2FBE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C93B" w14:textId="77777777" w:rsidR="002D2FBE" w:rsidRPr="00E63855" w:rsidRDefault="002D2FBE" w:rsidP="00135187">
            <w:pPr>
              <w:jc w:val="center"/>
            </w:pPr>
            <w:r w:rsidRPr="00E63855">
              <w:t>0,07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B55F" w14:textId="77777777" w:rsidR="002D2FBE" w:rsidRPr="00E63855" w:rsidRDefault="002D2FBE" w:rsidP="00135187">
            <w:pPr>
              <w:jc w:val="center"/>
            </w:pPr>
            <w:r w:rsidRPr="00E63855">
              <w:t>0,05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EEA7" w14:textId="77777777" w:rsidR="002D2FBE" w:rsidRPr="00E63855" w:rsidRDefault="002D2FBE" w:rsidP="00135187">
            <w:pPr>
              <w:jc w:val="center"/>
            </w:pPr>
            <w:r w:rsidRPr="00E63855">
              <w:t>0,04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6126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1B8D5AF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2F6B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F902" w14:textId="77777777" w:rsidR="002D2FBE" w:rsidRPr="00E63855" w:rsidRDefault="002D2FBE" w:rsidP="00135187">
            <w:r w:rsidRPr="00E63855">
              <w:t>Phát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9319" w14:textId="77777777" w:rsidR="002D2FBE" w:rsidRPr="00E63855" w:rsidRDefault="002D2FBE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09F6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0114" w14:textId="77777777" w:rsidR="002D2FBE" w:rsidRPr="00E63855" w:rsidRDefault="002D2FBE" w:rsidP="00135187">
            <w:pPr>
              <w:jc w:val="center"/>
            </w:pPr>
            <w:r w:rsidRPr="00E63855">
              <w:t>0,27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2686" w14:textId="77777777" w:rsidR="002D2FBE" w:rsidRPr="00E63855" w:rsidRDefault="002D2FBE" w:rsidP="00135187">
            <w:pPr>
              <w:jc w:val="center"/>
            </w:pPr>
            <w:r w:rsidRPr="00E63855">
              <w:t>0,27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9662" w14:textId="77777777" w:rsidR="002D2FBE" w:rsidRPr="00E63855" w:rsidRDefault="002D2FBE" w:rsidP="00135187">
            <w:pPr>
              <w:jc w:val="center"/>
            </w:pPr>
            <w:r w:rsidRPr="00E63855">
              <w:t>0,27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DD0" w14:textId="77777777" w:rsidR="002D2FBE" w:rsidRPr="00E63855" w:rsidRDefault="002D2FBE" w:rsidP="00135187">
            <w:pPr>
              <w:jc w:val="center"/>
            </w:pPr>
            <w:r w:rsidRPr="00E63855">
              <w:t>0,27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37F3" w14:textId="77777777" w:rsidR="002D2FBE" w:rsidRPr="00E63855" w:rsidRDefault="002D2FBE" w:rsidP="00135187">
            <w:pPr>
              <w:jc w:val="center"/>
            </w:pPr>
            <w:r w:rsidRPr="00E63855">
              <w:t>0,27</w:t>
            </w:r>
          </w:p>
        </w:tc>
      </w:tr>
      <w:tr w:rsidR="00E63855" w:rsidRPr="00E63855" w14:paraId="674F416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837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20C2" w14:textId="77777777" w:rsidR="002D2FBE" w:rsidRPr="00E63855" w:rsidRDefault="002D2FBE" w:rsidP="00135187">
            <w:r w:rsidRPr="00E63855">
              <w:t>Phóng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29D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DD75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A50C" w14:textId="77777777" w:rsidR="002D2FBE" w:rsidRPr="00E63855" w:rsidRDefault="002D2FBE" w:rsidP="00135187">
            <w:pPr>
              <w:jc w:val="center"/>
            </w:pPr>
            <w:r w:rsidRPr="00E63855">
              <w:t>6,28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AB81" w14:textId="77777777" w:rsidR="002D2FBE" w:rsidRPr="00E63855" w:rsidRDefault="002D2FBE" w:rsidP="00135187">
            <w:pPr>
              <w:jc w:val="center"/>
            </w:pPr>
            <w:r w:rsidRPr="00E63855">
              <w:t>5,03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4E28" w14:textId="77777777" w:rsidR="002D2FBE" w:rsidRPr="00E63855" w:rsidRDefault="002D2FBE" w:rsidP="00135187">
            <w:pPr>
              <w:jc w:val="center"/>
            </w:pPr>
            <w:r w:rsidRPr="00E63855">
              <w:t>3,77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0349" w14:textId="77777777" w:rsidR="002D2FBE" w:rsidRPr="00E63855" w:rsidRDefault="002D2FBE" w:rsidP="00135187">
            <w:pPr>
              <w:jc w:val="center"/>
            </w:pPr>
            <w:r w:rsidRPr="00E63855">
              <w:t>2,51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E8B" w14:textId="77777777" w:rsidR="002D2FBE" w:rsidRPr="00E63855" w:rsidRDefault="002D2FBE" w:rsidP="00135187">
            <w:pPr>
              <w:jc w:val="center"/>
            </w:pPr>
            <w:r w:rsidRPr="00E63855">
              <w:t>0,94</w:t>
            </w:r>
          </w:p>
        </w:tc>
      </w:tr>
      <w:tr w:rsidR="00E63855" w:rsidRPr="00E63855" w14:paraId="527C9A5D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16B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FF9" w14:textId="77777777" w:rsidR="002D2FBE" w:rsidRPr="00E63855" w:rsidRDefault="002D2FBE" w:rsidP="00135187">
            <w:r w:rsidRPr="00E63855">
              <w:t>Quay phim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AFF4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FE15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2852" w14:textId="77777777" w:rsidR="002D2FBE" w:rsidRPr="00E63855" w:rsidRDefault="002D2FBE" w:rsidP="00135187">
            <w:pPr>
              <w:jc w:val="center"/>
            </w:pPr>
            <w:r w:rsidRPr="00E63855">
              <w:t>4,70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B094" w14:textId="77777777" w:rsidR="002D2FBE" w:rsidRPr="00E63855" w:rsidRDefault="002D2FBE" w:rsidP="00135187">
            <w:pPr>
              <w:jc w:val="center"/>
            </w:pPr>
            <w:r w:rsidRPr="00E63855">
              <w:t>3,83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C89F" w14:textId="77777777" w:rsidR="002D2FBE" w:rsidRPr="00E63855" w:rsidRDefault="002D2FBE" w:rsidP="00135187">
            <w:pPr>
              <w:jc w:val="center"/>
            </w:pPr>
            <w:r w:rsidRPr="00E63855">
              <w:t>2,95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7812" w14:textId="77777777" w:rsidR="002D2FBE" w:rsidRPr="00E63855" w:rsidRDefault="002D2FBE" w:rsidP="00135187">
            <w:pPr>
              <w:jc w:val="center"/>
            </w:pPr>
            <w:r w:rsidRPr="00E63855">
              <w:t>2,07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0B33" w14:textId="77777777" w:rsidR="002D2FBE" w:rsidRPr="00E63855" w:rsidRDefault="002D2FBE" w:rsidP="00135187">
            <w:pPr>
              <w:jc w:val="center"/>
            </w:pPr>
            <w:r w:rsidRPr="00E63855">
              <w:t>0,97</w:t>
            </w:r>
          </w:p>
        </w:tc>
      </w:tr>
      <w:tr w:rsidR="00E63855" w:rsidRPr="00E63855" w14:paraId="08DA16B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BEED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351C" w14:textId="77777777" w:rsidR="002D2FBE" w:rsidRPr="00E63855" w:rsidRDefault="002D2FBE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30B0" w14:textId="77777777" w:rsidR="002D2FBE" w:rsidRPr="00E63855" w:rsidRDefault="002D2FBE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AEA6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E08F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A804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61AB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AA26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4328" w14:textId="77777777" w:rsidR="002D2FBE" w:rsidRPr="00E63855" w:rsidRDefault="002D2FBE" w:rsidP="00135187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2FC8ECAC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6BB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CB6F" w14:textId="77777777" w:rsidR="002D2FBE" w:rsidRPr="00E63855" w:rsidRDefault="002D2FBE" w:rsidP="00135187">
            <w:r w:rsidRPr="00E63855">
              <w:t>Kỹ sư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4DBF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6BDC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97BD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E5B4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257F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63C3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F586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788F5070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57E7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1575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E97E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654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70AF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F65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3350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629F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2F677C" w:rsidRPr="00E63855" w14:paraId="7EEBFA0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E15C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988" w14:textId="7442DDD8" w:rsidR="002F677C" w:rsidRPr="00E63855" w:rsidRDefault="002F677C" w:rsidP="002F677C">
            <w:r w:rsidRPr="00E63855">
              <w:t>Hệ thống dựng phi tuyến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FEF7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2D89" w14:textId="77777777" w:rsidR="002F677C" w:rsidRPr="00E63855" w:rsidRDefault="002F677C" w:rsidP="00135187">
            <w:pPr>
              <w:jc w:val="center"/>
            </w:pPr>
            <w:r w:rsidRPr="00E63855">
              <w:t>8,47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B884" w14:textId="77777777" w:rsidR="002F677C" w:rsidRPr="00E63855" w:rsidRDefault="002F677C" w:rsidP="00135187">
            <w:pPr>
              <w:jc w:val="center"/>
            </w:pPr>
            <w:r w:rsidRPr="00E63855">
              <w:t>6,77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47F8" w14:textId="77777777" w:rsidR="002F677C" w:rsidRPr="00E63855" w:rsidRDefault="002F677C" w:rsidP="00135187">
            <w:pPr>
              <w:jc w:val="center"/>
            </w:pPr>
            <w:r w:rsidRPr="00E63855">
              <w:t>5,08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A86B" w14:textId="77777777" w:rsidR="002F677C" w:rsidRPr="00E63855" w:rsidRDefault="002F677C" w:rsidP="00135187">
            <w:pPr>
              <w:jc w:val="center"/>
            </w:pPr>
            <w:r w:rsidRPr="00E63855">
              <w:t>3,39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11F7" w14:textId="77777777" w:rsidR="002F677C" w:rsidRPr="00E63855" w:rsidRDefault="002F677C" w:rsidP="00135187">
            <w:pPr>
              <w:jc w:val="center"/>
            </w:pPr>
            <w:r w:rsidRPr="00E63855">
              <w:t>1,27</w:t>
            </w:r>
          </w:p>
        </w:tc>
      </w:tr>
      <w:tr w:rsidR="002F677C" w:rsidRPr="00E63855" w14:paraId="1C7A935D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114B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2382" w14:textId="1CE719FB" w:rsidR="002F677C" w:rsidRPr="00E63855" w:rsidRDefault="002F677C" w:rsidP="002F677C">
            <w:r w:rsidRPr="00E63855">
              <w:t>Hệ thống phòng đọc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2B3D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841F" w14:textId="77777777" w:rsidR="002F677C" w:rsidRPr="00E63855" w:rsidRDefault="002F677C" w:rsidP="00135187">
            <w:pPr>
              <w:jc w:val="center"/>
            </w:pPr>
            <w:r w:rsidRPr="00E63855">
              <w:t>0,72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59B" w14:textId="77777777" w:rsidR="002F677C" w:rsidRPr="00E63855" w:rsidRDefault="002F677C" w:rsidP="00135187">
            <w:pPr>
              <w:jc w:val="center"/>
            </w:pPr>
            <w:r w:rsidRPr="00E63855">
              <w:t>0,58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7E53" w14:textId="77777777" w:rsidR="002F677C" w:rsidRPr="00E63855" w:rsidRDefault="002F677C" w:rsidP="00135187">
            <w:pPr>
              <w:jc w:val="center"/>
            </w:pPr>
            <w:r w:rsidRPr="00E63855">
              <w:t>0,43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0919" w14:textId="77777777" w:rsidR="002F677C" w:rsidRPr="00E63855" w:rsidRDefault="002F677C" w:rsidP="00135187">
            <w:pPr>
              <w:jc w:val="center"/>
            </w:pPr>
            <w:r w:rsidRPr="00E63855">
              <w:t>0,29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E0D7" w14:textId="77777777" w:rsidR="002F677C" w:rsidRPr="00E63855" w:rsidRDefault="002F677C" w:rsidP="00135187">
            <w:pPr>
              <w:jc w:val="center"/>
            </w:pPr>
            <w:r w:rsidRPr="00E63855">
              <w:t>0,11</w:t>
            </w:r>
          </w:p>
        </w:tc>
      </w:tr>
      <w:tr w:rsidR="002F677C" w:rsidRPr="00E63855" w14:paraId="1D809D5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28FC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A9A6" w14:textId="5D107A22" w:rsidR="002F677C" w:rsidRPr="00E63855" w:rsidRDefault="002F677C" w:rsidP="002F677C">
            <w:r w:rsidRPr="00E63855">
              <w:t>Hệ thống trường quay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3A1F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71A2" w14:textId="77777777" w:rsidR="002F677C" w:rsidRPr="00E63855" w:rsidRDefault="002F677C" w:rsidP="00135187">
            <w:pPr>
              <w:jc w:val="center"/>
            </w:pPr>
            <w:r w:rsidRPr="00E63855">
              <w:t>2,50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1A70" w14:textId="77777777" w:rsidR="002F677C" w:rsidRPr="00E63855" w:rsidRDefault="002F677C" w:rsidP="00135187">
            <w:pPr>
              <w:jc w:val="center"/>
            </w:pPr>
            <w:r w:rsidRPr="00E63855">
              <w:t>2,50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F235" w14:textId="77777777" w:rsidR="002F677C" w:rsidRPr="00E63855" w:rsidRDefault="002F677C" w:rsidP="00135187">
            <w:pPr>
              <w:jc w:val="center"/>
            </w:pPr>
            <w:r w:rsidRPr="00E63855">
              <w:t>2,50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CBF2" w14:textId="77777777" w:rsidR="002F677C" w:rsidRPr="00E63855" w:rsidRDefault="002F677C" w:rsidP="00135187">
            <w:pPr>
              <w:jc w:val="center"/>
            </w:pPr>
            <w:r w:rsidRPr="00E63855">
              <w:t>2,50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E3F2" w14:textId="77777777" w:rsidR="002F677C" w:rsidRPr="00E63855" w:rsidRDefault="002F677C" w:rsidP="00135187">
            <w:pPr>
              <w:jc w:val="center"/>
            </w:pPr>
            <w:r w:rsidRPr="00E63855">
              <w:t>2,50</w:t>
            </w:r>
          </w:p>
        </w:tc>
      </w:tr>
      <w:tr w:rsidR="002F677C" w:rsidRPr="00E63855" w14:paraId="6881BAC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12E9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F2B1" w14:textId="74463949" w:rsidR="002F677C" w:rsidRPr="00E63855" w:rsidRDefault="002F677C" w:rsidP="002F677C">
            <w:r w:rsidRPr="00E63855">
              <w:t>Máy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26B2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75EC" w14:textId="77777777" w:rsidR="002F677C" w:rsidRPr="00E63855" w:rsidRDefault="002F677C" w:rsidP="00135187">
            <w:pPr>
              <w:jc w:val="center"/>
            </w:pPr>
            <w:r w:rsidRPr="00E63855"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BF51" w14:textId="77777777" w:rsidR="002F677C" w:rsidRPr="00E63855" w:rsidRDefault="002F677C" w:rsidP="00135187">
            <w:pPr>
              <w:jc w:val="center"/>
            </w:pPr>
            <w:r w:rsidRPr="00E63855">
              <w:t>0,11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656F" w14:textId="77777777" w:rsidR="002F677C" w:rsidRPr="00E63855" w:rsidRDefault="002F677C" w:rsidP="00135187">
            <w:pPr>
              <w:jc w:val="center"/>
            </w:pPr>
            <w:r w:rsidRPr="00E63855">
              <w:t>0,10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3974" w14:textId="77777777" w:rsidR="002F677C" w:rsidRPr="00E63855" w:rsidRDefault="002F677C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E0CB" w14:textId="77777777" w:rsidR="002F677C" w:rsidRPr="00E63855" w:rsidRDefault="002F677C" w:rsidP="00135187">
            <w:pPr>
              <w:jc w:val="center"/>
            </w:pPr>
            <w:r w:rsidRPr="00E63855">
              <w:t>0,08</w:t>
            </w:r>
          </w:p>
        </w:tc>
      </w:tr>
      <w:tr w:rsidR="002F677C" w:rsidRPr="00E63855" w14:paraId="6D9D5533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B8B7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24B2" w14:textId="248559F0" w:rsidR="002F677C" w:rsidRPr="00E63855" w:rsidRDefault="002F677C" w:rsidP="002F677C">
            <w:r w:rsidRPr="00E63855">
              <w:t>Máy quay phim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8E12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EE02" w14:textId="77777777" w:rsidR="002F677C" w:rsidRPr="00E63855" w:rsidRDefault="002F677C" w:rsidP="00135187">
            <w:pPr>
              <w:jc w:val="center"/>
            </w:pPr>
            <w:r w:rsidRPr="00E63855">
              <w:t>34,00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6F4F" w14:textId="77777777" w:rsidR="002F677C" w:rsidRPr="00E63855" w:rsidRDefault="002F677C" w:rsidP="00135187">
            <w:pPr>
              <w:jc w:val="center"/>
            </w:pPr>
            <w:r w:rsidRPr="00E63855">
              <w:t>27,20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0676" w14:textId="77777777" w:rsidR="002F677C" w:rsidRPr="00E63855" w:rsidRDefault="002F677C" w:rsidP="00135187">
            <w:pPr>
              <w:jc w:val="center"/>
            </w:pPr>
            <w:r w:rsidRPr="00E63855">
              <w:t>20,40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B1C3" w14:textId="77777777" w:rsidR="002F677C" w:rsidRPr="00E63855" w:rsidRDefault="002F677C" w:rsidP="00135187">
            <w:pPr>
              <w:jc w:val="center"/>
            </w:pPr>
            <w:r w:rsidRPr="00E63855">
              <w:t>13,60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57F7" w14:textId="77777777" w:rsidR="002F677C" w:rsidRPr="00E63855" w:rsidRDefault="002F677C" w:rsidP="00135187">
            <w:pPr>
              <w:jc w:val="center"/>
            </w:pPr>
            <w:r w:rsidRPr="00E63855">
              <w:t>5,10</w:t>
            </w:r>
          </w:p>
        </w:tc>
      </w:tr>
      <w:tr w:rsidR="002F677C" w:rsidRPr="00E63855" w14:paraId="09A7C00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87C1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72D5" w14:textId="7CB4FDCD" w:rsidR="002F677C" w:rsidRPr="00E63855" w:rsidRDefault="002F677C" w:rsidP="002F677C">
            <w:r w:rsidRPr="00E63855">
              <w:t>Máy tính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18E4" w14:textId="77777777" w:rsidR="002F677C" w:rsidRPr="00E63855" w:rsidRDefault="002F677C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AF8F" w14:textId="77777777" w:rsidR="002F677C" w:rsidRPr="00E63855" w:rsidRDefault="002F677C" w:rsidP="00135187">
            <w:pPr>
              <w:jc w:val="center"/>
            </w:pPr>
            <w:r w:rsidRPr="00E63855">
              <w:t>17,86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B46C" w14:textId="77777777" w:rsidR="002F677C" w:rsidRPr="00E63855" w:rsidRDefault="002F677C" w:rsidP="00135187">
            <w:pPr>
              <w:jc w:val="center"/>
            </w:pPr>
            <w:r w:rsidRPr="00E63855">
              <w:t>14,29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8B45" w14:textId="77777777" w:rsidR="002F677C" w:rsidRPr="00E63855" w:rsidRDefault="002F677C" w:rsidP="00135187">
            <w:pPr>
              <w:jc w:val="center"/>
            </w:pPr>
            <w:r w:rsidRPr="00E63855">
              <w:t>10,72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BAEB" w14:textId="77777777" w:rsidR="002F677C" w:rsidRPr="00E63855" w:rsidRDefault="002F677C" w:rsidP="00135187">
            <w:pPr>
              <w:jc w:val="center"/>
            </w:pPr>
            <w:r w:rsidRPr="00E63855">
              <w:t>7,14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B5F1" w14:textId="77777777" w:rsidR="002F677C" w:rsidRPr="00E63855" w:rsidRDefault="002F677C" w:rsidP="00135187">
            <w:pPr>
              <w:jc w:val="center"/>
            </w:pPr>
            <w:r w:rsidRPr="00E63855">
              <w:t>2,68</w:t>
            </w:r>
          </w:p>
        </w:tc>
      </w:tr>
      <w:tr w:rsidR="00E63855" w:rsidRPr="00E63855" w14:paraId="3F5E35F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D8D0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583D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EA3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E3F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C20B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D9C3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0FC5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AAB1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2F677C" w:rsidRPr="00E63855" w14:paraId="50C73AA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4E7B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0C09" w14:textId="2E316035" w:rsidR="002F677C" w:rsidRPr="00E63855" w:rsidRDefault="002F677C" w:rsidP="002F677C">
            <w:r w:rsidRPr="00E63855">
              <w:t>Giấy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9ADF" w14:textId="77777777" w:rsidR="002F677C" w:rsidRPr="00E63855" w:rsidRDefault="002F677C" w:rsidP="00135187">
            <w:pPr>
              <w:jc w:val="center"/>
            </w:pPr>
            <w:r w:rsidRPr="00E63855">
              <w:t>Ram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4289" w14:textId="77777777" w:rsidR="002F677C" w:rsidRPr="00E63855" w:rsidRDefault="002F677C" w:rsidP="00135187">
            <w:pPr>
              <w:jc w:val="center"/>
            </w:pPr>
            <w:r w:rsidRPr="00E63855"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86B2" w14:textId="77777777" w:rsidR="002F677C" w:rsidRPr="00E63855" w:rsidRDefault="002F677C" w:rsidP="00135187">
            <w:pPr>
              <w:jc w:val="center"/>
            </w:pPr>
            <w:r w:rsidRPr="00E63855">
              <w:t>0,14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722" w14:textId="77777777" w:rsidR="002F677C" w:rsidRPr="00E63855" w:rsidRDefault="002F677C" w:rsidP="00135187">
            <w:pPr>
              <w:jc w:val="center"/>
            </w:pPr>
            <w:r w:rsidRPr="00E63855">
              <w:t>0,12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3D3C" w14:textId="77777777" w:rsidR="002F677C" w:rsidRPr="00E63855" w:rsidRDefault="002F677C" w:rsidP="00135187">
            <w:pPr>
              <w:jc w:val="center"/>
            </w:pPr>
            <w:r w:rsidRPr="00E63855">
              <w:t>0,11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DE06" w14:textId="77777777" w:rsidR="002F677C" w:rsidRPr="00E63855" w:rsidRDefault="002F677C" w:rsidP="00135187">
            <w:pPr>
              <w:jc w:val="center"/>
            </w:pPr>
            <w:r w:rsidRPr="00E63855">
              <w:t>0,10</w:t>
            </w:r>
          </w:p>
        </w:tc>
      </w:tr>
      <w:tr w:rsidR="002F677C" w:rsidRPr="00E63855" w14:paraId="47B133D0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4A5F" w14:textId="77777777" w:rsidR="002F677C" w:rsidRPr="00E63855" w:rsidRDefault="002F677C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BC4D" w14:textId="03743A20" w:rsidR="002F677C" w:rsidRPr="00E63855" w:rsidRDefault="002F677C" w:rsidP="002F677C">
            <w:r w:rsidRPr="00E63855">
              <w:t>Mực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8123" w14:textId="77777777" w:rsidR="002F677C" w:rsidRPr="00E63855" w:rsidRDefault="002F677C" w:rsidP="00135187">
            <w:pPr>
              <w:jc w:val="center"/>
            </w:pPr>
            <w:r w:rsidRPr="00E63855">
              <w:t>Hộp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C0CD" w14:textId="77777777" w:rsidR="002F677C" w:rsidRPr="00E63855" w:rsidRDefault="002F677C" w:rsidP="00135187">
            <w:pPr>
              <w:jc w:val="center"/>
            </w:pPr>
            <w:r w:rsidRPr="00E63855"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754E" w14:textId="77777777" w:rsidR="002F677C" w:rsidRPr="00E63855" w:rsidRDefault="002F677C" w:rsidP="00135187">
            <w:pPr>
              <w:jc w:val="center"/>
            </w:pPr>
            <w:r w:rsidRPr="00E63855">
              <w:t>0,05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FC7E" w14:textId="77777777" w:rsidR="002F677C" w:rsidRPr="00E63855" w:rsidRDefault="002F677C" w:rsidP="00135187">
            <w:pPr>
              <w:jc w:val="center"/>
            </w:pPr>
            <w:r w:rsidRPr="00E63855">
              <w:t>0,04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285D" w14:textId="77777777" w:rsidR="002F677C" w:rsidRPr="00E63855" w:rsidRDefault="002F677C" w:rsidP="00135187">
            <w:pPr>
              <w:jc w:val="center"/>
            </w:pPr>
            <w:r w:rsidRPr="00E63855">
              <w:t>0,04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79A3" w14:textId="77777777" w:rsidR="002F677C" w:rsidRPr="00E63855" w:rsidRDefault="002F677C" w:rsidP="00135187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3513020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84FB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89E5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E1A4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4D6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804D" w14:textId="77777777" w:rsidR="00065641" w:rsidRPr="00E63855" w:rsidRDefault="00065641" w:rsidP="00135187">
            <w:pPr>
              <w:jc w:val="center"/>
            </w:pPr>
            <w:r w:rsidRPr="00E63855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C4A5" w14:textId="77777777" w:rsidR="00065641" w:rsidRPr="00E63855" w:rsidRDefault="00065641" w:rsidP="00135187">
            <w:pPr>
              <w:jc w:val="center"/>
            </w:pPr>
            <w:r w:rsidRPr="00E63855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AA08" w14:textId="77777777" w:rsidR="00065641" w:rsidRPr="00E63855" w:rsidRDefault="00065641" w:rsidP="00135187">
            <w:pPr>
              <w:jc w:val="center"/>
            </w:pPr>
            <w:r w:rsidRPr="00E6385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8AB" w14:textId="77777777" w:rsidR="00065641" w:rsidRPr="00E63855" w:rsidRDefault="00065641" w:rsidP="00135187">
            <w:pPr>
              <w:jc w:val="center"/>
            </w:pPr>
            <w:r w:rsidRPr="00E63855"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DA50" w14:textId="77777777" w:rsidR="00065641" w:rsidRPr="00E63855" w:rsidRDefault="00065641" w:rsidP="00135187">
            <w:pPr>
              <w:jc w:val="center"/>
            </w:pPr>
            <w:r w:rsidRPr="00E63855">
              <w:t>5</w:t>
            </w:r>
          </w:p>
        </w:tc>
      </w:tr>
      <w:tr w:rsidR="00E63855" w:rsidRPr="00E63855" w14:paraId="13DAE8C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E37D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074F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0D75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1E56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CB78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88BE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CC2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8416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FA24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3418BDC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1E5C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EFD" w14:textId="77777777" w:rsidR="00065641" w:rsidRPr="00E63855" w:rsidRDefault="00065641" w:rsidP="00135187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3B81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21E9B7EB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1CC9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2C46" w14:textId="77777777" w:rsidR="00065641" w:rsidRPr="00E63855" w:rsidRDefault="00065641" w:rsidP="00135187">
            <w:r w:rsidRPr="00E63855">
              <w:t>Thời lượng phát sóng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70CA" w14:textId="77777777" w:rsidR="00065641" w:rsidRPr="00E63855" w:rsidRDefault="00065641" w:rsidP="00135187">
            <w:pPr>
              <w:jc w:val="center"/>
            </w:pPr>
            <w:r w:rsidRPr="00E63855">
              <w:t>15 phút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DCD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587D73D4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7D9A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3E82" w14:textId="77777777" w:rsidR="00065641" w:rsidRPr="00E63855" w:rsidRDefault="00065641" w:rsidP="00135187">
            <w:r w:rsidRPr="00E63855">
              <w:t>Tin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D898" w14:textId="77777777" w:rsidR="00065641" w:rsidRPr="00E63855" w:rsidRDefault="00065641" w:rsidP="00135187">
            <w:pPr>
              <w:jc w:val="center"/>
            </w:pPr>
            <w:r w:rsidRPr="00E63855">
              <w:t>8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111E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43C525D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743D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3B67" w14:textId="77777777" w:rsidR="00065641" w:rsidRPr="00E63855" w:rsidRDefault="00065641" w:rsidP="00135187">
            <w:r w:rsidRPr="00E63855">
              <w:t>Phóng sự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9FD5" w14:textId="77777777" w:rsidR="00065641" w:rsidRPr="00E63855" w:rsidRDefault="00065641" w:rsidP="00135187">
            <w:pPr>
              <w:jc w:val="center"/>
            </w:pPr>
            <w:r w:rsidRPr="00E63855">
              <w:t>2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77CE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0828A8D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7F0B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D651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84B9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4F86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4513485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FBC8" w14:textId="34C61222" w:rsidR="00065641" w:rsidRPr="00E63855" w:rsidRDefault="00413181" w:rsidP="00135187">
            <w:pPr>
              <w:spacing w:after="120"/>
              <w:ind w:firstLine="62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20 phút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E4CD" w14:textId="77777777" w:rsidR="00065641" w:rsidRPr="00E63855" w:rsidRDefault="00065641" w:rsidP="00135187">
            <w:pPr>
              <w:spacing w:after="120"/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</w:tr>
      <w:tr w:rsidR="00E63855" w:rsidRPr="00E63855" w14:paraId="44FCC84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1078" w14:textId="77777777" w:rsidR="00065641" w:rsidRPr="00E63855" w:rsidRDefault="00065641" w:rsidP="00135187">
            <w:pPr>
              <w:jc w:val="center"/>
            </w:pPr>
            <w:r w:rsidRPr="00E63855">
              <w:t>Mã hiệu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7D6B" w14:textId="77777777" w:rsidR="00065641" w:rsidRPr="00E63855" w:rsidRDefault="00065641" w:rsidP="00135187">
            <w:pPr>
              <w:jc w:val="center"/>
            </w:pPr>
            <w:r w:rsidRPr="00E63855">
              <w:t>Thành phần hao phí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6A0E" w14:textId="77777777" w:rsidR="00065641" w:rsidRPr="00E63855" w:rsidRDefault="00065641" w:rsidP="00135187">
            <w:pPr>
              <w:jc w:val="center"/>
            </w:pPr>
            <w:r w:rsidRPr="00E63855">
              <w:t>Đơn vị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8269" w14:textId="77777777" w:rsidR="00065641" w:rsidRPr="00E63855" w:rsidRDefault="00065641" w:rsidP="00135187">
            <w:pPr>
              <w:jc w:val="center"/>
            </w:pPr>
            <w:r w:rsidRPr="00E63855">
              <w:t>Trị số định mức sản xuất chương trình không có thời lượng tư liệu khai thác lại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E27E" w14:textId="77777777" w:rsidR="00065641" w:rsidRPr="00E63855" w:rsidRDefault="00065641" w:rsidP="00135187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76DF338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C10BA" w14:textId="77777777" w:rsidR="00065641" w:rsidRPr="00E63855" w:rsidRDefault="00065641" w:rsidP="00135187">
            <w:pPr>
              <w:jc w:val="center"/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3A8D9A" w14:textId="77777777" w:rsidR="00065641" w:rsidRPr="00E63855" w:rsidRDefault="00065641" w:rsidP="0013518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574B93" w14:textId="77777777" w:rsidR="00065641" w:rsidRPr="00E63855" w:rsidRDefault="00065641" w:rsidP="00135187">
            <w:pPr>
              <w:jc w:val="center"/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FB1F58" w14:textId="77777777" w:rsidR="00065641" w:rsidRPr="00E63855" w:rsidRDefault="00065641" w:rsidP="0013518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3DC0" w14:textId="77777777" w:rsidR="00065641" w:rsidRPr="00E63855" w:rsidRDefault="00065641" w:rsidP="00135187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ACDE" w14:textId="77777777" w:rsidR="00065641" w:rsidRPr="00E63855" w:rsidRDefault="00065641" w:rsidP="00135187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8A61" w14:textId="77777777" w:rsidR="00065641" w:rsidRPr="00E63855" w:rsidRDefault="00065641" w:rsidP="00135187">
            <w:pPr>
              <w:jc w:val="center"/>
            </w:pPr>
            <w:r w:rsidRPr="00E63855">
              <w:t>Trên 50% đến 70%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7AE4" w14:textId="77777777" w:rsidR="00065641" w:rsidRPr="00E63855" w:rsidRDefault="00065641" w:rsidP="00135187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35B1004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8C72" w14:textId="77777777" w:rsidR="00065641" w:rsidRPr="00E63855" w:rsidRDefault="00065641" w:rsidP="00135187">
            <w:r w:rsidRPr="00E63855">
              <w:t>01.03.01.21.30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D97E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75CB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9702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EC4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8E14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5BC7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91D9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545EC25C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AAD0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D38A" w14:textId="77777777" w:rsidR="002D2FBE" w:rsidRPr="00E63855" w:rsidRDefault="002D2FBE" w:rsidP="00135187">
            <w:r w:rsidRPr="00E63855">
              <w:t>Âm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3723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2A09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5989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B46F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F419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1A88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96C4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0AA3853B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1624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514C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B1DF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62A5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3B57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6BEC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051E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1535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6CC5" w14:textId="77777777" w:rsidR="002D2FBE" w:rsidRPr="00E63855" w:rsidRDefault="002D2FBE" w:rsidP="00135187">
            <w:pPr>
              <w:jc w:val="center"/>
            </w:pPr>
            <w:r w:rsidRPr="00E63855">
              <w:t>0,46</w:t>
            </w:r>
          </w:p>
        </w:tc>
      </w:tr>
      <w:tr w:rsidR="00E63855" w:rsidRPr="00E63855" w14:paraId="31CB86D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DCB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9E4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C89E" w14:textId="77777777" w:rsidR="002D2FBE" w:rsidRPr="00E63855" w:rsidRDefault="002D2FBE" w:rsidP="00E63855">
            <w:pPr>
              <w:jc w:val="center"/>
            </w:pPr>
            <w:r w:rsidRPr="00E63855">
              <w:t>7/9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0161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D7FC" w14:textId="77777777" w:rsidR="002D2FBE" w:rsidRPr="00E63855" w:rsidRDefault="002D2FBE" w:rsidP="00135187">
            <w:pPr>
              <w:jc w:val="center"/>
            </w:pPr>
            <w:r w:rsidRPr="00E63855">
              <w:t>0,97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9EAF" w14:textId="77777777" w:rsidR="002D2FBE" w:rsidRPr="00E63855" w:rsidRDefault="002D2FBE" w:rsidP="00135187">
            <w:pPr>
              <w:jc w:val="center"/>
            </w:pPr>
            <w:r w:rsidRPr="00E63855">
              <w:t>0,84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8BFF" w14:textId="77777777" w:rsidR="002D2FBE" w:rsidRPr="00E63855" w:rsidRDefault="002D2FBE" w:rsidP="00135187">
            <w:pPr>
              <w:jc w:val="center"/>
            </w:pPr>
            <w:r w:rsidRPr="00E63855">
              <w:t>0,71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892E" w14:textId="77777777" w:rsidR="002D2FBE" w:rsidRPr="00E63855" w:rsidRDefault="002D2FBE" w:rsidP="00135187">
            <w:pPr>
              <w:jc w:val="center"/>
            </w:pPr>
            <w:r w:rsidRPr="00E63855">
              <w:t>0,58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97DB" w14:textId="77777777" w:rsidR="002D2FBE" w:rsidRPr="00E63855" w:rsidRDefault="002D2FBE" w:rsidP="00135187">
            <w:pPr>
              <w:jc w:val="center"/>
            </w:pPr>
            <w:r w:rsidRPr="00E63855">
              <w:t>0,42</w:t>
            </w:r>
          </w:p>
        </w:tc>
      </w:tr>
      <w:tr w:rsidR="00E63855" w:rsidRPr="00E63855" w14:paraId="63E0555B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07F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DC4F" w14:textId="77777777" w:rsidR="002D2FBE" w:rsidRPr="00E63855" w:rsidRDefault="002D2FBE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6CCE" w14:textId="77777777" w:rsidR="002D2FBE" w:rsidRPr="00E63855" w:rsidRDefault="002D2FBE" w:rsidP="00E63855">
            <w:pPr>
              <w:jc w:val="center"/>
            </w:pPr>
            <w:r w:rsidRPr="00E63855">
              <w:t>9/9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E2F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DAF2" w14:textId="77777777" w:rsidR="002D2FBE" w:rsidRPr="00E63855" w:rsidRDefault="002D2FBE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6901" w14:textId="77777777" w:rsidR="002D2FBE" w:rsidRPr="00E63855" w:rsidRDefault="002D2FBE" w:rsidP="00135187">
            <w:pPr>
              <w:jc w:val="center"/>
            </w:pPr>
            <w:r w:rsidRPr="00E63855">
              <w:t>0,13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2533" w14:textId="77777777" w:rsidR="002D2FBE" w:rsidRPr="00E63855" w:rsidRDefault="002D2FBE" w:rsidP="00135187">
            <w:pPr>
              <w:jc w:val="center"/>
            </w:pPr>
            <w:r w:rsidRPr="00E63855">
              <w:t>0,10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0D91" w14:textId="77777777" w:rsidR="002D2FBE" w:rsidRPr="00E63855" w:rsidRDefault="002D2FBE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26D9" w14:textId="77777777" w:rsidR="002D2FBE" w:rsidRPr="00E63855" w:rsidRDefault="002D2FBE" w:rsidP="00135187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68EBEFF8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6E15" w14:textId="77777777" w:rsidR="002D2FBE" w:rsidRPr="00E63855" w:rsidRDefault="002D2FBE" w:rsidP="00135187">
            <w:r w:rsidRPr="00E63855"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F64A" w14:textId="77777777" w:rsidR="002D2FBE" w:rsidRPr="00E63855" w:rsidRDefault="002D2FBE" w:rsidP="00135187">
            <w:r w:rsidRPr="00E63855">
              <w:t>Đạo diễn truyền hình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6CD8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6CE3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392D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3ECC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14F1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2CB4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D65A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636EF6E6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C8E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F6CC" w14:textId="77777777" w:rsidR="002D2FBE" w:rsidRPr="00E63855" w:rsidRDefault="002D2FBE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C753" w14:textId="77777777" w:rsidR="002D2FBE" w:rsidRPr="00E63855" w:rsidRDefault="002D2FBE" w:rsidP="00E63855">
            <w:pPr>
              <w:jc w:val="center"/>
            </w:pPr>
            <w:r w:rsidRPr="00E63855">
              <w:t>2/9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A57A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097F" w14:textId="77777777" w:rsidR="002D2FBE" w:rsidRPr="00E63855" w:rsidRDefault="002D2FBE" w:rsidP="00135187">
            <w:pPr>
              <w:jc w:val="center"/>
            </w:pPr>
            <w:r w:rsidRPr="00E63855">
              <w:t>0,80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0E3F" w14:textId="77777777" w:rsidR="002D2FBE" w:rsidRPr="00E63855" w:rsidRDefault="002D2FBE" w:rsidP="00135187">
            <w:pPr>
              <w:jc w:val="center"/>
            </w:pPr>
            <w:r w:rsidRPr="00E63855">
              <w:t>0,74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12B" w14:textId="77777777" w:rsidR="002D2FBE" w:rsidRPr="00E63855" w:rsidRDefault="002D2FBE" w:rsidP="00135187">
            <w:pPr>
              <w:jc w:val="center"/>
            </w:pPr>
            <w:r w:rsidRPr="00E63855">
              <w:t>0,68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393E" w14:textId="77777777" w:rsidR="002D2FBE" w:rsidRPr="00E63855" w:rsidRDefault="002D2FBE" w:rsidP="00135187">
            <w:pPr>
              <w:jc w:val="center"/>
            </w:pPr>
            <w:r w:rsidRPr="00E63855">
              <w:t>0,62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EBA6" w14:textId="77777777" w:rsidR="002D2FBE" w:rsidRPr="00E63855" w:rsidRDefault="002D2FBE" w:rsidP="00135187">
            <w:pPr>
              <w:jc w:val="center"/>
            </w:pPr>
            <w:r w:rsidRPr="00E63855">
              <w:t>0,54</w:t>
            </w:r>
          </w:p>
        </w:tc>
      </w:tr>
      <w:tr w:rsidR="00E63855" w:rsidRPr="00E63855" w14:paraId="6EA7403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CD3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93E5" w14:textId="77777777" w:rsidR="002D2FBE" w:rsidRPr="00E63855" w:rsidRDefault="002D2FBE" w:rsidP="00135187">
            <w:r w:rsidRPr="00E63855">
              <w:t>Kỹ thuật viên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74A9" w14:textId="77777777" w:rsidR="002D2FBE" w:rsidRPr="00E63855" w:rsidRDefault="002D2FBE" w:rsidP="00E63855">
            <w:pPr>
              <w:jc w:val="center"/>
            </w:pPr>
            <w:r w:rsidRPr="00E63855">
              <w:t>7/12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4146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F804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8645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F695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9329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6E59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0114809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8AA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F385" w14:textId="77777777" w:rsidR="002D2FBE" w:rsidRPr="00E63855" w:rsidRDefault="002D2FBE" w:rsidP="00135187">
            <w:r w:rsidRPr="00E63855">
              <w:t>Phát thanh viên hạng IV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20C4" w14:textId="77777777" w:rsidR="002D2FBE" w:rsidRPr="00E63855" w:rsidRDefault="002D2FBE" w:rsidP="00E63855">
            <w:pPr>
              <w:jc w:val="center"/>
            </w:pPr>
            <w:r w:rsidRPr="00E63855">
              <w:t>5/10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C4D1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2F97" w14:textId="77777777" w:rsidR="002D2FBE" w:rsidRPr="00E63855" w:rsidRDefault="002D2FBE" w:rsidP="00135187">
            <w:pPr>
              <w:jc w:val="center"/>
            </w:pPr>
            <w:r w:rsidRPr="00E63855">
              <w:t>0,11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6709" w14:textId="77777777" w:rsidR="002D2FBE" w:rsidRPr="00E63855" w:rsidRDefault="002D2FBE" w:rsidP="00135187">
            <w:pPr>
              <w:jc w:val="center"/>
            </w:pPr>
            <w:r w:rsidRPr="00E63855">
              <w:t>0,09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7A12" w14:textId="77777777" w:rsidR="002D2FBE" w:rsidRPr="00E63855" w:rsidRDefault="002D2FBE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C80D" w14:textId="77777777" w:rsidR="002D2FBE" w:rsidRPr="00E63855" w:rsidRDefault="002D2FBE" w:rsidP="00135187">
            <w:pPr>
              <w:jc w:val="center"/>
            </w:pPr>
            <w:r w:rsidRPr="00E63855">
              <w:t>0,04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6773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EEEACA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FF1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2EEE" w14:textId="77777777" w:rsidR="002D2FBE" w:rsidRPr="00E63855" w:rsidRDefault="002D2FBE" w:rsidP="00135187">
            <w:r w:rsidRPr="00E63855">
              <w:t>Phát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3A30" w14:textId="77777777" w:rsidR="002D2FBE" w:rsidRPr="00E63855" w:rsidRDefault="002D2FBE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1DCC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1D90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D9EE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5748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1424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5849" w14:textId="77777777" w:rsidR="002D2FBE" w:rsidRPr="00E63855" w:rsidRDefault="002D2FBE" w:rsidP="00135187">
            <w:pPr>
              <w:jc w:val="center"/>
            </w:pPr>
            <w:r w:rsidRPr="00E63855">
              <w:t>0,51</w:t>
            </w:r>
          </w:p>
        </w:tc>
      </w:tr>
      <w:tr w:rsidR="00E63855" w:rsidRPr="00E63855" w14:paraId="718662BC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7A99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1ED1" w14:textId="77777777" w:rsidR="002D2FBE" w:rsidRPr="00E63855" w:rsidRDefault="002D2FBE" w:rsidP="00135187">
            <w:r w:rsidRPr="00E63855">
              <w:t>Phóng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0C98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06CD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A94F" w14:textId="77777777" w:rsidR="002D2FBE" w:rsidRPr="00E63855" w:rsidRDefault="002D2FBE" w:rsidP="00135187">
            <w:pPr>
              <w:jc w:val="center"/>
            </w:pPr>
            <w:r w:rsidRPr="00E63855">
              <w:t>7,47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1671" w14:textId="77777777" w:rsidR="002D2FBE" w:rsidRPr="00E63855" w:rsidRDefault="002D2FBE" w:rsidP="00135187">
            <w:pPr>
              <w:jc w:val="center"/>
            </w:pPr>
            <w:r w:rsidRPr="00E63855">
              <w:t>5,98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9F40" w14:textId="77777777" w:rsidR="002D2FBE" w:rsidRPr="00E63855" w:rsidRDefault="002D2FBE" w:rsidP="00135187">
            <w:pPr>
              <w:jc w:val="center"/>
            </w:pPr>
            <w:r w:rsidRPr="00E63855">
              <w:t>4,48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4EE9" w14:textId="77777777" w:rsidR="002D2FBE" w:rsidRPr="00E63855" w:rsidRDefault="002D2FBE" w:rsidP="00135187">
            <w:pPr>
              <w:jc w:val="center"/>
            </w:pPr>
            <w:r w:rsidRPr="00E63855">
              <w:t>2,99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39CF" w14:textId="77777777" w:rsidR="002D2FBE" w:rsidRPr="00E63855" w:rsidRDefault="002D2FBE" w:rsidP="00135187">
            <w:pPr>
              <w:jc w:val="center"/>
            </w:pPr>
            <w:r w:rsidRPr="00E63855">
              <w:t>1,12</w:t>
            </w:r>
          </w:p>
        </w:tc>
      </w:tr>
      <w:tr w:rsidR="00E63855" w:rsidRPr="00E63855" w14:paraId="7550BAE5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AA6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FEAC" w14:textId="77777777" w:rsidR="002D2FBE" w:rsidRPr="00E63855" w:rsidRDefault="002D2FBE" w:rsidP="00135187">
            <w:r w:rsidRPr="00E63855">
              <w:t>Quay phim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CA60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A010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61D3" w14:textId="77777777" w:rsidR="002D2FBE" w:rsidRPr="00E63855" w:rsidRDefault="002D2FBE" w:rsidP="00135187">
            <w:pPr>
              <w:jc w:val="center"/>
            </w:pPr>
            <w:r w:rsidRPr="00E63855">
              <w:t>5,53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B797" w14:textId="77777777" w:rsidR="002D2FBE" w:rsidRPr="00E63855" w:rsidRDefault="002D2FBE" w:rsidP="00135187">
            <w:pPr>
              <w:jc w:val="center"/>
            </w:pPr>
            <w:r w:rsidRPr="00E63855">
              <w:t>4,53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F0D3" w14:textId="77777777" w:rsidR="002D2FBE" w:rsidRPr="00E63855" w:rsidRDefault="002D2FBE" w:rsidP="00135187">
            <w:pPr>
              <w:jc w:val="center"/>
            </w:pPr>
            <w:r w:rsidRPr="00E63855">
              <w:t>3,52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A7BD" w14:textId="77777777" w:rsidR="002D2FBE" w:rsidRPr="00E63855" w:rsidRDefault="002D2FBE" w:rsidP="00135187">
            <w:pPr>
              <w:jc w:val="center"/>
            </w:pPr>
            <w:r w:rsidRPr="00E63855">
              <w:t>2,51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FCBC" w14:textId="77777777" w:rsidR="002D2FBE" w:rsidRPr="00E63855" w:rsidRDefault="002D2FBE" w:rsidP="00135187">
            <w:pPr>
              <w:jc w:val="center"/>
            </w:pPr>
            <w:r w:rsidRPr="00E63855">
              <w:t>1,25</w:t>
            </w:r>
          </w:p>
        </w:tc>
      </w:tr>
      <w:tr w:rsidR="00E63855" w:rsidRPr="00E63855" w14:paraId="4BEF78D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D41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5D1" w14:textId="77777777" w:rsidR="002D2FBE" w:rsidRPr="00E63855" w:rsidRDefault="002D2FBE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265A" w14:textId="77777777" w:rsidR="002D2FBE" w:rsidRPr="00E63855" w:rsidRDefault="002D2FBE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153F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07D3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FFE6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D0A7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760E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B355" w14:textId="77777777" w:rsidR="002D2FBE" w:rsidRPr="00E63855" w:rsidRDefault="002D2FBE" w:rsidP="00135187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4B319449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2D25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B823" w14:textId="77777777" w:rsidR="002D2FBE" w:rsidRPr="00E63855" w:rsidRDefault="002D2FBE" w:rsidP="00135187">
            <w:r w:rsidRPr="00E63855">
              <w:t>Kỹ sư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EC6F" w14:textId="77777777" w:rsidR="002D2FBE" w:rsidRPr="00E63855" w:rsidRDefault="002D2FBE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3060" w14:textId="77777777" w:rsidR="002D2FBE" w:rsidRPr="00E63855" w:rsidRDefault="002D2FBE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8261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A339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8F56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909D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9D9F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5F52F3A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7ED9" w14:textId="77777777" w:rsidR="00065641" w:rsidRPr="00E63855" w:rsidRDefault="00065641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2BDE" w14:textId="77777777" w:rsidR="00065641" w:rsidRPr="00E63855" w:rsidRDefault="00065641" w:rsidP="00135187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9FB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096D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6680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166A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B925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BC13" w14:textId="77777777" w:rsidR="00065641" w:rsidRPr="00E63855" w:rsidRDefault="00065641" w:rsidP="00135187">
            <w:pPr>
              <w:jc w:val="center"/>
            </w:pPr>
            <w:r w:rsidRPr="00E63855">
              <w:t> </w:t>
            </w:r>
          </w:p>
        </w:tc>
      </w:tr>
      <w:tr w:rsidR="00067443" w:rsidRPr="00E63855" w14:paraId="12461A1C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3D7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474E" w14:textId="5DF12E4F" w:rsidR="00067443" w:rsidRPr="00E63855" w:rsidRDefault="00067443" w:rsidP="00067443">
            <w:r w:rsidRPr="00E63855">
              <w:t>Hệ thống dựng phi tuyến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3735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A4C1" w14:textId="77777777" w:rsidR="00067443" w:rsidRPr="00E63855" w:rsidRDefault="00067443" w:rsidP="00135187">
            <w:pPr>
              <w:jc w:val="center"/>
            </w:pPr>
            <w:r w:rsidRPr="00E63855">
              <w:t>10,64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4052" w14:textId="77777777" w:rsidR="00067443" w:rsidRPr="00E63855" w:rsidRDefault="00067443" w:rsidP="00135187">
            <w:pPr>
              <w:jc w:val="center"/>
            </w:pPr>
            <w:r w:rsidRPr="00E63855">
              <w:t>8,65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4792" w14:textId="77777777" w:rsidR="00067443" w:rsidRPr="00E63855" w:rsidRDefault="00067443" w:rsidP="00135187">
            <w:pPr>
              <w:jc w:val="center"/>
            </w:pPr>
            <w:r w:rsidRPr="00E63855">
              <w:t>6,66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6999" w14:textId="77777777" w:rsidR="00067443" w:rsidRPr="00E63855" w:rsidRDefault="00067443" w:rsidP="00135187">
            <w:pPr>
              <w:jc w:val="center"/>
            </w:pPr>
            <w:r w:rsidRPr="00E63855">
              <w:t>4,67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D23C" w14:textId="77777777" w:rsidR="00067443" w:rsidRPr="00E63855" w:rsidRDefault="00067443" w:rsidP="00135187">
            <w:pPr>
              <w:jc w:val="center"/>
            </w:pPr>
            <w:r w:rsidRPr="00E63855">
              <w:t>2,18</w:t>
            </w:r>
          </w:p>
        </w:tc>
      </w:tr>
      <w:tr w:rsidR="00067443" w:rsidRPr="00E63855" w14:paraId="4F8EA4F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8EC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F45B" w14:textId="227DABC5" w:rsidR="00067443" w:rsidRPr="00E63855" w:rsidRDefault="00067443" w:rsidP="00067443">
            <w:r w:rsidRPr="00E63855">
              <w:t>Hệ thống phòng đọc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F571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B43D" w14:textId="77777777" w:rsidR="00067443" w:rsidRPr="00E63855" w:rsidRDefault="00067443" w:rsidP="00135187">
            <w:pPr>
              <w:jc w:val="center"/>
            </w:pPr>
            <w:r w:rsidRPr="00E63855">
              <w:t>0,88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46DF" w14:textId="77777777" w:rsidR="00067443" w:rsidRPr="00E63855" w:rsidRDefault="00067443" w:rsidP="00135187">
            <w:pPr>
              <w:jc w:val="center"/>
            </w:pPr>
            <w:r w:rsidRPr="00E63855">
              <w:t>0,70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DA7C" w14:textId="77777777" w:rsidR="00067443" w:rsidRPr="00E63855" w:rsidRDefault="00067443" w:rsidP="00135187">
            <w:pPr>
              <w:jc w:val="center"/>
            </w:pPr>
            <w:r w:rsidRPr="00E63855">
              <w:t>0,53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C274" w14:textId="77777777" w:rsidR="00067443" w:rsidRPr="00E63855" w:rsidRDefault="00067443" w:rsidP="00135187">
            <w:pPr>
              <w:jc w:val="center"/>
            </w:pPr>
            <w:r w:rsidRPr="00E63855">
              <w:t>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BC45" w14:textId="77777777" w:rsidR="00067443" w:rsidRPr="00E63855" w:rsidRDefault="00067443" w:rsidP="00135187">
            <w:pPr>
              <w:jc w:val="center"/>
            </w:pPr>
            <w:r w:rsidRPr="00E63855">
              <w:t>0,13</w:t>
            </w:r>
          </w:p>
        </w:tc>
      </w:tr>
      <w:tr w:rsidR="00067443" w:rsidRPr="00E63855" w14:paraId="746B593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7CEA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5C64" w14:textId="6BAF91B3" w:rsidR="00067443" w:rsidRPr="00E63855" w:rsidRDefault="00067443" w:rsidP="00067443">
            <w:r w:rsidRPr="00E63855">
              <w:t>Hệ thống trường quay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56ED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7978" w14:textId="77777777" w:rsidR="00067443" w:rsidRPr="00E63855" w:rsidRDefault="00067443" w:rsidP="00135187">
            <w:pPr>
              <w:jc w:val="center"/>
            </w:pPr>
            <w:r w:rsidRPr="00E63855">
              <w:t>1,33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D359" w14:textId="77777777" w:rsidR="00067443" w:rsidRPr="00E63855" w:rsidRDefault="00067443" w:rsidP="00135187">
            <w:pPr>
              <w:jc w:val="center"/>
            </w:pPr>
            <w:r w:rsidRPr="00E63855">
              <w:t>1,33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E69B" w14:textId="77777777" w:rsidR="00067443" w:rsidRPr="00E63855" w:rsidRDefault="00067443" w:rsidP="00135187">
            <w:pPr>
              <w:jc w:val="center"/>
            </w:pPr>
            <w:r w:rsidRPr="00E63855">
              <w:t>1,33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AA04" w14:textId="77777777" w:rsidR="00067443" w:rsidRPr="00E63855" w:rsidRDefault="00067443" w:rsidP="00135187">
            <w:pPr>
              <w:jc w:val="center"/>
            </w:pPr>
            <w:r w:rsidRPr="00E63855">
              <w:t>1,33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2FE5" w14:textId="77777777" w:rsidR="00067443" w:rsidRPr="00E63855" w:rsidRDefault="00067443" w:rsidP="00135187">
            <w:pPr>
              <w:jc w:val="center"/>
            </w:pPr>
            <w:r w:rsidRPr="00E63855">
              <w:t>1,33</w:t>
            </w:r>
          </w:p>
        </w:tc>
      </w:tr>
      <w:tr w:rsidR="00067443" w:rsidRPr="00E63855" w14:paraId="338B4B01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FBC8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1F03" w14:textId="6E4D16CD" w:rsidR="00067443" w:rsidRPr="00E63855" w:rsidRDefault="00067443" w:rsidP="00067443">
            <w:r w:rsidRPr="00E63855">
              <w:t>Máy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9879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2077" w14:textId="77777777" w:rsidR="00067443" w:rsidRPr="00E63855" w:rsidRDefault="00067443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4C25" w14:textId="77777777" w:rsidR="00067443" w:rsidRPr="00E63855" w:rsidRDefault="00067443" w:rsidP="00135187">
            <w:pPr>
              <w:jc w:val="center"/>
            </w:pPr>
            <w:r w:rsidRPr="00E63855">
              <w:t>0,14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1C41" w14:textId="77777777" w:rsidR="00067443" w:rsidRPr="00E63855" w:rsidRDefault="00067443" w:rsidP="00135187">
            <w:pPr>
              <w:jc w:val="center"/>
            </w:pPr>
            <w:r w:rsidRPr="00E63855">
              <w:t>0,13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CA45" w14:textId="77777777" w:rsidR="00067443" w:rsidRPr="00E63855" w:rsidRDefault="00067443" w:rsidP="00135187">
            <w:pPr>
              <w:jc w:val="center"/>
            </w:pPr>
            <w:r w:rsidRPr="00E63855">
              <w:t>0,12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9F0C" w14:textId="77777777" w:rsidR="00067443" w:rsidRPr="00E63855" w:rsidRDefault="00067443" w:rsidP="00135187">
            <w:pPr>
              <w:jc w:val="center"/>
            </w:pPr>
            <w:r w:rsidRPr="00E63855">
              <w:t>0,11</w:t>
            </w:r>
          </w:p>
        </w:tc>
      </w:tr>
      <w:tr w:rsidR="00067443" w:rsidRPr="00E63855" w14:paraId="284E7BE7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2F52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DFE3" w14:textId="22AE0EA2" w:rsidR="00067443" w:rsidRPr="00E63855" w:rsidRDefault="00067443" w:rsidP="00067443">
            <w:r w:rsidRPr="00E63855">
              <w:t>Máy quay phim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C3A1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F238" w14:textId="77777777" w:rsidR="00067443" w:rsidRPr="00E63855" w:rsidRDefault="00067443" w:rsidP="00135187">
            <w:pPr>
              <w:jc w:val="center"/>
            </w:pPr>
            <w:r w:rsidRPr="00E63855">
              <w:t>39,00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3C6A" w14:textId="77777777" w:rsidR="00067443" w:rsidRPr="00E63855" w:rsidRDefault="00067443" w:rsidP="00135187">
            <w:pPr>
              <w:jc w:val="center"/>
            </w:pPr>
            <w:r w:rsidRPr="00E63855">
              <w:t>31,20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81E8" w14:textId="77777777" w:rsidR="00067443" w:rsidRPr="00E63855" w:rsidRDefault="00067443" w:rsidP="00135187">
            <w:pPr>
              <w:jc w:val="center"/>
            </w:pPr>
            <w:r w:rsidRPr="00E63855">
              <w:t>23,40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5B20" w14:textId="77777777" w:rsidR="00067443" w:rsidRPr="00E63855" w:rsidRDefault="00067443" w:rsidP="00135187">
            <w:pPr>
              <w:jc w:val="center"/>
            </w:pPr>
            <w:r w:rsidRPr="00E63855">
              <w:t>15,60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BD28" w14:textId="77777777" w:rsidR="00067443" w:rsidRPr="00E63855" w:rsidRDefault="00067443" w:rsidP="00135187">
            <w:pPr>
              <w:jc w:val="center"/>
            </w:pPr>
            <w:r w:rsidRPr="00E63855">
              <w:t>5,85</w:t>
            </w:r>
          </w:p>
        </w:tc>
      </w:tr>
      <w:tr w:rsidR="00067443" w:rsidRPr="00E63855" w14:paraId="7C07FDD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149F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1BA8" w14:textId="6F1CF71C" w:rsidR="00067443" w:rsidRPr="00E63855" w:rsidRDefault="00067443" w:rsidP="00067443">
            <w:r w:rsidRPr="00E63855">
              <w:t>Máy tính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BC51" w14:textId="77777777" w:rsidR="00067443" w:rsidRPr="00E63855" w:rsidRDefault="00067443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69C9" w14:textId="77777777" w:rsidR="00067443" w:rsidRPr="00E63855" w:rsidRDefault="00067443" w:rsidP="00135187">
            <w:pPr>
              <w:jc w:val="center"/>
            </w:pPr>
            <w:r w:rsidRPr="00E63855">
              <w:t>22,60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0F53" w14:textId="77777777" w:rsidR="00067443" w:rsidRPr="00E63855" w:rsidRDefault="00067443" w:rsidP="00135187">
            <w:pPr>
              <w:jc w:val="center"/>
            </w:pPr>
            <w:r w:rsidRPr="00E63855">
              <w:t>18,78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ABAE" w14:textId="77777777" w:rsidR="00067443" w:rsidRPr="00E63855" w:rsidRDefault="00067443" w:rsidP="00135187">
            <w:pPr>
              <w:jc w:val="center"/>
            </w:pPr>
            <w:r w:rsidRPr="00E63855">
              <w:t>14,97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2BD1" w14:textId="77777777" w:rsidR="00067443" w:rsidRPr="00E63855" w:rsidRDefault="00067443" w:rsidP="00135187">
            <w:pPr>
              <w:jc w:val="center"/>
            </w:pPr>
            <w:r w:rsidRPr="00E63855">
              <w:t>11,15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991" w14:textId="77777777" w:rsidR="00067443" w:rsidRPr="00E63855" w:rsidRDefault="00067443" w:rsidP="00135187">
            <w:pPr>
              <w:jc w:val="center"/>
            </w:pPr>
            <w:r w:rsidRPr="00E63855">
              <w:t>6,39</w:t>
            </w:r>
          </w:p>
        </w:tc>
      </w:tr>
      <w:tr w:rsidR="00E63855" w:rsidRPr="00E63855" w14:paraId="6C46B0F0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3592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F6EE" w14:textId="77777777" w:rsidR="002D2FBE" w:rsidRPr="00E63855" w:rsidRDefault="002D2FBE" w:rsidP="00067443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00F3" w14:textId="77777777" w:rsidR="002D2FBE" w:rsidRPr="00E63855" w:rsidRDefault="002D2FBE" w:rsidP="00135187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20C1" w14:textId="77777777" w:rsidR="002D2FBE" w:rsidRPr="00E63855" w:rsidRDefault="002D2FBE" w:rsidP="00135187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419D" w14:textId="77777777" w:rsidR="002D2FBE" w:rsidRPr="00E63855" w:rsidRDefault="002D2FBE" w:rsidP="00135187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F209" w14:textId="77777777" w:rsidR="002D2FBE" w:rsidRPr="00E63855" w:rsidRDefault="002D2FBE" w:rsidP="00135187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207B" w14:textId="77777777" w:rsidR="002D2FBE" w:rsidRPr="00E63855" w:rsidRDefault="002D2FBE" w:rsidP="00135187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E706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067443" w:rsidRPr="00E63855" w14:paraId="7432392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C645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1AA9" w14:textId="10E7712F" w:rsidR="00067443" w:rsidRPr="00E63855" w:rsidRDefault="00067443" w:rsidP="00067443">
            <w:r w:rsidRPr="00E63855">
              <w:t>Giấy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B0B1" w14:textId="77777777" w:rsidR="00067443" w:rsidRPr="00E63855" w:rsidRDefault="00067443" w:rsidP="00135187">
            <w:pPr>
              <w:jc w:val="center"/>
            </w:pPr>
            <w:r w:rsidRPr="00E63855">
              <w:t>Ram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5456" w14:textId="77777777" w:rsidR="00067443" w:rsidRPr="00E63855" w:rsidRDefault="00067443" w:rsidP="00135187">
            <w:pPr>
              <w:jc w:val="center"/>
            </w:pPr>
            <w:r w:rsidRPr="00E63855">
              <w:t>0,18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3F83" w14:textId="77777777" w:rsidR="00067443" w:rsidRPr="00E63855" w:rsidRDefault="00067443" w:rsidP="00135187">
            <w:pPr>
              <w:jc w:val="center"/>
            </w:pPr>
            <w:r w:rsidRPr="00E63855">
              <w:t>0,17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3704" w14:textId="77777777" w:rsidR="00067443" w:rsidRPr="00E63855" w:rsidRDefault="00067443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77A8" w14:textId="77777777" w:rsidR="00067443" w:rsidRPr="00E63855" w:rsidRDefault="00067443" w:rsidP="00135187">
            <w:pPr>
              <w:jc w:val="center"/>
            </w:pPr>
            <w:r w:rsidRPr="00E63855">
              <w:t>0,15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54C1" w14:textId="77777777" w:rsidR="00067443" w:rsidRPr="00E63855" w:rsidRDefault="00067443" w:rsidP="00135187">
            <w:pPr>
              <w:jc w:val="center"/>
            </w:pPr>
            <w:r w:rsidRPr="00E63855">
              <w:t>0,14</w:t>
            </w:r>
          </w:p>
        </w:tc>
      </w:tr>
      <w:tr w:rsidR="00067443" w:rsidRPr="00E63855" w14:paraId="7A22262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0448" w14:textId="77777777" w:rsidR="00067443" w:rsidRPr="00E63855" w:rsidRDefault="00067443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DFAF" w14:textId="40476032" w:rsidR="00067443" w:rsidRPr="00E63855" w:rsidRDefault="00067443" w:rsidP="00067443">
            <w:r w:rsidRPr="00E63855">
              <w:t>Mực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3C07" w14:textId="77777777" w:rsidR="00067443" w:rsidRPr="00E63855" w:rsidRDefault="00067443" w:rsidP="00135187">
            <w:pPr>
              <w:jc w:val="center"/>
            </w:pPr>
            <w:r w:rsidRPr="00E63855">
              <w:t>Hộp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B142" w14:textId="77777777" w:rsidR="00067443" w:rsidRPr="00E63855" w:rsidRDefault="00067443" w:rsidP="00135187">
            <w:pPr>
              <w:jc w:val="center"/>
            </w:pPr>
            <w:r w:rsidRPr="00E63855"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0D37" w14:textId="77777777" w:rsidR="00067443" w:rsidRPr="00E63855" w:rsidRDefault="00067443" w:rsidP="00135187">
            <w:pPr>
              <w:jc w:val="center"/>
            </w:pPr>
            <w:r w:rsidRPr="00E63855">
              <w:t>0,06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C175" w14:textId="77777777" w:rsidR="00067443" w:rsidRPr="00E63855" w:rsidRDefault="00067443" w:rsidP="00135187">
            <w:pPr>
              <w:jc w:val="center"/>
            </w:pPr>
            <w:r w:rsidRPr="00E63855">
              <w:t>0,05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9479" w14:textId="77777777" w:rsidR="00067443" w:rsidRPr="00E63855" w:rsidRDefault="00067443" w:rsidP="00135187">
            <w:pPr>
              <w:jc w:val="center"/>
            </w:pPr>
            <w:r w:rsidRPr="00E63855">
              <w:t>0,05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C02B" w14:textId="77777777" w:rsidR="00067443" w:rsidRPr="00E63855" w:rsidRDefault="00067443" w:rsidP="00135187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2D2B78B2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D194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CB8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76DA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5D7D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6B82" w14:textId="77777777" w:rsidR="002D2FBE" w:rsidRPr="00E63855" w:rsidRDefault="002D2FBE" w:rsidP="00135187">
            <w:pPr>
              <w:jc w:val="center"/>
            </w:pPr>
            <w:r w:rsidRPr="00E63855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5808" w14:textId="77777777" w:rsidR="002D2FBE" w:rsidRPr="00E63855" w:rsidRDefault="002D2FBE" w:rsidP="00135187">
            <w:pPr>
              <w:jc w:val="center"/>
            </w:pPr>
            <w:r w:rsidRPr="00E63855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03C6" w14:textId="77777777" w:rsidR="002D2FBE" w:rsidRPr="00E63855" w:rsidRDefault="002D2FBE" w:rsidP="00135187">
            <w:pPr>
              <w:jc w:val="center"/>
            </w:pPr>
            <w:r w:rsidRPr="00E6385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86BD" w14:textId="77777777" w:rsidR="002D2FBE" w:rsidRPr="00E63855" w:rsidRDefault="002D2FBE" w:rsidP="00135187">
            <w:pPr>
              <w:jc w:val="center"/>
            </w:pPr>
            <w:r w:rsidRPr="00E63855"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E943" w14:textId="77777777" w:rsidR="002D2FBE" w:rsidRPr="00E63855" w:rsidRDefault="002D2FBE" w:rsidP="00135187">
            <w:pPr>
              <w:jc w:val="center"/>
            </w:pPr>
            <w:r w:rsidRPr="00E63855">
              <w:t>5</w:t>
            </w:r>
          </w:p>
        </w:tc>
      </w:tr>
      <w:tr w:rsidR="00E63855" w:rsidRPr="00E63855" w14:paraId="220C084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17D5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80B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ECF8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9A04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86EF" w14:textId="0C86AD3A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65DB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2CAA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791C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EAB0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131C36AA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4BD0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3C3C" w14:textId="77777777" w:rsidR="002D2FBE" w:rsidRPr="00E63855" w:rsidRDefault="002D2FBE" w:rsidP="009F3F56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A330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0C88F23E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E38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E491" w14:textId="77777777" w:rsidR="002D2FBE" w:rsidRPr="00E63855" w:rsidRDefault="002D2FBE" w:rsidP="009F3F56">
            <w:r w:rsidRPr="00E63855">
              <w:t>Thời lượng phát sóng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6F8F" w14:textId="77777777" w:rsidR="002D2FBE" w:rsidRPr="00E63855" w:rsidRDefault="002D2FBE" w:rsidP="009F3F56">
            <w:pPr>
              <w:jc w:val="center"/>
            </w:pPr>
            <w:r w:rsidRPr="00E63855">
              <w:t>20 phút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9578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537B64E5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D93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D326" w14:textId="77777777" w:rsidR="002D2FBE" w:rsidRPr="00E63855" w:rsidRDefault="002D2FBE" w:rsidP="009F3F56">
            <w:r w:rsidRPr="00E63855">
              <w:t>Tin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387D" w14:textId="77777777" w:rsidR="002D2FBE" w:rsidRPr="00E63855" w:rsidRDefault="002D2FBE" w:rsidP="009F3F56">
            <w:pPr>
              <w:jc w:val="center"/>
            </w:pPr>
            <w:r w:rsidRPr="00E63855">
              <w:t>8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EB86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6C18C74F" w14:textId="77777777" w:rsidTr="00DE2F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543" w:type="dxa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90B7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890F" w14:textId="77777777" w:rsidR="002D2FBE" w:rsidRPr="00E63855" w:rsidRDefault="002D2FBE" w:rsidP="009F3F56">
            <w:r w:rsidRPr="00E63855">
              <w:t>Phóng sự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D05A" w14:textId="77777777" w:rsidR="002D2FBE" w:rsidRPr="00E63855" w:rsidRDefault="002D2FBE" w:rsidP="009F3F56">
            <w:pPr>
              <w:jc w:val="center"/>
            </w:pPr>
            <w:r w:rsidRPr="00E63855">
              <w:t>3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B3C8" w14:textId="77777777" w:rsidR="002D2FBE" w:rsidRPr="00E63855" w:rsidRDefault="002D2FBE" w:rsidP="00135187">
            <w:pPr>
              <w:jc w:val="center"/>
            </w:pPr>
          </w:p>
          <w:p w14:paraId="66A1E69B" w14:textId="42524C4C" w:rsidR="00135187" w:rsidRPr="00E63855" w:rsidRDefault="00135187" w:rsidP="00135187">
            <w:pPr>
              <w:jc w:val="center"/>
            </w:pPr>
          </w:p>
        </w:tc>
      </w:tr>
      <w:tr w:rsidR="00E63855" w:rsidRPr="00E63855" w14:paraId="2FCC3C30" w14:textId="77777777" w:rsidTr="009F3F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9194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1486" w14:textId="1CFAB4AD" w:rsidR="00135187" w:rsidRPr="00E63855" w:rsidRDefault="00135187" w:rsidP="009F3F56">
            <w:r w:rsidRPr="00E63855">
              <w:t>  </w:t>
            </w:r>
          </w:p>
        </w:tc>
      </w:tr>
      <w:tr w:rsidR="00E63855" w:rsidRPr="00E63855" w14:paraId="142686C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gridSpan w:val="6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D04F" w14:textId="3930179E" w:rsidR="002D2FBE" w:rsidRPr="00E63855" w:rsidRDefault="00413181" w:rsidP="00135187">
            <w:pPr>
              <w:spacing w:after="120"/>
              <w:ind w:firstLine="491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2D2FBE" w:rsidRPr="00E63855">
              <w:rPr>
                <w:sz w:val="28"/>
                <w:szCs w:val="28"/>
              </w:rPr>
              <w:t>Thời lượng 30 phút</w:t>
            </w:r>
          </w:p>
        </w:tc>
        <w:tc>
          <w:tcPr>
            <w:tcW w:w="3914" w:type="dxa"/>
            <w:gridSpan w:val="6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3C7D" w14:textId="5D266389" w:rsidR="002D2FBE" w:rsidRPr="00E63855" w:rsidRDefault="002D2FBE" w:rsidP="00135187">
            <w:pPr>
              <w:spacing w:after="120"/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</w:tr>
      <w:tr w:rsidR="00E63855" w:rsidRPr="00E63855" w14:paraId="387294E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C522" w14:textId="77777777" w:rsidR="002D2FBE" w:rsidRPr="00E63855" w:rsidRDefault="002D2FBE" w:rsidP="00135187">
            <w:pPr>
              <w:jc w:val="center"/>
            </w:pPr>
            <w:r w:rsidRPr="00E63855">
              <w:t>Mã hiệu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6359" w14:textId="77777777" w:rsidR="002D2FBE" w:rsidRPr="00E63855" w:rsidRDefault="002D2FBE" w:rsidP="00135187">
            <w:pPr>
              <w:jc w:val="center"/>
            </w:pPr>
            <w:r w:rsidRPr="00E63855">
              <w:t>Thành phần hao phí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176F" w14:textId="77777777" w:rsidR="002D2FBE" w:rsidRPr="00E63855" w:rsidRDefault="002D2FBE" w:rsidP="00135187">
            <w:pPr>
              <w:jc w:val="center"/>
            </w:pPr>
            <w:r w:rsidRPr="00E63855">
              <w:t>Đơn vị</w:t>
            </w:r>
          </w:p>
        </w:tc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EFD1" w14:textId="77777777" w:rsidR="002D2FBE" w:rsidRPr="00E63855" w:rsidRDefault="002D2FBE" w:rsidP="00135187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ED62" w14:textId="77777777" w:rsidR="002D2FBE" w:rsidRPr="00E63855" w:rsidRDefault="002D2FBE" w:rsidP="00135187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CBE2BC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C65222" w14:textId="77777777" w:rsidR="002D2FBE" w:rsidRPr="00E63855" w:rsidRDefault="002D2FBE" w:rsidP="00135187">
            <w:pPr>
              <w:jc w:val="center"/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49A663" w14:textId="77777777" w:rsidR="002D2FBE" w:rsidRPr="00E63855" w:rsidRDefault="002D2FBE" w:rsidP="0013518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80FB1B" w14:textId="77777777" w:rsidR="002D2FBE" w:rsidRPr="00E63855" w:rsidRDefault="002D2FBE" w:rsidP="00135187">
            <w:pPr>
              <w:jc w:val="center"/>
            </w:pPr>
          </w:p>
        </w:tc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2E1E2A" w14:textId="77777777" w:rsidR="002D2FBE" w:rsidRPr="00E63855" w:rsidRDefault="002D2FBE" w:rsidP="0013518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058E" w14:textId="77777777" w:rsidR="002D2FBE" w:rsidRPr="00E63855" w:rsidRDefault="002D2FBE" w:rsidP="00135187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953" w14:textId="77777777" w:rsidR="002D2FBE" w:rsidRPr="00E63855" w:rsidRDefault="002D2FBE" w:rsidP="00135187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1C99" w14:textId="77777777" w:rsidR="002D2FBE" w:rsidRPr="00E63855" w:rsidRDefault="002D2FBE" w:rsidP="00135187">
            <w:pPr>
              <w:jc w:val="center"/>
            </w:pPr>
            <w:r w:rsidRPr="00E63855">
              <w:t>Trên 50% đến 70%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CC16" w14:textId="77777777" w:rsidR="002D2FBE" w:rsidRPr="00E63855" w:rsidRDefault="002D2FBE" w:rsidP="00135187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1EDE67A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4012" w14:textId="77777777" w:rsidR="002D2FBE" w:rsidRPr="00E63855" w:rsidRDefault="002D2FBE" w:rsidP="00135187">
            <w:r w:rsidRPr="00E63855">
              <w:t>01.03.01.21.40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E242" w14:textId="77777777" w:rsidR="002D2FBE" w:rsidRPr="00E63855" w:rsidRDefault="002D2FBE" w:rsidP="00135187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D126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6A1B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7CB3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D8A2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B78F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DAC5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280EBE3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FC7D" w14:textId="77777777" w:rsidR="0034605A" w:rsidRPr="00E63855" w:rsidRDefault="0034605A" w:rsidP="00135187">
            <w:r w:rsidRPr="00E63855"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1A6D" w14:textId="77777777" w:rsidR="0034605A" w:rsidRPr="00E63855" w:rsidRDefault="0034605A" w:rsidP="00135187">
            <w:r w:rsidRPr="00E63855">
              <w:t>Âm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D1B0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4427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3F46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0F43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44F9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D0CF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7290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1EA8ABB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8E96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F053" w14:textId="77777777" w:rsidR="0034605A" w:rsidRPr="00E63855" w:rsidRDefault="0034605A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635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61DE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477B" w14:textId="77777777" w:rsidR="0034605A" w:rsidRPr="00E63855" w:rsidRDefault="0034605A" w:rsidP="00135187">
            <w:pPr>
              <w:jc w:val="center"/>
            </w:pPr>
            <w:r w:rsidRPr="00E63855">
              <w:t>0,62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1E9D" w14:textId="77777777" w:rsidR="0034605A" w:rsidRPr="00E63855" w:rsidRDefault="0034605A" w:rsidP="00135187">
            <w:pPr>
              <w:jc w:val="center"/>
            </w:pPr>
            <w:r w:rsidRPr="00E63855">
              <w:t>0,62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A37" w14:textId="77777777" w:rsidR="0034605A" w:rsidRPr="00E63855" w:rsidRDefault="0034605A" w:rsidP="00135187">
            <w:pPr>
              <w:jc w:val="center"/>
            </w:pPr>
            <w:r w:rsidRPr="00E63855">
              <w:t>0,62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06E8" w14:textId="77777777" w:rsidR="0034605A" w:rsidRPr="00E63855" w:rsidRDefault="0034605A" w:rsidP="00135187">
            <w:pPr>
              <w:jc w:val="center"/>
            </w:pPr>
            <w:r w:rsidRPr="00E63855">
              <w:t>0,62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AB3A" w14:textId="77777777" w:rsidR="0034605A" w:rsidRPr="00E63855" w:rsidRDefault="0034605A" w:rsidP="00135187">
            <w:pPr>
              <w:jc w:val="center"/>
            </w:pPr>
            <w:r w:rsidRPr="00E63855">
              <w:t>0,62</w:t>
            </w:r>
          </w:p>
        </w:tc>
      </w:tr>
      <w:tr w:rsidR="00E63855" w:rsidRPr="00E63855" w14:paraId="6FA7C17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1E36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E732" w14:textId="77777777" w:rsidR="0034605A" w:rsidRPr="00E63855" w:rsidRDefault="0034605A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1A04" w14:textId="77777777" w:rsidR="0034605A" w:rsidRPr="00E63855" w:rsidRDefault="0034605A" w:rsidP="00E63855">
            <w:pPr>
              <w:jc w:val="center"/>
            </w:pPr>
            <w:r w:rsidRPr="00E63855">
              <w:t>7/9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F5C7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A38B" w14:textId="77777777" w:rsidR="0034605A" w:rsidRPr="00E63855" w:rsidRDefault="0034605A" w:rsidP="00135187">
            <w:pPr>
              <w:jc w:val="center"/>
            </w:pPr>
            <w:r w:rsidRPr="00E63855">
              <w:t>1,32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D394" w14:textId="77777777" w:rsidR="0034605A" w:rsidRPr="00E63855" w:rsidRDefault="0034605A" w:rsidP="00135187">
            <w:pPr>
              <w:jc w:val="center"/>
            </w:pPr>
            <w:r w:rsidRPr="00E63855">
              <w:t>1,13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A491" w14:textId="77777777" w:rsidR="0034605A" w:rsidRPr="00E63855" w:rsidRDefault="0034605A" w:rsidP="00135187">
            <w:pPr>
              <w:jc w:val="center"/>
            </w:pPr>
            <w:r w:rsidRPr="00E63855">
              <w:t>0,95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1350" w14:textId="77777777" w:rsidR="0034605A" w:rsidRPr="00E63855" w:rsidRDefault="0034605A" w:rsidP="00135187">
            <w:pPr>
              <w:jc w:val="center"/>
            </w:pPr>
            <w:r w:rsidRPr="00E63855">
              <w:t>0,76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A639" w14:textId="77777777" w:rsidR="0034605A" w:rsidRPr="00E63855" w:rsidRDefault="0034605A" w:rsidP="00135187">
            <w:pPr>
              <w:jc w:val="center"/>
            </w:pPr>
            <w:r w:rsidRPr="00E63855">
              <w:t>0,52</w:t>
            </w:r>
          </w:p>
        </w:tc>
      </w:tr>
      <w:tr w:rsidR="00E63855" w:rsidRPr="00E63855" w14:paraId="7F4D804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7CCC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691C" w14:textId="77777777" w:rsidR="0034605A" w:rsidRPr="00E63855" w:rsidRDefault="0034605A" w:rsidP="00135187">
            <w:r w:rsidRPr="00E63855">
              <w:t>Biên tập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508E" w14:textId="77777777" w:rsidR="0034605A" w:rsidRPr="00E63855" w:rsidRDefault="0034605A" w:rsidP="00E63855">
            <w:pPr>
              <w:jc w:val="center"/>
            </w:pPr>
            <w:r w:rsidRPr="00E63855">
              <w:t>9/9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3B52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6334" w14:textId="77777777" w:rsidR="0034605A" w:rsidRPr="00E63855" w:rsidRDefault="0034605A" w:rsidP="00135187">
            <w:pPr>
              <w:jc w:val="center"/>
            </w:pPr>
            <w:r w:rsidRPr="00E63855"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6E06" w14:textId="77777777" w:rsidR="0034605A" w:rsidRPr="00E63855" w:rsidRDefault="0034605A" w:rsidP="00135187">
            <w:pPr>
              <w:jc w:val="center"/>
            </w:pPr>
            <w:r w:rsidRPr="00E63855">
              <w:t>0,21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B57F" w14:textId="77777777" w:rsidR="0034605A" w:rsidRPr="00E63855" w:rsidRDefault="0034605A" w:rsidP="00135187">
            <w:pPr>
              <w:jc w:val="center"/>
            </w:pPr>
            <w:r w:rsidRPr="00E63855">
              <w:t>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9065" w14:textId="77777777" w:rsidR="0034605A" w:rsidRPr="00E63855" w:rsidRDefault="0034605A" w:rsidP="00135187">
            <w:pPr>
              <w:jc w:val="center"/>
            </w:pPr>
            <w:r w:rsidRPr="00E63855">
              <w:t>0,12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4291" w14:textId="77777777" w:rsidR="0034605A" w:rsidRPr="00E63855" w:rsidRDefault="0034605A" w:rsidP="00135187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708ACF9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0832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4F4A" w14:textId="77777777" w:rsidR="0034605A" w:rsidRPr="00E63855" w:rsidRDefault="0034605A" w:rsidP="00135187">
            <w:r w:rsidRPr="00E63855">
              <w:t>Đạo diễn truyền hình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9DA8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EC5B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2CFC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95C9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42D8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3800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488B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440E6B6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BE8E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1A3E" w14:textId="77777777" w:rsidR="0034605A" w:rsidRPr="00E63855" w:rsidRDefault="0034605A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6909" w14:textId="77777777" w:rsidR="0034605A" w:rsidRPr="00E63855" w:rsidRDefault="0034605A" w:rsidP="00E63855">
            <w:pPr>
              <w:jc w:val="center"/>
            </w:pPr>
            <w:r w:rsidRPr="00E63855">
              <w:t>2/9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2DB4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050C" w14:textId="77777777" w:rsidR="0034605A" w:rsidRPr="00E63855" w:rsidRDefault="0034605A" w:rsidP="00135187">
            <w:pPr>
              <w:jc w:val="center"/>
            </w:pPr>
            <w:r w:rsidRPr="00E63855">
              <w:t>0,98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48BF" w14:textId="77777777" w:rsidR="0034605A" w:rsidRPr="00E63855" w:rsidRDefault="0034605A" w:rsidP="00135187">
            <w:pPr>
              <w:jc w:val="center"/>
            </w:pPr>
            <w:r w:rsidRPr="00E63855">
              <w:t>0,90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8161" w14:textId="77777777" w:rsidR="0034605A" w:rsidRPr="00E63855" w:rsidRDefault="0034605A" w:rsidP="00135187">
            <w:pPr>
              <w:jc w:val="center"/>
            </w:pPr>
            <w:r w:rsidRPr="00E63855">
              <w:t>0,82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56B5" w14:textId="77777777" w:rsidR="0034605A" w:rsidRPr="00E63855" w:rsidRDefault="0034605A" w:rsidP="00135187">
            <w:pPr>
              <w:jc w:val="center"/>
            </w:pPr>
            <w:r w:rsidRPr="00E63855">
              <w:t>0,73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29F6" w14:textId="77777777" w:rsidR="0034605A" w:rsidRPr="00E63855" w:rsidRDefault="0034605A" w:rsidP="00135187">
            <w:pPr>
              <w:jc w:val="center"/>
            </w:pPr>
            <w:r w:rsidRPr="00E63855">
              <w:t>0,63</w:t>
            </w:r>
          </w:p>
        </w:tc>
      </w:tr>
      <w:tr w:rsidR="00E63855" w:rsidRPr="00E63855" w14:paraId="4550D4B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231D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0CAB" w14:textId="77777777" w:rsidR="0034605A" w:rsidRPr="00E63855" w:rsidRDefault="0034605A" w:rsidP="00135187">
            <w:r w:rsidRPr="00E63855">
              <w:t>Kỹ thuật viên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BCC8" w14:textId="77777777" w:rsidR="0034605A" w:rsidRPr="00E63855" w:rsidRDefault="0034605A" w:rsidP="00E63855">
            <w:pPr>
              <w:jc w:val="center"/>
            </w:pPr>
            <w:r w:rsidRPr="00E63855">
              <w:t>7/12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3B7E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2DE8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1505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1E7C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4154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1BE3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4E5574B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570F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A77A" w14:textId="77777777" w:rsidR="0034605A" w:rsidRPr="00E63855" w:rsidRDefault="0034605A" w:rsidP="00135187">
            <w:r w:rsidRPr="00E63855">
              <w:t>Phát thanh viên hạng IV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C2AB" w14:textId="77777777" w:rsidR="0034605A" w:rsidRPr="00E63855" w:rsidRDefault="0034605A" w:rsidP="00E63855">
            <w:pPr>
              <w:jc w:val="center"/>
            </w:pPr>
            <w:r w:rsidRPr="00E63855">
              <w:t>5/10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01AB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E86" w14:textId="77777777" w:rsidR="0034605A" w:rsidRPr="00E63855" w:rsidRDefault="0034605A" w:rsidP="00135187">
            <w:pPr>
              <w:jc w:val="center"/>
            </w:pPr>
            <w:r w:rsidRPr="00E63855">
              <w:t>0,16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8D4" w14:textId="77777777" w:rsidR="0034605A" w:rsidRPr="00E63855" w:rsidRDefault="0034605A" w:rsidP="00135187">
            <w:pPr>
              <w:jc w:val="center"/>
            </w:pPr>
            <w:r w:rsidRPr="00E63855">
              <w:t>0,12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382A" w14:textId="77777777" w:rsidR="0034605A" w:rsidRPr="00E63855" w:rsidRDefault="0034605A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735C" w14:textId="77777777" w:rsidR="0034605A" w:rsidRPr="00E63855" w:rsidRDefault="0034605A" w:rsidP="00135187">
            <w:pPr>
              <w:jc w:val="center"/>
            </w:pPr>
            <w:r w:rsidRPr="00E63855">
              <w:t>0,06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4A92" w14:textId="77777777" w:rsidR="0034605A" w:rsidRPr="00E63855" w:rsidRDefault="0034605A" w:rsidP="00135187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C52ABE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7ABB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2124" w14:textId="77777777" w:rsidR="0034605A" w:rsidRPr="00E63855" w:rsidRDefault="0034605A" w:rsidP="00135187">
            <w:r w:rsidRPr="00E63855">
              <w:t>Phát thanh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2750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FB9B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5773" w14:textId="77777777" w:rsidR="0034605A" w:rsidRPr="00E63855" w:rsidRDefault="0034605A" w:rsidP="00135187">
            <w:pPr>
              <w:jc w:val="center"/>
            </w:pPr>
            <w:r w:rsidRPr="00E63855">
              <w:t>0,59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D76D" w14:textId="77777777" w:rsidR="0034605A" w:rsidRPr="00E63855" w:rsidRDefault="0034605A" w:rsidP="00135187">
            <w:pPr>
              <w:jc w:val="center"/>
            </w:pPr>
            <w:r w:rsidRPr="00E63855">
              <w:t>0,59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6C29" w14:textId="77777777" w:rsidR="0034605A" w:rsidRPr="00E63855" w:rsidRDefault="0034605A" w:rsidP="00135187">
            <w:pPr>
              <w:jc w:val="center"/>
            </w:pPr>
            <w:r w:rsidRPr="00E63855">
              <w:t>0,59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023D" w14:textId="77777777" w:rsidR="0034605A" w:rsidRPr="00E63855" w:rsidRDefault="0034605A" w:rsidP="00135187">
            <w:pPr>
              <w:jc w:val="center"/>
            </w:pPr>
            <w:r w:rsidRPr="00E63855">
              <w:t>0,59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B17C" w14:textId="77777777" w:rsidR="0034605A" w:rsidRPr="00E63855" w:rsidRDefault="0034605A" w:rsidP="00135187">
            <w:pPr>
              <w:jc w:val="center"/>
            </w:pPr>
            <w:r w:rsidRPr="00E63855">
              <w:t>0,59</w:t>
            </w:r>
          </w:p>
        </w:tc>
      </w:tr>
      <w:tr w:rsidR="00E63855" w:rsidRPr="00E63855" w14:paraId="38F9C5A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80AF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8E66" w14:textId="77777777" w:rsidR="0034605A" w:rsidRPr="00E63855" w:rsidRDefault="0034605A" w:rsidP="00135187">
            <w:r w:rsidRPr="00E63855">
              <w:t>Phóng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83D8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D66D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EF15" w14:textId="77777777" w:rsidR="0034605A" w:rsidRPr="00E63855" w:rsidRDefault="0034605A" w:rsidP="00135187">
            <w:pPr>
              <w:jc w:val="center"/>
            </w:pPr>
            <w:r w:rsidRPr="00E63855">
              <w:t>10,61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F084" w14:textId="77777777" w:rsidR="0034605A" w:rsidRPr="00E63855" w:rsidRDefault="0034605A" w:rsidP="00135187">
            <w:pPr>
              <w:jc w:val="center"/>
            </w:pPr>
            <w:r w:rsidRPr="00E63855">
              <w:t>8,49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C369" w14:textId="77777777" w:rsidR="0034605A" w:rsidRPr="00E63855" w:rsidRDefault="0034605A" w:rsidP="00135187">
            <w:pPr>
              <w:jc w:val="center"/>
            </w:pPr>
            <w:r w:rsidRPr="00E63855">
              <w:t>6,37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4340" w14:textId="77777777" w:rsidR="0034605A" w:rsidRPr="00E63855" w:rsidRDefault="0034605A" w:rsidP="00135187">
            <w:pPr>
              <w:jc w:val="center"/>
            </w:pPr>
            <w:r w:rsidRPr="00E63855">
              <w:t>4,24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B941" w14:textId="77777777" w:rsidR="0034605A" w:rsidRPr="00E63855" w:rsidRDefault="0034605A" w:rsidP="00135187">
            <w:pPr>
              <w:jc w:val="center"/>
            </w:pPr>
            <w:r w:rsidRPr="00E63855">
              <w:t>1,59</w:t>
            </w:r>
          </w:p>
        </w:tc>
      </w:tr>
      <w:tr w:rsidR="00E63855" w:rsidRPr="00E63855" w14:paraId="406A763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BB94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13E7" w14:textId="77777777" w:rsidR="0034605A" w:rsidRPr="00E63855" w:rsidRDefault="0034605A" w:rsidP="00135187">
            <w:r w:rsidRPr="00E63855">
              <w:t>Quay phim viên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576A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6D2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A3E9" w14:textId="77777777" w:rsidR="0034605A" w:rsidRPr="00E63855" w:rsidRDefault="0034605A" w:rsidP="00135187">
            <w:pPr>
              <w:jc w:val="center"/>
            </w:pPr>
            <w:r w:rsidRPr="00E63855">
              <w:t>7,79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F198" w14:textId="77777777" w:rsidR="0034605A" w:rsidRPr="00E63855" w:rsidRDefault="0034605A" w:rsidP="00135187">
            <w:pPr>
              <w:jc w:val="center"/>
            </w:pPr>
            <w:r w:rsidRPr="00E63855">
              <w:t>6,35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26CA" w14:textId="77777777" w:rsidR="0034605A" w:rsidRPr="00E63855" w:rsidRDefault="0034605A" w:rsidP="00135187">
            <w:pPr>
              <w:jc w:val="center"/>
            </w:pPr>
            <w:r w:rsidRPr="00E63855">
              <w:t>4,90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F3AA" w14:textId="77777777" w:rsidR="0034605A" w:rsidRPr="00E63855" w:rsidRDefault="0034605A" w:rsidP="00135187">
            <w:pPr>
              <w:jc w:val="center"/>
            </w:pPr>
            <w:r w:rsidRPr="00E63855">
              <w:t>3,45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AA43" w14:textId="77777777" w:rsidR="0034605A" w:rsidRPr="00E63855" w:rsidRDefault="0034605A" w:rsidP="00135187">
            <w:pPr>
              <w:jc w:val="center"/>
            </w:pPr>
            <w:r w:rsidRPr="00E63855">
              <w:t>1,65</w:t>
            </w:r>
          </w:p>
        </w:tc>
      </w:tr>
      <w:tr w:rsidR="00E63855" w:rsidRPr="00E63855" w14:paraId="145CE9F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5727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42F7" w14:textId="77777777" w:rsidR="0034605A" w:rsidRPr="00E63855" w:rsidRDefault="0034605A" w:rsidP="00135187">
            <w:r w:rsidRPr="00E63855">
              <w:t>Kỹ thuật dựng phim hạng 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E8BA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1019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5177" w14:textId="77777777" w:rsidR="0034605A" w:rsidRPr="00E63855" w:rsidRDefault="0034605A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3FE2" w14:textId="77777777" w:rsidR="0034605A" w:rsidRPr="00E63855" w:rsidRDefault="0034605A" w:rsidP="00135187">
            <w:pPr>
              <w:jc w:val="center"/>
            </w:pPr>
            <w:r w:rsidRPr="00E63855">
              <w:t>0,03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B278" w14:textId="77777777" w:rsidR="0034605A" w:rsidRPr="00E63855" w:rsidRDefault="0034605A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789D" w14:textId="77777777" w:rsidR="0034605A" w:rsidRPr="00E63855" w:rsidRDefault="0034605A" w:rsidP="00135187">
            <w:pPr>
              <w:jc w:val="center"/>
            </w:pPr>
            <w:r w:rsidRPr="00E63855">
              <w:t>0,03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02C4" w14:textId="77777777" w:rsidR="0034605A" w:rsidRPr="00E63855" w:rsidRDefault="0034605A" w:rsidP="00135187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1C5A47F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EE51" w14:textId="77777777" w:rsidR="0034605A" w:rsidRPr="00E63855" w:rsidRDefault="0034605A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72BD" w14:textId="77777777" w:rsidR="0034605A" w:rsidRPr="00E63855" w:rsidRDefault="0034605A" w:rsidP="00135187">
            <w:r w:rsidRPr="00E63855">
              <w:t>Kỹ sư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AA48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C07" w14:textId="77777777" w:rsidR="0034605A" w:rsidRPr="00E63855" w:rsidRDefault="0034605A" w:rsidP="00135187">
            <w:pPr>
              <w:jc w:val="center"/>
            </w:pPr>
            <w:r w:rsidRPr="00E63855">
              <w:t>Công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6A82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E1B6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A67D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B2B2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33BB" w14:textId="77777777" w:rsidR="0034605A" w:rsidRPr="00E63855" w:rsidRDefault="0034605A" w:rsidP="00135187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366BABD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20C1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6B45" w14:textId="77777777" w:rsidR="002D2FBE" w:rsidRPr="00E63855" w:rsidRDefault="002D2FBE" w:rsidP="00135187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2A22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1BB0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17C3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7219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1641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881E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482B7D1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E86A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02C5" w14:textId="77777777" w:rsidR="002D2FBE" w:rsidRPr="00E63855" w:rsidRDefault="002D2FBE" w:rsidP="00135187">
            <w:r w:rsidRPr="00E63855">
              <w:t>Hệ thống dựng phi tuyến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3EB9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FC1F" w14:textId="77777777" w:rsidR="002D2FBE" w:rsidRPr="00E63855" w:rsidRDefault="002D2FBE" w:rsidP="00135187">
            <w:pPr>
              <w:jc w:val="center"/>
            </w:pPr>
            <w:r w:rsidRPr="00E63855">
              <w:t>14,80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24F3" w14:textId="77777777" w:rsidR="002D2FBE" w:rsidRPr="00E63855" w:rsidRDefault="002D2FBE" w:rsidP="00135187">
            <w:pPr>
              <w:jc w:val="center"/>
            </w:pPr>
            <w:r w:rsidRPr="00E63855">
              <w:t>12,01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6981" w14:textId="77777777" w:rsidR="002D2FBE" w:rsidRPr="00E63855" w:rsidRDefault="002D2FBE" w:rsidP="00135187">
            <w:pPr>
              <w:jc w:val="center"/>
            </w:pPr>
            <w:r w:rsidRPr="00E63855">
              <w:t>9,23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2AA4" w14:textId="77777777" w:rsidR="002D2FBE" w:rsidRPr="00E63855" w:rsidRDefault="002D2FBE" w:rsidP="00135187">
            <w:pPr>
              <w:jc w:val="center"/>
            </w:pPr>
            <w:r w:rsidRPr="00E63855">
              <w:t>6,44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B8EE" w14:textId="77777777" w:rsidR="002D2FBE" w:rsidRPr="00E63855" w:rsidRDefault="002D2FBE" w:rsidP="00135187">
            <w:pPr>
              <w:jc w:val="center"/>
            </w:pPr>
            <w:r w:rsidRPr="00E63855">
              <w:t>2,95</w:t>
            </w:r>
          </w:p>
        </w:tc>
      </w:tr>
      <w:tr w:rsidR="00E63855" w:rsidRPr="00E63855" w14:paraId="7293DC4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CF1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EA51" w14:textId="77777777" w:rsidR="002D2FBE" w:rsidRPr="00E63855" w:rsidRDefault="002D2FBE" w:rsidP="00135187">
            <w:r w:rsidRPr="00E63855">
              <w:t>Hệ thống phòng đọc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D3CE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7062" w14:textId="77777777" w:rsidR="002D2FBE" w:rsidRPr="00E63855" w:rsidRDefault="002D2FBE" w:rsidP="00135187">
            <w:pPr>
              <w:jc w:val="center"/>
            </w:pPr>
            <w:r w:rsidRPr="00E63855">
              <w:t>1,24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44AE" w14:textId="77777777" w:rsidR="002D2FBE" w:rsidRPr="00E63855" w:rsidRDefault="002D2FBE" w:rsidP="00135187">
            <w:pPr>
              <w:jc w:val="center"/>
            </w:pPr>
            <w:r w:rsidRPr="00E63855">
              <w:t>0,99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A253" w14:textId="77777777" w:rsidR="002D2FBE" w:rsidRPr="00E63855" w:rsidRDefault="002D2FBE" w:rsidP="00135187">
            <w:pPr>
              <w:jc w:val="center"/>
            </w:pPr>
            <w:r w:rsidRPr="00E63855">
              <w:t>0,74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1F33" w14:textId="77777777" w:rsidR="002D2FBE" w:rsidRPr="00E63855" w:rsidRDefault="002D2FBE" w:rsidP="00135187">
            <w:pPr>
              <w:jc w:val="center"/>
            </w:pPr>
            <w:r w:rsidRPr="00E63855">
              <w:t>0,50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A139" w14:textId="77777777" w:rsidR="002D2FBE" w:rsidRPr="00E63855" w:rsidRDefault="002D2FBE" w:rsidP="00135187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2628ACC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5296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0B73" w14:textId="77777777" w:rsidR="002D2FBE" w:rsidRPr="00E63855" w:rsidRDefault="002D2FBE" w:rsidP="00135187">
            <w:r w:rsidRPr="00E63855">
              <w:t>Hệ thống trường quay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1524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E22A" w14:textId="77777777" w:rsidR="002D2FBE" w:rsidRPr="00E63855" w:rsidRDefault="002D2FBE" w:rsidP="00135187">
            <w:pPr>
              <w:jc w:val="center"/>
            </w:pPr>
            <w:r w:rsidRPr="00E63855">
              <w:t>1,50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482A" w14:textId="77777777" w:rsidR="002D2FBE" w:rsidRPr="00E63855" w:rsidRDefault="002D2FBE" w:rsidP="00135187">
            <w:pPr>
              <w:jc w:val="center"/>
            </w:pPr>
            <w:r w:rsidRPr="00E63855">
              <w:t>1,50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441C" w14:textId="77777777" w:rsidR="002D2FBE" w:rsidRPr="00E63855" w:rsidRDefault="002D2FBE" w:rsidP="00135187">
            <w:pPr>
              <w:jc w:val="center"/>
            </w:pPr>
            <w:r w:rsidRPr="00E63855">
              <w:t>1,50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9947" w14:textId="77777777" w:rsidR="002D2FBE" w:rsidRPr="00E63855" w:rsidRDefault="002D2FBE" w:rsidP="00135187">
            <w:pPr>
              <w:jc w:val="center"/>
            </w:pPr>
            <w:r w:rsidRPr="00E63855">
              <w:t>1,50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E79F" w14:textId="77777777" w:rsidR="002D2FBE" w:rsidRPr="00E63855" w:rsidRDefault="002D2FBE" w:rsidP="00135187">
            <w:pPr>
              <w:jc w:val="center"/>
            </w:pPr>
            <w:r w:rsidRPr="00E63855">
              <w:t>1,50</w:t>
            </w:r>
          </w:p>
        </w:tc>
      </w:tr>
      <w:tr w:rsidR="00E63855" w:rsidRPr="00E63855" w14:paraId="5E5F674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5AD5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5461" w14:textId="77777777" w:rsidR="002D2FBE" w:rsidRPr="00E63855" w:rsidRDefault="002D2FBE" w:rsidP="00135187">
            <w:r w:rsidRPr="00E63855">
              <w:t>Máy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CD27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342E" w14:textId="77777777" w:rsidR="002D2FBE" w:rsidRPr="00E63855" w:rsidRDefault="002D2FBE" w:rsidP="00135187">
            <w:pPr>
              <w:jc w:val="center"/>
            </w:pPr>
            <w:r w:rsidRPr="00E63855">
              <w:t>0,22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C697" w14:textId="77777777" w:rsidR="002D2FBE" w:rsidRPr="00E63855" w:rsidRDefault="002D2FBE" w:rsidP="00135187">
            <w:pPr>
              <w:jc w:val="center"/>
            </w:pPr>
            <w:r w:rsidRPr="00E63855">
              <w:t>0,20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6EB0" w14:textId="77777777" w:rsidR="002D2FBE" w:rsidRPr="00E63855" w:rsidRDefault="002D2FBE" w:rsidP="00135187">
            <w:pPr>
              <w:jc w:val="center"/>
            </w:pPr>
            <w:r w:rsidRPr="00E63855">
              <w:t>0,19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3BFE" w14:textId="77777777" w:rsidR="002D2FBE" w:rsidRPr="00E63855" w:rsidRDefault="002D2FBE" w:rsidP="00135187">
            <w:pPr>
              <w:jc w:val="center"/>
            </w:pPr>
            <w:r w:rsidRPr="00E63855">
              <w:t>0,18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41E3" w14:textId="77777777" w:rsidR="002D2FBE" w:rsidRPr="00E63855" w:rsidRDefault="002D2FBE" w:rsidP="00135187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693C43C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B38B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824E" w14:textId="77777777" w:rsidR="002D2FBE" w:rsidRPr="00E63855" w:rsidRDefault="002D2FBE" w:rsidP="00135187">
            <w:r w:rsidRPr="00E63855">
              <w:t>Máy quay phim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EDFD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BBEF" w14:textId="77777777" w:rsidR="002D2FBE" w:rsidRPr="00E63855" w:rsidRDefault="002D2FBE" w:rsidP="00135187">
            <w:pPr>
              <w:jc w:val="center"/>
            </w:pPr>
            <w:r w:rsidRPr="00E63855">
              <w:t>56,00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7C10" w14:textId="77777777" w:rsidR="002D2FBE" w:rsidRPr="00E63855" w:rsidRDefault="002D2FBE" w:rsidP="00135187">
            <w:pPr>
              <w:jc w:val="center"/>
            </w:pPr>
            <w:r w:rsidRPr="00E63855">
              <w:t>44,80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7384" w14:textId="77777777" w:rsidR="002D2FBE" w:rsidRPr="00E63855" w:rsidRDefault="002D2FBE" w:rsidP="00135187">
            <w:pPr>
              <w:jc w:val="center"/>
            </w:pPr>
            <w:r w:rsidRPr="00E63855">
              <w:t>33,60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529C" w14:textId="77777777" w:rsidR="002D2FBE" w:rsidRPr="00E63855" w:rsidRDefault="002D2FBE" w:rsidP="00135187">
            <w:pPr>
              <w:jc w:val="center"/>
            </w:pPr>
            <w:r w:rsidRPr="00E63855">
              <w:t>22,40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2BB3" w14:textId="77777777" w:rsidR="002D2FBE" w:rsidRPr="00E63855" w:rsidRDefault="002D2FBE" w:rsidP="00135187">
            <w:pPr>
              <w:jc w:val="center"/>
            </w:pPr>
            <w:r w:rsidRPr="00E63855">
              <w:t>8,40</w:t>
            </w:r>
          </w:p>
        </w:tc>
      </w:tr>
      <w:tr w:rsidR="00E63855" w:rsidRPr="00E63855" w14:paraId="4231569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E34A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57FC" w14:textId="77777777" w:rsidR="002D2FBE" w:rsidRPr="00E63855" w:rsidRDefault="002D2FBE" w:rsidP="00135187">
            <w:r w:rsidRPr="00E63855">
              <w:t>Máy tính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510A" w14:textId="77777777" w:rsidR="002D2FBE" w:rsidRPr="00E63855" w:rsidRDefault="002D2FBE" w:rsidP="00135187">
            <w:pPr>
              <w:jc w:val="center"/>
            </w:pPr>
            <w:r w:rsidRPr="00E63855">
              <w:t>Giờ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B517" w14:textId="77777777" w:rsidR="002D2FBE" w:rsidRPr="00E63855" w:rsidRDefault="002D2FBE" w:rsidP="00135187">
            <w:pPr>
              <w:jc w:val="center"/>
            </w:pPr>
            <w:r w:rsidRPr="00E63855">
              <w:t>31,91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FFA1" w14:textId="77777777" w:rsidR="002D2FBE" w:rsidRPr="00E63855" w:rsidRDefault="002D2FBE" w:rsidP="00135187">
            <w:pPr>
              <w:jc w:val="center"/>
            </w:pPr>
            <w:r w:rsidRPr="00E63855">
              <w:t>26,56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C03E" w14:textId="77777777" w:rsidR="002D2FBE" w:rsidRPr="00E63855" w:rsidRDefault="002D2FBE" w:rsidP="00135187">
            <w:pPr>
              <w:jc w:val="center"/>
            </w:pPr>
            <w:r w:rsidRPr="00E63855">
              <w:t>21,20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F4FF" w14:textId="77777777" w:rsidR="002D2FBE" w:rsidRPr="00E63855" w:rsidRDefault="002D2FBE" w:rsidP="00135187">
            <w:pPr>
              <w:jc w:val="center"/>
            </w:pPr>
            <w:r w:rsidRPr="00E63855">
              <w:t>15,84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B8BE" w14:textId="77777777" w:rsidR="002D2FBE" w:rsidRPr="00E63855" w:rsidRDefault="002D2FBE" w:rsidP="00135187">
            <w:pPr>
              <w:jc w:val="center"/>
            </w:pPr>
            <w:r w:rsidRPr="00E63855">
              <w:t>9,15</w:t>
            </w:r>
          </w:p>
        </w:tc>
      </w:tr>
      <w:tr w:rsidR="00E63855" w:rsidRPr="00E63855" w14:paraId="0829993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E681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CD69" w14:textId="77777777" w:rsidR="002D2FBE" w:rsidRPr="00E63855" w:rsidRDefault="002D2FBE" w:rsidP="00135187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1A60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97A4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1BFD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6F3B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1EBA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7573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2F38BEB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988B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EF19" w14:textId="77777777" w:rsidR="002D2FBE" w:rsidRPr="00E63855" w:rsidRDefault="002D2FBE" w:rsidP="00135187">
            <w:r w:rsidRPr="00E63855">
              <w:t>Giấy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93C8" w14:textId="77777777" w:rsidR="002D2FBE" w:rsidRPr="00E63855" w:rsidRDefault="002D2FBE" w:rsidP="00135187">
            <w:pPr>
              <w:jc w:val="center"/>
            </w:pPr>
            <w:r w:rsidRPr="00E63855">
              <w:t>Ram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49AE" w14:textId="77777777" w:rsidR="002D2FBE" w:rsidRPr="00E63855" w:rsidRDefault="002D2FBE" w:rsidP="00135187">
            <w:pPr>
              <w:jc w:val="center"/>
            </w:pPr>
            <w:r w:rsidRPr="00E63855">
              <w:t>0,26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72F3" w14:textId="77777777" w:rsidR="002D2FBE" w:rsidRPr="00E63855" w:rsidRDefault="002D2FBE" w:rsidP="00135187">
            <w:pPr>
              <w:jc w:val="center"/>
            </w:pPr>
            <w:r w:rsidRPr="00E63855">
              <w:t>0,25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ACD8" w14:textId="77777777" w:rsidR="002D2FBE" w:rsidRPr="00E63855" w:rsidRDefault="002D2FBE" w:rsidP="00135187">
            <w:pPr>
              <w:jc w:val="center"/>
            </w:pPr>
            <w:r w:rsidRPr="00E63855">
              <w:t>0,23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A8C5" w14:textId="77777777" w:rsidR="002D2FBE" w:rsidRPr="00E63855" w:rsidRDefault="002D2FBE" w:rsidP="00135187">
            <w:pPr>
              <w:jc w:val="center"/>
            </w:pPr>
            <w:r w:rsidRPr="00E63855">
              <w:t>0,22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604B" w14:textId="77777777" w:rsidR="002D2FBE" w:rsidRPr="00E63855" w:rsidRDefault="002D2FBE" w:rsidP="00135187">
            <w:pPr>
              <w:jc w:val="center"/>
            </w:pPr>
            <w:r w:rsidRPr="00E63855">
              <w:t>0,20</w:t>
            </w:r>
          </w:p>
        </w:tc>
      </w:tr>
      <w:tr w:rsidR="00E63855" w:rsidRPr="00E63855" w14:paraId="0E6D64E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39EB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BD5E" w14:textId="77777777" w:rsidR="002D2FBE" w:rsidRPr="00E63855" w:rsidRDefault="002D2FBE" w:rsidP="00135187">
            <w:r w:rsidRPr="00E63855">
              <w:t>Mực 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A68D" w14:textId="77777777" w:rsidR="002D2FBE" w:rsidRPr="00E63855" w:rsidRDefault="002D2FBE" w:rsidP="00135187">
            <w:pPr>
              <w:jc w:val="center"/>
            </w:pPr>
            <w:r w:rsidRPr="00E63855">
              <w:t>Hộp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3C2D" w14:textId="77777777" w:rsidR="002D2FBE" w:rsidRPr="00E63855" w:rsidRDefault="002D2FBE" w:rsidP="00135187">
            <w:pPr>
              <w:jc w:val="center"/>
            </w:pPr>
            <w:r w:rsidRPr="00E63855"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52BA" w14:textId="77777777" w:rsidR="002D2FBE" w:rsidRPr="00E63855" w:rsidRDefault="002D2FBE" w:rsidP="00135187">
            <w:pPr>
              <w:jc w:val="center"/>
            </w:pPr>
            <w:r w:rsidRPr="00E63855">
              <w:t>0,08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953D" w14:textId="77777777" w:rsidR="002D2FBE" w:rsidRPr="00E63855" w:rsidRDefault="002D2FBE" w:rsidP="00135187">
            <w:pPr>
              <w:jc w:val="center"/>
            </w:pPr>
            <w:r w:rsidRPr="00E63855">
              <w:t>0,08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609" w14:textId="77777777" w:rsidR="002D2FBE" w:rsidRPr="00E63855" w:rsidRDefault="002D2FBE" w:rsidP="00135187">
            <w:pPr>
              <w:jc w:val="center"/>
            </w:pPr>
            <w:r w:rsidRPr="00E63855">
              <w:t>0,07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B14B" w14:textId="77777777" w:rsidR="002D2FBE" w:rsidRPr="00E63855" w:rsidRDefault="002D2FBE" w:rsidP="00135187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7AD90CA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103F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ECF2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D243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1FB8" w14:textId="77777777" w:rsidR="002D2FBE" w:rsidRPr="00E63855" w:rsidRDefault="002D2FBE" w:rsidP="00135187">
            <w:pPr>
              <w:jc w:val="center"/>
            </w:pPr>
            <w:r w:rsidRPr="00E63855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A558" w14:textId="77777777" w:rsidR="002D2FBE" w:rsidRPr="00E63855" w:rsidRDefault="002D2FBE" w:rsidP="00135187">
            <w:pPr>
              <w:jc w:val="center"/>
            </w:pPr>
            <w:r w:rsidRPr="00E63855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F018" w14:textId="77777777" w:rsidR="002D2FBE" w:rsidRPr="00E63855" w:rsidRDefault="002D2FBE" w:rsidP="00135187">
            <w:pPr>
              <w:jc w:val="center"/>
            </w:pPr>
            <w:r w:rsidRPr="00E6385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9B5E" w14:textId="77777777" w:rsidR="002D2FBE" w:rsidRPr="00E63855" w:rsidRDefault="002D2FBE" w:rsidP="00135187">
            <w:pPr>
              <w:jc w:val="center"/>
            </w:pPr>
            <w:r w:rsidRPr="00E63855"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609" w14:textId="77777777" w:rsidR="002D2FBE" w:rsidRPr="00E63855" w:rsidRDefault="002D2FBE" w:rsidP="00135187">
            <w:pPr>
              <w:jc w:val="center"/>
            </w:pPr>
            <w:r w:rsidRPr="00E63855">
              <w:t>5</w:t>
            </w:r>
          </w:p>
        </w:tc>
      </w:tr>
      <w:tr w:rsidR="00E63855" w:rsidRPr="00E63855" w14:paraId="3A82CF6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0CED" w14:textId="122B36DC" w:rsidR="002D2FBE" w:rsidRPr="00E63855" w:rsidRDefault="002D2FBE" w:rsidP="00135187"/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CB05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6072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E942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358F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8BB5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9A02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374A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74302E4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5AC4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DB76" w14:textId="77777777" w:rsidR="002D2FBE" w:rsidRPr="00E63855" w:rsidRDefault="002D2FBE" w:rsidP="00135187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F191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146EC43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40A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A2ED" w14:textId="77777777" w:rsidR="002D2FBE" w:rsidRPr="00E63855" w:rsidRDefault="002D2FBE" w:rsidP="00135187">
            <w:r w:rsidRPr="00E63855">
              <w:t>Thời lượng phát sóng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45B9" w14:textId="77777777" w:rsidR="002D2FBE" w:rsidRPr="00E63855" w:rsidRDefault="002D2FBE" w:rsidP="00135187">
            <w:pPr>
              <w:jc w:val="center"/>
            </w:pPr>
            <w:r w:rsidRPr="00E63855">
              <w:t>30 phút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AC11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3800934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7898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5589" w14:textId="77777777" w:rsidR="002D2FBE" w:rsidRPr="00E63855" w:rsidRDefault="002D2FBE" w:rsidP="00135187">
            <w:r w:rsidRPr="00E63855">
              <w:t>Tin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150E" w14:textId="77777777" w:rsidR="002D2FBE" w:rsidRPr="00E63855" w:rsidRDefault="002D2FBE" w:rsidP="00135187">
            <w:pPr>
              <w:jc w:val="center"/>
            </w:pPr>
            <w:r w:rsidRPr="00E63855">
              <w:t>12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7AFA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2B6113A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B995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3CFB" w14:textId="77777777" w:rsidR="002D2FBE" w:rsidRPr="00E63855" w:rsidRDefault="002D2FBE" w:rsidP="00135187">
            <w:r w:rsidRPr="00E63855">
              <w:t>Phóng sự trong nước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3755" w14:textId="77777777" w:rsidR="002D2FBE" w:rsidRPr="00E63855" w:rsidRDefault="002D2FBE" w:rsidP="00135187">
            <w:pPr>
              <w:jc w:val="center"/>
            </w:pPr>
            <w:r w:rsidRPr="00E63855"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A307" w14:textId="77777777" w:rsidR="002D2FBE" w:rsidRPr="00E63855" w:rsidRDefault="002D2FBE" w:rsidP="00135187">
            <w:pPr>
              <w:jc w:val="center"/>
            </w:pPr>
            <w:r w:rsidRPr="00E63855">
              <w:t> </w:t>
            </w:r>
          </w:p>
        </w:tc>
      </w:tr>
      <w:tr w:rsidR="00E63855" w:rsidRPr="00E63855" w14:paraId="563C9EA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5B16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3308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A428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5BE3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E6A2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C686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A4EC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CBF2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F76D" w14:textId="77777777" w:rsidR="002D2FBE" w:rsidRPr="00E63855" w:rsidRDefault="002D2FBE" w:rsidP="00135187">
            <w:r w:rsidRPr="00E63855"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FBBE" w14:textId="77777777" w:rsidR="002D2FBE" w:rsidRPr="00E63855" w:rsidRDefault="002D2FBE" w:rsidP="00135187">
            <w:r w:rsidRPr="00E63855">
              <w:t> </w:t>
            </w:r>
          </w:p>
        </w:tc>
      </w:tr>
    </w:tbl>
    <w:p w14:paraId="6E9E9B4B" w14:textId="58F21DF3" w:rsidR="00065641" w:rsidRPr="00E63855" w:rsidRDefault="00065641" w:rsidP="007A332F">
      <w:pPr>
        <w:pStyle w:val="Heading3"/>
        <w:spacing w:before="0" w:after="12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500144953"/>
      <w:bookmarkStart w:id="15" w:name="_Toc510109323"/>
      <w:bookmarkEnd w:id="14"/>
      <w:bookmarkEnd w:id="15"/>
      <w:r w:rsidRPr="00E63855">
        <w:rPr>
          <w:rFonts w:ascii="Times New Roman" w:hAnsi="Times New Roman" w:cs="Times New Roman"/>
          <w:b w:val="0"/>
          <w:sz w:val="28"/>
          <w:szCs w:val="28"/>
        </w:rPr>
        <w:t>c)  Bản tin truyền hình trong nước ghi hình phát sau</w:t>
      </w:r>
    </w:p>
    <w:p w14:paraId="55B88268" w14:textId="537788C3" w:rsidR="00065641" w:rsidRPr="00E63855" w:rsidRDefault="0041318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c.1)</w:t>
      </w:r>
      <w:r w:rsidR="00065641" w:rsidRPr="00E63855">
        <w:rPr>
          <w:sz w:val="28"/>
          <w:szCs w:val="28"/>
        </w:rPr>
        <w:t xml:space="preserve"> Thành phần công việc:</w:t>
      </w:r>
    </w:p>
    <w:p w14:paraId="226FBAD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 Sản xuất tin:</w:t>
      </w:r>
    </w:p>
    <w:p w14:paraId="33602CB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0B9F409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777CD257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Lập kế hoạch sản xuất.</w:t>
      </w:r>
    </w:p>
    <w:p w14:paraId="0A9E416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743EDDC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2ACE4C2C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474CEEA7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6D6C5F1F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718A1C06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5A62047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7D516366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365F4607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000E4BB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3F7A9447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 Sản xuất phóng sự:</w:t>
      </w:r>
    </w:p>
    <w:p w14:paraId="5C972C81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Nghiên cứu, đề xuất ý tưởng.</w:t>
      </w:r>
    </w:p>
    <w:p w14:paraId="2E9327A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ý tưởng.</w:t>
      </w:r>
    </w:p>
    <w:p w14:paraId="5E64325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44ED02AF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538CD8C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5D661985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30EDF67C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3415AD7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Viết lời dẫn, lời bình.</w:t>
      </w:r>
    </w:p>
    <w:p w14:paraId="3EAD8853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2253B1E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7FDD4F1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682F6969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7DEBD55B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5B64F9B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 Lập khung chương trình bản tin truyền hình:</w:t>
      </w:r>
    </w:p>
    <w:p w14:paraId="4BCC0265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6C84C9A2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khung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bản tin.</w:t>
      </w:r>
    </w:p>
    <w:p w14:paraId="3D38501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3465BFD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Biên tập và dựng tiêu đề chính của bản tin (áp dụng đối với thời lượng trên 15 phút).</w:t>
      </w:r>
    </w:p>
    <w:p w14:paraId="3E7DCFD5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7B9AFCB6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03DDC643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Ghi hình dẫn bản tin.</w:t>
      </w:r>
    </w:p>
    <w:p w14:paraId="6E0B9A6E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khung bản tin.</w:t>
      </w:r>
    </w:p>
    <w:p w14:paraId="4E30609A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Duyệt sản phẩm.</w:t>
      </w:r>
    </w:p>
    <w:p w14:paraId="30F6CA7D" w14:textId="77777777" w:rsidR="00065641" w:rsidRPr="00E63855" w:rsidRDefault="0006564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Xuất file.</w:t>
      </w:r>
    </w:p>
    <w:p w14:paraId="06C2EF63" w14:textId="797135EE" w:rsidR="00065641" w:rsidRPr="00E63855" w:rsidRDefault="0041318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c.2</w:t>
      </w:r>
      <w:r w:rsidR="00065641" w:rsidRPr="00E63855">
        <w:rPr>
          <w:sz w:val="28"/>
          <w:szCs w:val="28"/>
        </w:rPr>
        <w:t>) Định mức bản tin truyền hình trong nước ghi hình phát sau:</w:t>
      </w:r>
    </w:p>
    <w:tbl>
      <w:tblPr>
        <w:tblW w:w="5034" w:type="pct"/>
        <w:tblInd w:w="4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1"/>
        <w:gridCol w:w="16"/>
        <w:gridCol w:w="23"/>
        <w:gridCol w:w="1185"/>
        <w:gridCol w:w="19"/>
        <w:gridCol w:w="81"/>
        <w:gridCol w:w="13"/>
        <w:gridCol w:w="328"/>
        <w:gridCol w:w="61"/>
        <w:gridCol w:w="61"/>
        <w:gridCol w:w="80"/>
        <w:gridCol w:w="30"/>
        <w:gridCol w:w="86"/>
        <w:gridCol w:w="28"/>
        <w:gridCol w:w="24"/>
        <w:gridCol w:w="60"/>
        <w:gridCol w:w="88"/>
        <w:gridCol w:w="60"/>
        <w:gridCol w:w="486"/>
        <w:gridCol w:w="24"/>
        <w:gridCol w:w="6"/>
        <w:gridCol w:w="92"/>
        <w:gridCol w:w="49"/>
        <w:gridCol w:w="8"/>
        <w:gridCol w:w="51"/>
        <w:gridCol w:w="29"/>
        <w:gridCol w:w="28"/>
        <w:gridCol w:w="3"/>
        <w:gridCol w:w="667"/>
        <w:gridCol w:w="60"/>
        <w:gridCol w:w="4"/>
        <w:gridCol w:w="19"/>
        <w:gridCol w:w="70"/>
        <w:gridCol w:w="60"/>
        <w:gridCol w:w="42"/>
        <w:gridCol w:w="13"/>
        <w:gridCol w:w="258"/>
        <w:gridCol w:w="22"/>
        <w:gridCol w:w="60"/>
        <w:gridCol w:w="550"/>
        <w:gridCol w:w="78"/>
        <w:gridCol w:w="33"/>
        <w:gridCol w:w="29"/>
        <w:gridCol w:w="23"/>
        <w:gridCol w:w="39"/>
        <w:gridCol w:w="100"/>
        <w:gridCol w:w="35"/>
        <w:gridCol w:w="259"/>
        <w:gridCol w:w="33"/>
        <w:gridCol w:w="298"/>
        <w:gridCol w:w="3"/>
        <w:gridCol w:w="10"/>
        <w:gridCol w:w="58"/>
        <w:gridCol w:w="26"/>
        <w:gridCol w:w="16"/>
        <w:gridCol w:w="94"/>
        <w:gridCol w:w="5"/>
        <w:gridCol w:w="271"/>
        <w:gridCol w:w="3"/>
        <w:gridCol w:w="243"/>
        <w:gridCol w:w="52"/>
        <w:gridCol w:w="65"/>
        <w:gridCol w:w="35"/>
        <w:gridCol w:w="20"/>
        <w:gridCol w:w="7"/>
        <w:gridCol w:w="17"/>
        <w:gridCol w:w="443"/>
        <w:gridCol w:w="60"/>
        <w:gridCol w:w="40"/>
        <w:gridCol w:w="20"/>
        <w:gridCol w:w="60"/>
        <w:gridCol w:w="94"/>
        <w:gridCol w:w="10"/>
        <w:gridCol w:w="60"/>
      </w:tblGrid>
      <w:tr w:rsidR="00E63855" w:rsidRPr="00E63855" w14:paraId="67029434" w14:textId="77777777" w:rsidTr="00081BEB">
        <w:trPr>
          <w:trHeight w:val="284"/>
        </w:trPr>
        <w:tc>
          <w:tcPr>
            <w:tcW w:w="2417" w:type="pct"/>
            <w:gridSpan w:val="2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517F" w14:textId="2F3444F0" w:rsidR="00065641" w:rsidRPr="00E63855" w:rsidRDefault="00413181" w:rsidP="00AE38AD">
            <w:pPr>
              <w:spacing w:after="120"/>
              <w:ind w:firstLine="41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10 phút</w:t>
            </w:r>
          </w:p>
        </w:tc>
        <w:tc>
          <w:tcPr>
            <w:tcW w:w="2545" w:type="pct"/>
            <w:gridSpan w:val="5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7F9B" w14:textId="77777777" w:rsidR="00065641" w:rsidRPr="00E63855" w:rsidRDefault="00065641" w:rsidP="00623AB7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2A8F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162DB54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6A14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9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5D47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48BB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4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02E6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200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3102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27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FE9EDC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90A25C" w14:textId="77777777" w:rsidR="00065641" w:rsidRPr="00E63855" w:rsidRDefault="00065641" w:rsidP="007A332F"/>
        </w:tc>
        <w:tc>
          <w:tcPr>
            <w:tcW w:w="109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B19264" w14:textId="77777777" w:rsidR="00065641" w:rsidRPr="00E63855" w:rsidRDefault="00065641" w:rsidP="007A332F"/>
        </w:tc>
        <w:tc>
          <w:tcPr>
            <w:tcW w:w="4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9E09F" w14:textId="77777777" w:rsidR="00065641" w:rsidRPr="00E63855" w:rsidRDefault="00065641" w:rsidP="007A332F"/>
        </w:tc>
        <w:tc>
          <w:tcPr>
            <w:tcW w:w="54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3AE285" w14:textId="77777777" w:rsidR="00065641" w:rsidRPr="00E63855" w:rsidRDefault="00065641" w:rsidP="007A332F"/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C8FA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15A7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AB2B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6212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110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58ABAF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6932" w14:textId="77777777" w:rsidR="00065641" w:rsidRPr="00E63855" w:rsidRDefault="00065641" w:rsidP="007A332F">
            <w:r w:rsidRPr="00E63855">
              <w:t>01.03.01.22.10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79B4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E6B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3C7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ABB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BF4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EB0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068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04DE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FB8369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D15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16D9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576E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CD36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5793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7CC4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474B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C4C9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4A3B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92F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127EAF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354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8B3A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373E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131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99AC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FFD2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1F2A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67A5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1987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422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BE9F22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2DC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89A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51F7" w14:textId="77777777" w:rsidR="0034605A" w:rsidRPr="00E63855" w:rsidRDefault="0034605A" w:rsidP="00E63855">
            <w:pPr>
              <w:jc w:val="center"/>
            </w:pPr>
            <w:r w:rsidRPr="00E63855">
              <w:t>7/9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384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3445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F62F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4EF9" w14:textId="77777777" w:rsidR="0034605A" w:rsidRPr="00E63855" w:rsidRDefault="0034605A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A7DC" w14:textId="77777777" w:rsidR="0034605A" w:rsidRPr="00E63855" w:rsidRDefault="0034605A" w:rsidP="007A332F">
            <w:pPr>
              <w:jc w:val="center"/>
            </w:pPr>
            <w:r w:rsidRPr="00E63855">
              <w:t>0,23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7112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AAB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94240A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E38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1D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8488" w14:textId="77777777" w:rsidR="0034605A" w:rsidRPr="00E63855" w:rsidRDefault="0034605A" w:rsidP="00E63855">
            <w:pPr>
              <w:jc w:val="center"/>
            </w:pPr>
            <w:r w:rsidRPr="00E63855">
              <w:t>9/9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3DE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BC35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3B10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8765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D21B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3A4A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F29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5417C7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56A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759E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1666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256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3B1A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431E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943C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C6CC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4379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37C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D42515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8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2062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471D" w14:textId="77777777" w:rsidR="0034605A" w:rsidRPr="00E63855" w:rsidRDefault="0034605A" w:rsidP="00E63855">
            <w:pPr>
              <w:jc w:val="center"/>
            </w:pPr>
            <w:r w:rsidRPr="00E63855">
              <w:t>2/9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F296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302C" w14:textId="77777777" w:rsidR="0034605A" w:rsidRPr="00E63855" w:rsidRDefault="0034605A" w:rsidP="007A332F">
            <w:pPr>
              <w:jc w:val="center"/>
            </w:pPr>
            <w:r w:rsidRPr="00E63855">
              <w:t>0,26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CCFE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114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A4F1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45B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B061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8E5CF6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DAE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082C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2632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3E6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DBE0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F904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E3BA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ECF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136E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40B2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406A3B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252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DE25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2C41" w14:textId="77777777" w:rsidR="0034605A" w:rsidRPr="00E63855" w:rsidRDefault="0034605A" w:rsidP="00E63855">
            <w:pPr>
              <w:jc w:val="center"/>
            </w:pPr>
            <w:r w:rsidRPr="00E63855">
              <w:t>5/10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61E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904B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8D39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A6D7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4591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C61D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F28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54E7CE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B329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2161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7F3F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7B2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D319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1058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C488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5099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EA74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3B1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DBB690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643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5198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163A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790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BFBB" w14:textId="77777777" w:rsidR="0034605A" w:rsidRPr="00E63855" w:rsidRDefault="0034605A" w:rsidP="007A332F">
            <w:pPr>
              <w:jc w:val="center"/>
            </w:pPr>
            <w:r w:rsidRPr="00E63855">
              <w:t>5,10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6000" w14:textId="77777777" w:rsidR="0034605A" w:rsidRPr="00E63855" w:rsidRDefault="0034605A" w:rsidP="007A332F">
            <w:pPr>
              <w:jc w:val="center"/>
            </w:pPr>
            <w:r w:rsidRPr="00E63855">
              <w:t>4,08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853E" w14:textId="77777777" w:rsidR="0034605A" w:rsidRPr="00E63855" w:rsidRDefault="0034605A" w:rsidP="007A332F">
            <w:pPr>
              <w:jc w:val="center"/>
            </w:pPr>
            <w:r w:rsidRPr="00E63855">
              <w:t>3,06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991" w14:textId="77777777" w:rsidR="0034605A" w:rsidRPr="00E63855" w:rsidRDefault="0034605A" w:rsidP="007A332F">
            <w:pPr>
              <w:jc w:val="center"/>
            </w:pPr>
            <w:r w:rsidRPr="00E63855">
              <w:t>2,04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DDF0" w14:textId="77777777" w:rsidR="0034605A" w:rsidRPr="00E63855" w:rsidRDefault="0034605A" w:rsidP="007A332F">
            <w:pPr>
              <w:jc w:val="center"/>
            </w:pPr>
            <w:r w:rsidRPr="00E63855">
              <w:t>0,77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0BA3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18CB30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BC8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CEA0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8C37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0DB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2438" w14:textId="77777777" w:rsidR="0034605A" w:rsidRPr="00E63855" w:rsidRDefault="0034605A" w:rsidP="007A332F">
            <w:pPr>
              <w:jc w:val="center"/>
            </w:pPr>
            <w:r w:rsidRPr="00E63855">
              <w:t>3,79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24ED" w14:textId="77777777" w:rsidR="0034605A" w:rsidRPr="00E63855" w:rsidRDefault="0034605A" w:rsidP="007A332F">
            <w:pPr>
              <w:jc w:val="center"/>
            </w:pPr>
            <w:r w:rsidRPr="00E63855">
              <w:t>3,04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74DB" w14:textId="77777777" w:rsidR="0034605A" w:rsidRPr="00E63855" w:rsidRDefault="0034605A" w:rsidP="007A332F">
            <w:pPr>
              <w:jc w:val="center"/>
            </w:pPr>
            <w:r w:rsidRPr="00E63855">
              <w:t>2,29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F0D2" w14:textId="77777777" w:rsidR="0034605A" w:rsidRPr="00E63855" w:rsidRDefault="0034605A" w:rsidP="007A332F">
            <w:pPr>
              <w:jc w:val="center"/>
            </w:pPr>
            <w:r w:rsidRPr="00E63855">
              <w:t>1,54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540C" w14:textId="77777777" w:rsidR="0034605A" w:rsidRPr="00E63855" w:rsidRDefault="0034605A" w:rsidP="007A332F">
            <w:pPr>
              <w:jc w:val="center"/>
            </w:pPr>
            <w:r w:rsidRPr="00E63855">
              <w:t>0,60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2D32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1E1C4C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E18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6EB6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F999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2AA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1B9E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7CC1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B16E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C770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04E7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FD5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4B3D4D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168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060A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89C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A9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129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1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15C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A65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AF3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7AFBD7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A36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C26B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6374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3827" w14:textId="77777777" w:rsidR="00065641" w:rsidRPr="00E63855" w:rsidRDefault="00065641" w:rsidP="007A332F">
            <w:pPr>
              <w:jc w:val="center"/>
            </w:pPr>
            <w:r w:rsidRPr="00E63855">
              <w:t>6,80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EFEE" w14:textId="77777777" w:rsidR="00065641" w:rsidRPr="00E63855" w:rsidRDefault="00065641" w:rsidP="007A332F">
            <w:pPr>
              <w:jc w:val="center"/>
            </w:pPr>
            <w:r w:rsidRPr="00E63855">
              <w:t>5,60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6D68" w14:textId="77777777" w:rsidR="00065641" w:rsidRPr="00E63855" w:rsidRDefault="00065641" w:rsidP="007A332F">
            <w:pPr>
              <w:jc w:val="center"/>
            </w:pPr>
            <w:r w:rsidRPr="00E63855">
              <w:t>4,40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F07E" w14:textId="77777777" w:rsidR="00065641" w:rsidRPr="00E63855" w:rsidRDefault="00065641" w:rsidP="007A332F">
            <w:pPr>
              <w:jc w:val="center"/>
            </w:pPr>
            <w:r w:rsidRPr="00E63855">
              <w:t>3,21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F713" w14:textId="77777777" w:rsidR="00065641" w:rsidRPr="00E63855" w:rsidRDefault="00065641" w:rsidP="007A332F">
            <w:pPr>
              <w:jc w:val="center"/>
            </w:pPr>
            <w:r w:rsidRPr="00E63855">
              <w:t>1,71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83E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16B18F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4C9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0D3A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2689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4603" w14:textId="77777777" w:rsidR="00065641" w:rsidRPr="00E63855" w:rsidRDefault="00065641" w:rsidP="007A332F">
            <w:pPr>
              <w:jc w:val="center"/>
            </w:pPr>
            <w:r w:rsidRPr="00E63855">
              <w:t>0,56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D5AE" w14:textId="77777777" w:rsidR="00065641" w:rsidRPr="00E63855" w:rsidRDefault="00065641" w:rsidP="007A332F">
            <w:pPr>
              <w:jc w:val="center"/>
            </w:pPr>
            <w:r w:rsidRPr="00E63855">
              <w:t>0,45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3FF7" w14:textId="77777777" w:rsidR="00065641" w:rsidRPr="00E63855" w:rsidRDefault="00065641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B2B6" w14:textId="77777777" w:rsidR="00065641" w:rsidRPr="00E63855" w:rsidRDefault="00065641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AAA3" w14:textId="77777777" w:rsidR="00065641" w:rsidRPr="00E63855" w:rsidRDefault="00065641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03B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CC6FED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A0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1A7B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99EF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109C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FFA6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4804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8A95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5AC3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9C2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26B41C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A8A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854D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C02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6DB4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89AC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247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A54D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704F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71E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64DAFD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320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5D14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A6C0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EF77" w14:textId="77777777" w:rsidR="00065641" w:rsidRPr="00E63855" w:rsidRDefault="00065641" w:rsidP="007A332F">
            <w:pPr>
              <w:jc w:val="center"/>
            </w:pPr>
            <w:r w:rsidRPr="00E63855">
              <w:t>29,00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684C" w14:textId="77777777" w:rsidR="00065641" w:rsidRPr="00E63855" w:rsidRDefault="00065641" w:rsidP="007A332F">
            <w:pPr>
              <w:jc w:val="center"/>
            </w:pPr>
            <w:r w:rsidRPr="00E63855">
              <w:t>23,20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EAB3" w14:textId="77777777" w:rsidR="00065641" w:rsidRPr="00E63855" w:rsidRDefault="00065641" w:rsidP="007A332F">
            <w:pPr>
              <w:jc w:val="center"/>
            </w:pPr>
            <w:r w:rsidRPr="00E63855">
              <w:t>17,40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AC9E" w14:textId="77777777" w:rsidR="00065641" w:rsidRPr="00E63855" w:rsidRDefault="00065641" w:rsidP="007A332F">
            <w:pPr>
              <w:jc w:val="center"/>
            </w:pPr>
            <w:r w:rsidRPr="00E63855">
              <w:t>11,60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1033" w14:textId="77777777" w:rsidR="00065641" w:rsidRPr="00E63855" w:rsidRDefault="00065641" w:rsidP="007A332F">
            <w:pPr>
              <w:jc w:val="center"/>
            </w:pPr>
            <w:r w:rsidRPr="00E63855">
              <w:t>4,35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567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B874F5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26D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0955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F74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C400" w14:textId="77777777" w:rsidR="00065641" w:rsidRPr="00E63855" w:rsidRDefault="00065641" w:rsidP="007A332F">
            <w:pPr>
              <w:jc w:val="center"/>
            </w:pPr>
            <w:r w:rsidRPr="00E63855">
              <w:t>13,46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FFFB" w14:textId="77777777" w:rsidR="00065641" w:rsidRPr="00E63855" w:rsidRDefault="00065641" w:rsidP="007A332F">
            <w:pPr>
              <w:jc w:val="center"/>
            </w:pPr>
            <w:r w:rsidRPr="00E63855">
              <w:t>11,11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FAB5" w14:textId="77777777" w:rsidR="00065641" w:rsidRPr="00E63855" w:rsidRDefault="00065641" w:rsidP="007A332F">
            <w:pPr>
              <w:jc w:val="center"/>
            </w:pPr>
            <w:r w:rsidRPr="00E63855">
              <w:t>8,76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9FE9" w14:textId="77777777" w:rsidR="00065641" w:rsidRPr="00E63855" w:rsidRDefault="00065641" w:rsidP="007A332F">
            <w:pPr>
              <w:jc w:val="center"/>
            </w:pPr>
            <w:r w:rsidRPr="00E63855">
              <w:t>6,40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8349" w14:textId="77777777" w:rsidR="00065641" w:rsidRPr="00E63855" w:rsidRDefault="00065641" w:rsidP="007A332F">
            <w:pPr>
              <w:jc w:val="center"/>
            </w:pPr>
            <w:r w:rsidRPr="00E63855">
              <w:t>3,46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78F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5CE020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35B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9223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39E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4AF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723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E16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DBD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ECE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F27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69572C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34F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9ABA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AC9B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AABF" w14:textId="77777777" w:rsidR="00065641" w:rsidRPr="00E63855" w:rsidRDefault="00065641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4591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9FE5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F453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EFB7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17F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8F244C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863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268E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D401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E99A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9E78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6683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B8C9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C0F9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F50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9F2575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C4E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FC1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788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0CF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FFC1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71A6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9B63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F3A3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A9C6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10F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AB5B01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26B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44" w:type="pct"/>
            <w:gridSpan w:val="3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CA9E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32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04C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45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6B3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4" w:type="pct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EEB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7C2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A17BDE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C7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44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46C8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</w:t>
            </w:r>
          </w:p>
        </w:tc>
        <w:tc>
          <w:tcPr>
            <w:tcW w:w="326" w:type="pct"/>
            <w:gridSpan w:val="8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3BE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45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C1B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4" w:type="pct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B84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99B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51D765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FD6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7AF7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484C" w14:textId="77777777" w:rsidR="00065641" w:rsidRPr="00E63855" w:rsidRDefault="00065641" w:rsidP="007A332F">
            <w:pPr>
              <w:jc w:val="center"/>
            </w:pPr>
            <w:r w:rsidRPr="00E63855">
              <w:t>10 phút</w:t>
            </w:r>
          </w:p>
        </w:tc>
        <w:tc>
          <w:tcPr>
            <w:tcW w:w="165" w:type="pct"/>
            <w:gridSpan w:val="6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5B0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5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306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90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9C5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82A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5CF843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E05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74E7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8BC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  <w:tc>
          <w:tcPr>
            <w:tcW w:w="165" w:type="pct"/>
            <w:gridSpan w:val="6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AB3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5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62A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90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7C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9BD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34914C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13" w:type="pct"/>
            <w:gridSpan w:val="3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1EE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21E4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F47B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165" w:type="pct"/>
            <w:gridSpan w:val="6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58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5" w:type="pct"/>
            <w:gridSpan w:val="10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4E6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90" w:type="pct"/>
            <w:gridSpan w:val="13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B84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675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EDB088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98" w:type="pct"/>
            <w:gridSpan w:val="25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123A" w14:textId="253B048C" w:rsidR="00065641" w:rsidRPr="00E63855" w:rsidRDefault="00413181" w:rsidP="006A61B2">
            <w:pPr>
              <w:spacing w:before="120"/>
              <w:ind w:firstLine="561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15 phút</w:t>
            </w:r>
          </w:p>
        </w:tc>
        <w:tc>
          <w:tcPr>
            <w:tcW w:w="2464" w:type="pct"/>
            <w:gridSpan w:val="48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FF2D" w14:textId="77777777" w:rsidR="00065641" w:rsidRPr="00E63855" w:rsidRDefault="00065641" w:rsidP="006A61B2">
            <w:pPr>
              <w:spacing w:before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65D2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5DC7409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D159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9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26E9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8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A1D9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B636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</w:t>
            </w:r>
            <w:r w:rsidRPr="00E63855">
              <w:rPr>
                <w:lang w:val="vi-VN"/>
              </w:rPr>
              <w:lastRenderedPageBreak/>
              <w:t>khai thác lại</w:t>
            </w:r>
          </w:p>
        </w:tc>
        <w:tc>
          <w:tcPr>
            <w:tcW w:w="192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E7D2" w14:textId="77777777" w:rsidR="00065641" w:rsidRPr="00E63855" w:rsidRDefault="00065641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319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00FA15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05359F" w14:textId="77777777" w:rsidR="00065641" w:rsidRPr="00E63855" w:rsidRDefault="00065641" w:rsidP="007A332F"/>
        </w:tc>
        <w:tc>
          <w:tcPr>
            <w:tcW w:w="109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E6F605" w14:textId="77777777" w:rsidR="00065641" w:rsidRPr="00E63855" w:rsidRDefault="00065641" w:rsidP="007A332F"/>
        </w:tc>
        <w:tc>
          <w:tcPr>
            <w:tcW w:w="48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78EED1" w14:textId="77777777" w:rsidR="00065641" w:rsidRPr="00E63855" w:rsidRDefault="00065641" w:rsidP="007A332F"/>
        </w:tc>
        <w:tc>
          <w:tcPr>
            <w:tcW w:w="546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6E88F6" w14:textId="77777777" w:rsidR="00065641" w:rsidRPr="00E63855" w:rsidRDefault="00065641" w:rsidP="007A332F"/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8AF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59F5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D151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C493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256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51A615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38E2" w14:textId="77777777" w:rsidR="00065641" w:rsidRPr="00E63855" w:rsidRDefault="00065641" w:rsidP="007A332F">
            <w:r w:rsidRPr="00E63855">
              <w:t>01.03.01.22.20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0B5F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0A1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C2C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B6F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F7F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C1D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9D5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A6DE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B86642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7C5B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624F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53D5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D1C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3FAC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5970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011E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B729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82E1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A331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974BBD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B50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F859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5A74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F22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80B1" w14:textId="77777777" w:rsidR="0034605A" w:rsidRPr="00E63855" w:rsidRDefault="0034605A" w:rsidP="007A332F">
            <w:pPr>
              <w:jc w:val="center"/>
            </w:pPr>
            <w:r w:rsidRPr="00E63855">
              <w:t>0,30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FB3" w14:textId="77777777" w:rsidR="0034605A" w:rsidRPr="00E63855" w:rsidRDefault="0034605A" w:rsidP="007A332F">
            <w:pPr>
              <w:jc w:val="center"/>
            </w:pPr>
            <w:r w:rsidRPr="00E63855">
              <w:t>0,29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EEBF" w14:textId="77777777" w:rsidR="0034605A" w:rsidRPr="00E63855" w:rsidRDefault="0034605A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027B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1481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8151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FD0B45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28E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30A8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6C9C" w14:textId="77777777" w:rsidR="0034605A" w:rsidRPr="00E63855" w:rsidRDefault="0034605A" w:rsidP="00E63855">
            <w:pPr>
              <w:jc w:val="center"/>
            </w:pPr>
            <w:r w:rsidRPr="00E63855">
              <w:t>7/9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C6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D9F2" w14:textId="77777777" w:rsidR="0034605A" w:rsidRPr="00E63855" w:rsidRDefault="0034605A" w:rsidP="007A332F">
            <w:pPr>
              <w:jc w:val="center"/>
            </w:pPr>
            <w:r w:rsidRPr="00E63855">
              <w:t>0,62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DA2D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D235" w14:textId="77777777" w:rsidR="0034605A" w:rsidRPr="00E63855" w:rsidRDefault="0034605A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F745" w14:textId="77777777" w:rsidR="0034605A" w:rsidRPr="00E63855" w:rsidRDefault="0034605A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FEDC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343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43ACB2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5A6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1775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DA1D" w14:textId="77777777" w:rsidR="0034605A" w:rsidRPr="00E63855" w:rsidRDefault="0034605A" w:rsidP="00E63855">
            <w:pPr>
              <w:jc w:val="center"/>
            </w:pPr>
            <w:r w:rsidRPr="00E63855">
              <w:t>9/9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78F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04FB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FC2F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593D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3B8C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4126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401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7A4E8F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BF3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FE4A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32E7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8F7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00B5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DADF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82E9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260C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6882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2E5F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DFD61C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78F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73C5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36E3" w14:textId="77777777" w:rsidR="0034605A" w:rsidRPr="00E63855" w:rsidRDefault="0034605A" w:rsidP="00E63855">
            <w:pPr>
              <w:jc w:val="center"/>
            </w:pPr>
            <w:r w:rsidRPr="00E63855">
              <w:t>2/9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990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7CA0" w14:textId="77777777" w:rsidR="0034605A" w:rsidRPr="00E63855" w:rsidRDefault="0034605A" w:rsidP="007A332F">
            <w:pPr>
              <w:jc w:val="center"/>
            </w:pPr>
            <w:r w:rsidRPr="00E63855">
              <w:t>0,33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E7FA" w14:textId="77777777" w:rsidR="0034605A" w:rsidRPr="00E63855" w:rsidRDefault="0034605A" w:rsidP="007A332F">
            <w:pPr>
              <w:jc w:val="center"/>
            </w:pPr>
            <w:r w:rsidRPr="00E63855">
              <w:t>0,28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6A90" w14:textId="77777777" w:rsidR="0034605A" w:rsidRPr="00E63855" w:rsidRDefault="0034605A" w:rsidP="007A332F">
            <w:pPr>
              <w:jc w:val="center"/>
            </w:pPr>
            <w:r w:rsidRPr="00E63855">
              <w:t>0,23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0330" w14:textId="77777777" w:rsidR="0034605A" w:rsidRPr="00E63855" w:rsidRDefault="0034605A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F912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D69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474BBA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67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6581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E5FF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433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D405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B25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07A5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32C9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2DCB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D0B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FCC6DF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878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1C2E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F304" w14:textId="77777777" w:rsidR="0034605A" w:rsidRPr="00E63855" w:rsidRDefault="0034605A" w:rsidP="00E63855">
            <w:pPr>
              <w:jc w:val="center"/>
            </w:pPr>
            <w:r w:rsidRPr="00E63855">
              <w:t>5/10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C64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8C3A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5F45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9782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2DF7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5178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427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EFF051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A90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4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3451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F9C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B53C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A140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082B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0D19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49C2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4A82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AF1A01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0F1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7126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9FB0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F77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925" w14:textId="77777777" w:rsidR="0034605A" w:rsidRPr="00E63855" w:rsidRDefault="0034605A" w:rsidP="007A332F">
            <w:pPr>
              <w:jc w:val="center"/>
            </w:pPr>
            <w:r w:rsidRPr="00E63855">
              <w:t>6,28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91F6" w14:textId="77777777" w:rsidR="0034605A" w:rsidRPr="00E63855" w:rsidRDefault="0034605A" w:rsidP="007A332F">
            <w:pPr>
              <w:jc w:val="center"/>
            </w:pPr>
            <w:r w:rsidRPr="00E63855">
              <w:t>5,03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44F7" w14:textId="77777777" w:rsidR="0034605A" w:rsidRPr="00E63855" w:rsidRDefault="0034605A" w:rsidP="007A332F">
            <w:pPr>
              <w:jc w:val="center"/>
            </w:pPr>
            <w:r w:rsidRPr="00E63855">
              <w:t>3,77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CDA" w14:textId="77777777" w:rsidR="0034605A" w:rsidRPr="00E63855" w:rsidRDefault="0034605A" w:rsidP="007A332F">
            <w:pPr>
              <w:jc w:val="center"/>
            </w:pPr>
            <w:r w:rsidRPr="00E63855">
              <w:t>2,51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DF15" w14:textId="77777777" w:rsidR="0034605A" w:rsidRPr="00E63855" w:rsidRDefault="0034605A" w:rsidP="007A332F">
            <w:pPr>
              <w:jc w:val="center"/>
            </w:pPr>
            <w:r w:rsidRPr="00E63855">
              <w:t>0,94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F415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FCF506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AA1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E103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13D2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301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A84E" w14:textId="77777777" w:rsidR="0034605A" w:rsidRPr="00E63855" w:rsidRDefault="0034605A" w:rsidP="007A332F">
            <w:pPr>
              <w:jc w:val="center"/>
            </w:pPr>
            <w:r w:rsidRPr="00E63855">
              <w:t>4,44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B804" w14:textId="77777777" w:rsidR="0034605A" w:rsidRPr="00E63855" w:rsidRDefault="0034605A" w:rsidP="007A332F">
            <w:pPr>
              <w:jc w:val="center"/>
            </w:pPr>
            <w:r w:rsidRPr="00E63855">
              <w:t>3,56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38B6" w14:textId="77777777" w:rsidR="0034605A" w:rsidRPr="00E63855" w:rsidRDefault="0034605A" w:rsidP="007A332F">
            <w:pPr>
              <w:jc w:val="center"/>
            </w:pPr>
            <w:r w:rsidRPr="00E63855">
              <w:t>2,68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6DFD" w14:textId="77777777" w:rsidR="0034605A" w:rsidRPr="00E63855" w:rsidRDefault="0034605A" w:rsidP="007A332F">
            <w:pPr>
              <w:jc w:val="center"/>
            </w:pPr>
            <w:r w:rsidRPr="00E63855">
              <w:t>1,80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74E1" w14:textId="77777777" w:rsidR="0034605A" w:rsidRPr="00E63855" w:rsidRDefault="0034605A" w:rsidP="007A332F">
            <w:pPr>
              <w:jc w:val="center"/>
            </w:pPr>
            <w:r w:rsidRPr="00E63855">
              <w:t>0,70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99C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307475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ECA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2C45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FAA2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C8B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8A65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2413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CF96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970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AD27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853C" w14:textId="77777777" w:rsidR="0034605A" w:rsidRPr="00E63855" w:rsidRDefault="0034605A" w:rsidP="007A332F">
            <w:r w:rsidRPr="00E63855">
              <w:t> </w:t>
            </w:r>
          </w:p>
        </w:tc>
      </w:tr>
      <w:tr w:rsidR="00D12565" w:rsidRPr="00E63855" w14:paraId="52C7F3E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51F0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3BCF" w14:textId="2FBE27F6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4E43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46EA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7278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6246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FADC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A52F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DF0E" w14:textId="77777777" w:rsidR="00D12565" w:rsidRPr="00E63855" w:rsidRDefault="00D12565" w:rsidP="007A332F">
            <w:r w:rsidRPr="00E63855">
              <w:t> </w:t>
            </w:r>
          </w:p>
        </w:tc>
      </w:tr>
      <w:tr w:rsidR="00E63855" w:rsidRPr="00E63855" w14:paraId="67797D0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BA4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71E8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BBC2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B94C" w14:textId="77777777" w:rsidR="00065641" w:rsidRPr="00E63855" w:rsidRDefault="00065641" w:rsidP="007A332F">
            <w:pPr>
              <w:jc w:val="center"/>
            </w:pPr>
            <w:r w:rsidRPr="00E63855">
              <w:t>9,27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7ED1" w14:textId="77777777" w:rsidR="00065641" w:rsidRPr="00E63855" w:rsidRDefault="00065641" w:rsidP="007A332F">
            <w:pPr>
              <w:jc w:val="center"/>
            </w:pPr>
            <w:r w:rsidRPr="00E63855">
              <w:t>7,67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C21C" w14:textId="77777777" w:rsidR="00065641" w:rsidRPr="00E63855" w:rsidRDefault="00065641" w:rsidP="007A332F">
            <w:pPr>
              <w:jc w:val="center"/>
            </w:pPr>
            <w:r w:rsidRPr="00E63855">
              <w:t>6,08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9020" w14:textId="77777777" w:rsidR="00065641" w:rsidRPr="00E63855" w:rsidRDefault="00065641" w:rsidP="007A332F">
            <w:pPr>
              <w:jc w:val="center"/>
            </w:pPr>
            <w:r w:rsidRPr="00E63855">
              <w:t>4,49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014D" w14:textId="77777777" w:rsidR="00065641" w:rsidRPr="00E63855" w:rsidRDefault="00065641" w:rsidP="007A332F">
            <w:pPr>
              <w:jc w:val="center"/>
            </w:pPr>
            <w:r w:rsidRPr="00E63855">
              <w:t>2,59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D37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317799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7EF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8227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E364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4945" w14:textId="77777777" w:rsidR="00065641" w:rsidRPr="00E63855" w:rsidRDefault="00065641" w:rsidP="007A332F">
            <w:pPr>
              <w:jc w:val="center"/>
            </w:pPr>
            <w:r w:rsidRPr="00E63855">
              <w:t>0,72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C304" w14:textId="77777777" w:rsidR="00065641" w:rsidRPr="00E63855" w:rsidRDefault="00065641" w:rsidP="007A332F">
            <w:pPr>
              <w:jc w:val="center"/>
            </w:pPr>
            <w:r w:rsidRPr="00E63855">
              <w:t>0,58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6052" w14:textId="77777777" w:rsidR="00065641" w:rsidRPr="00E63855" w:rsidRDefault="00065641" w:rsidP="007A332F">
            <w:pPr>
              <w:jc w:val="center"/>
            </w:pPr>
            <w:r w:rsidRPr="00E63855">
              <w:t>0,43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0AE6" w14:textId="77777777" w:rsidR="00065641" w:rsidRPr="00E63855" w:rsidRDefault="00065641" w:rsidP="007A332F">
            <w:pPr>
              <w:jc w:val="center"/>
            </w:pPr>
            <w:r w:rsidRPr="00E63855">
              <w:t>0,29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DC9D" w14:textId="77777777" w:rsidR="00065641" w:rsidRPr="00E63855" w:rsidRDefault="00065641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62A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051064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6AD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AC3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A25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5CE5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7CE2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ACB7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AE52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237E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749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CE59C9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E1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FA8B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5075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678E" w14:textId="77777777" w:rsidR="00065641" w:rsidRPr="00E63855" w:rsidRDefault="00065641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7E44" w14:textId="77777777" w:rsidR="00065641" w:rsidRPr="00E63855" w:rsidRDefault="00065641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BBB7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1A1F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EB69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CDF2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CB1454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1B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AAE2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6530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A80C" w14:textId="77777777" w:rsidR="00065641" w:rsidRPr="00E63855" w:rsidRDefault="00065641" w:rsidP="007A332F">
            <w:pPr>
              <w:jc w:val="center"/>
            </w:pPr>
            <w:r w:rsidRPr="00E63855">
              <w:t>34,00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A462" w14:textId="77777777" w:rsidR="00065641" w:rsidRPr="00E63855" w:rsidRDefault="00065641" w:rsidP="007A332F">
            <w:pPr>
              <w:jc w:val="center"/>
            </w:pPr>
            <w:r w:rsidRPr="00E63855">
              <w:t>27,20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1D23" w14:textId="77777777" w:rsidR="00065641" w:rsidRPr="00E63855" w:rsidRDefault="00065641" w:rsidP="007A332F">
            <w:pPr>
              <w:jc w:val="center"/>
            </w:pPr>
            <w:r w:rsidRPr="00E63855">
              <w:t>20,40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CA3D" w14:textId="77777777" w:rsidR="00065641" w:rsidRPr="00E63855" w:rsidRDefault="00065641" w:rsidP="007A332F">
            <w:pPr>
              <w:jc w:val="center"/>
            </w:pPr>
            <w:r w:rsidRPr="00E63855">
              <w:t>13,60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702F" w14:textId="77777777" w:rsidR="00065641" w:rsidRPr="00E63855" w:rsidRDefault="00065641" w:rsidP="007A332F">
            <w:pPr>
              <w:jc w:val="center"/>
            </w:pPr>
            <w:r w:rsidRPr="00E63855">
              <w:t>5,10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95B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5B8887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C76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6666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48D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697B" w14:textId="77777777" w:rsidR="00065641" w:rsidRPr="00E63855" w:rsidRDefault="00065641" w:rsidP="007A332F">
            <w:pPr>
              <w:jc w:val="center"/>
            </w:pPr>
            <w:r w:rsidRPr="00E63855">
              <w:t>17,53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5ED6" w14:textId="77777777" w:rsidR="00065641" w:rsidRPr="00E63855" w:rsidRDefault="00065641" w:rsidP="007A332F">
            <w:pPr>
              <w:jc w:val="center"/>
            </w:pPr>
            <w:r w:rsidRPr="00E63855">
              <w:t>14,35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18B4" w14:textId="77777777" w:rsidR="00065641" w:rsidRPr="00E63855" w:rsidRDefault="00065641" w:rsidP="007A332F">
            <w:pPr>
              <w:jc w:val="center"/>
            </w:pPr>
            <w:r w:rsidRPr="00E63855">
              <w:t>11,17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6683" w14:textId="77777777" w:rsidR="00065641" w:rsidRPr="00E63855" w:rsidRDefault="00065641" w:rsidP="007A332F">
            <w:pPr>
              <w:jc w:val="center"/>
            </w:pPr>
            <w:r w:rsidRPr="00E63855">
              <w:t>7,99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A779" w14:textId="77777777" w:rsidR="00065641" w:rsidRPr="00E63855" w:rsidRDefault="00065641" w:rsidP="007A332F">
            <w:pPr>
              <w:jc w:val="center"/>
            </w:pPr>
            <w:r w:rsidRPr="00E63855">
              <w:t>4,06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BEC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525515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5BE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885C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158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A94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8681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B7B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B6F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643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66F2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7DC798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5BD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0985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2429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1A7" w14:textId="77777777" w:rsidR="00065641" w:rsidRPr="00E63855" w:rsidRDefault="00065641" w:rsidP="007A332F">
            <w:pPr>
              <w:jc w:val="center"/>
            </w:pPr>
            <w:r w:rsidRPr="00E63855">
              <w:t>0,09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2575" w14:textId="77777777" w:rsidR="00065641" w:rsidRPr="00E63855" w:rsidRDefault="00065641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BF6A" w14:textId="77777777" w:rsidR="00065641" w:rsidRPr="00E63855" w:rsidRDefault="00065641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0B0B" w14:textId="77777777" w:rsidR="00065641" w:rsidRPr="00E63855" w:rsidRDefault="00065641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6E0C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C662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726475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781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5689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9E7C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D749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D5FF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869C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C287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5CD4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1C2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432F18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4E9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E8B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9EC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150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D534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FCF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92D2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6E56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B03C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38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C33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14B4DC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B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44" w:type="pct"/>
            <w:gridSpan w:val="3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FDD2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507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3D0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0F6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AE2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E03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DE6D6D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C76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44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4533" w14:textId="77777777" w:rsidR="00065641" w:rsidRPr="00E63855" w:rsidRDefault="00065641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tin, phóng sự trong 01 bản tin truyền hình</w:t>
            </w:r>
          </w:p>
        </w:tc>
        <w:tc>
          <w:tcPr>
            <w:tcW w:w="507" w:type="pct"/>
            <w:gridSpan w:val="10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814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732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C06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520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2E9666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350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FA20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7A77" w14:textId="77777777" w:rsidR="00065641" w:rsidRPr="00E63855" w:rsidRDefault="00065641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507" w:type="pct"/>
            <w:gridSpan w:val="10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DCB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BFF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110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5E9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590C36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690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B82A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1620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  <w:tc>
          <w:tcPr>
            <w:tcW w:w="507" w:type="pct"/>
            <w:gridSpan w:val="10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8E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C1D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C2B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4C8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8D58D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C5E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D7B5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26F3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507" w:type="pct"/>
            <w:gridSpan w:val="10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1D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476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243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644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F46BBD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556" w:type="pct"/>
            <w:gridSpan w:val="2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DAD3" w14:textId="63E8CE61" w:rsidR="00065641" w:rsidRPr="00E63855" w:rsidRDefault="00413181" w:rsidP="00937199">
            <w:pPr>
              <w:ind w:firstLine="592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20 phút</w:t>
            </w:r>
          </w:p>
        </w:tc>
        <w:tc>
          <w:tcPr>
            <w:tcW w:w="2444" w:type="pct"/>
            <w:gridSpan w:val="4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943C" w14:textId="77777777" w:rsidR="00065641" w:rsidRPr="00E63855" w:rsidRDefault="00065641" w:rsidP="00623AB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</w:tr>
      <w:tr w:rsidR="00E63855" w:rsidRPr="00E63855" w14:paraId="7D1CB07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965B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3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D3B6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9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BEDE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2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04A4" w14:textId="77777777" w:rsidR="00065641" w:rsidRPr="00E63855" w:rsidRDefault="00065641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93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80C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2C76FD8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B73DD" w14:textId="77777777" w:rsidR="00065641" w:rsidRPr="00E63855" w:rsidRDefault="00065641" w:rsidP="007A332F">
            <w:pPr>
              <w:jc w:val="center"/>
            </w:pPr>
          </w:p>
        </w:tc>
        <w:tc>
          <w:tcPr>
            <w:tcW w:w="103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88D800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D3555D" w14:textId="77777777" w:rsidR="00065641" w:rsidRPr="00E63855" w:rsidRDefault="00065641" w:rsidP="007A332F">
            <w:pPr>
              <w:jc w:val="center"/>
            </w:pPr>
          </w:p>
        </w:tc>
        <w:tc>
          <w:tcPr>
            <w:tcW w:w="52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7E90B3" w14:textId="77777777" w:rsidR="00065641" w:rsidRPr="00E63855" w:rsidRDefault="00065641" w:rsidP="007A332F">
            <w:pPr>
              <w:jc w:val="center"/>
            </w:pP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FA8B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8654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2A91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E5A7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7AA84E8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FC6D" w14:textId="77777777" w:rsidR="00065641" w:rsidRPr="00E63855" w:rsidRDefault="00065641" w:rsidP="007A332F">
            <w:r w:rsidRPr="00E63855">
              <w:t>01.03.01.22.30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D523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7D2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080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AE1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951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0F5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50F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A0A326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645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1D07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55D5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A06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4E1A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35E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D944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D2F5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BEE6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78C7EE2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8F3F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663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147B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92B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579E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2502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AB0D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C5B9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264A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2300088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1F0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B5FE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AD6F" w14:textId="77777777" w:rsidR="0034605A" w:rsidRPr="00E63855" w:rsidRDefault="0034605A" w:rsidP="00E63855">
            <w:pPr>
              <w:jc w:val="center"/>
            </w:pPr>
            <w:r w:rsidRPr="00E63855">
              <w:t>7/9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653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2242" w14:textId="77777777" w:rsidR="0034605A" w:rsidRPr="00E63855" w:rsidRDefault="0034605A" w:rsidP="007A332F">
            <w:pPr>
              <w:jc w:val="center"/>
            </w:pPr>
            <w:r w:rsidRPr="00E63855">
              <w:t>0,74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F174" w14:textId="77777777" w:rsidR="0034605A" w:rsidRPr="00E63855" w:rsidRDefault="0034605A" w:rsidP="007A332F">
            <w:pPr>
              <w:jc w:val="center"/>
            </w:pPr>
            <w:r w:rsidRPr="00E63855">
              <w:t>0,61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C0D0" w14:textId="77777777" w:rsidR="0034605A" w:rsidRPr="00E63855" w:rsidRDefault="0034605A" w:rsidP="007A332F">
            <w:pPr>
              <w:jc w:val="center"/>
            </w:pPr>
            <w:r w:rsidRPr="00E63855">
              <w:t>0,48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D074" w14:textId="77777777" w:rsidR="0034605A" w:rsidRPr="00E63855" w:rsidRDefault="0034605A" w:rsidP="007A332F">
            <w:pPr>
              <w:jc w:val="center"/>
            </w:pPr>
            <w:r w:rsidRPr="00E63855">
              <w:t>0,35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CF0E" w14:textId="77777777" w:rsidR="0034605A" w:rsidRPr="00E63855" w:rsidRDefault="0034605A" w:rsidP="007A332F">
            <w:pPr>
              <w:jc w:val="center"/>
            </w:pPr>
            <w:r w:rsidRPr="00E63855">
              <w:t>0,18</w:t>
            </w:r>
          </w:p>
        </w:tc>
      </w:tr>
      <w:tr w:rsidR="00E63855" w:rsidRPr="00E63855" w14:paraId="13C968F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F97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27D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51BE" w14:textId="77777777" w:rsidR="0034605A" w:rsidRPr="00E63855" w:rsidRDefault="0034605A" w:rsidP="00E63855">
            <w:pPr>
              <w:jc w:val="center"/>
            </w:pPr>
            <w:r w:rsidRPr="00E63855">
              <w:t>9/9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78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AA29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FB7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0D08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C5AC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2230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77A2BB8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002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C144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07EB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C7B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AA26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63BE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7E77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5A3F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F382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6D2B7F4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5388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5D74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E4D7" w14:textId="77777777" w:rsidR="0034605A" w:rsidRPr="00E63855" w:rsidRDefault="0034605A" w:rsidP="00E63855">
            <w:pPr>
              <w:jc w:val="center"/>
            </w:pPr>
            <w:r w:rsidRPr="00E63855">
              <w:t>2/9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BA5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68DB" w14:textId="77777777" w:rsidR="0034605A" w:rsidRPr="00E63855" w:rsidRDefault="0034605A" w:rsidP="007A332F">
            <w:pPr>
              <w:jc w:val="center"/>
            </w:pPr>
            <w:r w:rsidRPr="00E63855">
              <w:t>0,40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7DD1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6FC1" w14:textId="77777777" w:rsidR="0034605A" w:rsidRPr="00E63855" w:rsidRDefault="0034605A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F4C4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B8C8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5BB85F6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066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82C0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E2F5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975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93C3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9CE5" w14:textId="77777777" w:rsidR="0034605A" w:rsidRPr="00E63855" w:rsidRDefault="0034605A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DD2C" w14:textId="77777777" w:rsidR="0034605A" w:rsidRPr="00E63855" w:rsidRDefault="0034605A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D4FA" w14:textId="77777777" w:rsidR="0034605A" w:rsidRPr="00E63855" w:rsidRDefault="0034605A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3530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02EFA19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107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55BE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4B2" w14:textId="77777777" w:rsidR="0034605A" w:rsidRPr="00E63855" w:rsidRDefault="0034605A" w:rsidP="00E63855">
            <w:pPr>
              <w:jc w:val="center"/>
            </w:pPr>
            <w:r w:rsidRPr="00E63855">
              <w:t>5/10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ACC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5BE1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9291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97A0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8B85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6892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3102E1E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4E6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03B6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1C22" w14:textId="77777777" w:rsidR="0034605A" w:rsidRPr="00E63855" w:rsidRDefault="0034605A" w:rsidP="00E63855">
            <w:pPr>
              <w:jc w:val="center"/>
            </w:pPr>
            <w:r w:rsidRPr="00E63855">
              <w:t>6/9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4F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7F61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8DCB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919E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3163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EBF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37A9BC0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011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877B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2F09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2C56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9E54" w14:textId="77777777" w:rsidR="0034605A" w:rsidRPr="00E63855" w:rsidRDefault="0034605A" w:rsidP="007A332F">
            <w:pPr>
              <w:jc w:val="center"/>
            </w:pPr>
            <w:r w:rsidRPr="00E63855">
              <w:t>7,47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FA78" w14:textId="77777777" w:rsidR="0034605A" w:rsidRPr="00E63855" w:rsidRDefault="0034605A" w:rsidP="007A332F">
            <w:pPr>
              <w:jc w:val="center"/>
            </w:pPr>
            <w:r w:rsidRPr="00E63855">
              <w:t>5,98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B479" w14:textId="77777777" w:rsidR="0034605A" w:rsidRPr="00E63855" w:rsidRDefault="0034605A" w:rsidP="007A332F">
            <w:pPr>
              <w:jc w:val="center"/>
            </w:pPr>
            <w:r w:rsidRPr="00E63855">
              <w:t>4,48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487E" w14:textId="77777777" w:rsidR="0034605A" w:rsidRPr="00E63855" w:rsidRDefault="0034605A" w:rsidP="007A332F">
            <w:pPr>
              <w:jc w:val="center"/>
            </w:pPr>
            <w:r w:rsidRPr="00E63855">
              <w:t>2,99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EF01" w14:textId="77777777" w:rsidR="0034605A" w:rsidRPr="00E63855" w:rsidRDefault="0034605A" w:rsidP="007A332F">
            <w:pPr>
              <w:jc w:val="center"/>
            </w:pPr>
            <w:r w:rsidRPr="00E63855">
              <w:t>1,12</w:t>
            </w:r>
          </w:p>
        </w:tc>
      </w:tr>
      <w:tr w:rsidR="00E63855" w:rsidRPr="00E63855" w14:paraId="26AAD84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0B8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F47C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2CF7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B32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EA0D" w14:textId="77777777" w:rsidR="0034605A" w:rsidRPr="00E63855" w:rsidRDefault="0034605A" w:rsidP="007A332F">
            <w:pPr>
              <w:jc w:val="center"/>
            </w:pPr>
            <w:r w:rsidRPr="00E63855">
              <w:t>5,09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F899" w14:textId="77777777" w:rsidR="0034605A" w:rsidRPr="00E63855" w:rsidRDefault="0034605A" w:rsidP="007A332F">
            <w:pPr>
              <w:jc w:val="center"/>
            </w:pPr>
            <w:r w:rsidRPr="00E63855">
              <w:t>4,08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D36F" w14:textId="77777777" w:rsidR="0034605A" w:rsidRPr="00E63855" w:rsidRDefault="0034605A" w:rsidP="007A332F">
            <w:pPr>
              <w:jc w:val="center"/>
            </w:pPr>
            <w:r w:rsidRPr="00E63855">
              <w:t>3,07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189A" w14:textId="77777777" w:rsidR="0034605A" w:rsidRPr="00E63855" w:rsidRDefault="0034605A" w:rsidP="007A332F">
            <w:pPr>
              <w:jc w:val="center"/>
            </w:pPr>
            <w:r w:rsidRPr="00E63855">
              <w:t>2,07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8629" w14:textId="77777777" w:rsidR="0034605A" w:rsidRPr="00E63855" w:rsidRDefault="0034605A" w:rsidP="007A332F">
            <w:pPr>
              <w:jc w:val="center"/>
            </w:pPr>
            <w:r w:rsidRPr="00E63855">
              <w:t>0,81</w:t>
            </w:r>
          </w:p>
        </w:tc>
      </w:tr>
      <w:tr w:rsidR="00E63855" w:rsidRPr="00E63855" w14:paraId="268DCB8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8ED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4AF6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8116" w14:textId="77777777" w:rsidR="0034605A" w:rsidRPr="00E63855" w:rsidRDefault="0034605A" w:rsidP="00E63855">
            <w:pPr>
              <w:jc w:val="center"/>
            </w:pPr>
            <w:r w:rsidRPr="00E63855">
              <w:t>4/9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88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403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4BA4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927E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C34A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CDB7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</w:tr>
      <w:tr w:rsidR="00D12565" w:rsidRPr="00E63855" w14:paraId="768FCB4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0962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1940" w14:textId="706A3983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9FCB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E5D2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702C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1B61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3872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4FF3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0BDF204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773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BF78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187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6337" w14:textId="77777777" w:rsidR="00065641" w:rsidRPr="00E63855" w:rsidRDefault="00065641" w:rsidP="007A332F">
            <w:pPr>
              <w:jc w:val="center"/>
            </w:pPr>
            <w:r w:rsidRPr="00E63855">
              <w:t>11,79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2FB8" w14:textId="77777777" w:rsidR="00065641" w:rsidRPr="00E63855" w:rsidRDefault="00065641" w:rsidP="007A332F">
            <w:pPr>
              <w:jc w:val="center"/>
            </w:pPr>
            <w:r w:rsidRPr="00E63855">
              <w:t>9,80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4730" w14:textId="77777777" w:rsidR="00065641" w:rsidRPr="00E63855" w:rsidRDefault="00065641" w:rsidP="007A332F">
            <w:pPr>
              <w:jc w:val="center"/>
            </w:pPr>
            <w:r w:rsidRPr="00E63855">
              <w:t>7,81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CFC3" w14:textId="77777777" w:rsidR="00065641" w:rsidRPr="00E63855" w:rsidRDefault="00065641" w:rsidP="007A332F">
            <w:pPr>
              <w:jc w:val="center"/>
            </w:pPr>
            <w:r w:rsidRPr="00E63855">
              <w:t>5,81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2D1A" w14:textId="77777777" w:rsidR="00065641" w:rsidRPr="00E63855" w:rsidRDefault="00065641" w:rsidP="007A332F">
            <w:pPr>
              <w:jc w:val="center"/>
            </w:pPr>
            <w:r w:rsidRPr="00E63855">
              <w:t>3,33</w:t>
            </w:r>
          </w:p>
        </w:tc>
      </w:tr>
      <w:tr w:rsidR="00E63855" w:rsidRPr="00E63855" w14:paraId="26E6ABF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0C5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C57D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42B9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85DA" w14:textId="77777777" w:rsidR="00065641" w:rsidRPr="00E63855" w:rsidRDefault="00065641" w:rsidP="007A332F">
            <w:pPr>
              <w:jc w:val="center"/>
            </w:pPr>
            <w:r w:rsidRPr="00E63855">
              <w:t>0,88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E371" w14:textId="77777777" w:rsidR="00065641" w:rsidRPr="00E63855" w:rsidRDefault="00065641" w:rsidP="007A332F">
            <w:pPr>
              <w:jc w:val="center"/>
            </w:pPr>
            <w:r w:rsidRPr="00E63855">
              <w:t>0,70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71CB" w14:textId="77777777" w:rsidR="00065641" w:rsidRPr="00E63855" w:rsidRDefault="00065641" w:rsidP="007A332F">
            <w:pPr>
              <w:jc w:val="center"/>
            </w:pPr>
            <w:r w:rsidRPr="00E63855">
              <w:t>0,53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4971" w14:textId="77777777" w:rsidR="00065641" w:rsidRPr="00E63855" w:rsidRDefault="00065641" w:rsidP="007A332F">
            <w:pPr>
              <w:jc w:val="center"/>
            </w:pPr>
            <w:r w:rsidRPr="00E63855">
              <w:t>0,35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65F2" w14:textId="77777777" w:rsidR="00065641" w:rsidRPr="00E63855" w:rsidRDefault="00065641" w:rsidP="007A332F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68B7476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CFC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7224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AF5C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4600" w14:textId="77777777" w:rsidR="00065641" w:rsidRPr="00E63855" w:rsidRDefault="00065641" w:rsidP="007A332F">
            <w:pPr>
              <w:jc w:val="center"/>
            </w:pPr>
            <w:r w:rsidRPr="00E63855">
              <w:t>0,42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1EDB" w14:textId="77777777" w:rsidR="00065641" w:rsidRPr="00E63855" w:rsidRDefault="00065641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7B86" w14:textId="77777777" w:rsidR="00065641" w:rsidRPr="00E63855" w:rsidRDefault="00065641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6D7E" w14:textId="77777777" w:rsidR="00065641" w:rsidRPr="00E63855" w:rsidRDefault="00065641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3BE4" w14:textId="77777777" w:rsidR="00065641" w:rsidRPr="00E63855" w:rsidRDefault="00065641" w:rsidP="007A332F">
            <w:pPr>
              <w:jc w:val="center"/>
            </w:pPr>
            <w:r w:rsidRPr="00E63855">
              <w:t>0,42</w:t>
            </w:r>
          </w:p>
        </w:tc>
      </w:tr>
      <w:tr w:rsidR="00E63855" w:rsidRPr="00E63855" w14:paraId="311E047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653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27C2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EE1A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5739" w14:textId="77777777" w:rsidR="00065641" w:rsidRPr="00E63855" w:rsidRDefault="00065641" w:rsidP="007A332F">
            <w:pPr>
              <w:jc w:val="center"/>
            </w:pPr>
            <w:r w:rsidRPr="00E63855">
              <w:t>0,10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289B" w14:textId="77777777" w:rsidR="00065641" w:rsidRPr="00E63855" w:rsidRDefault="00065641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A8BD" w14:textId="77777777" w:rsidR="00065641" w:rsidRPr="00E63855" w:rsidRDefault="00065641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19D2" w14:textId="77777777" w:rsidR="00065641" w:rsidRPr="00E63855" w:rsidRDefault="00065641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9237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2D61C10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79A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FF9E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2539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A080" w14:textId="77777777" w:rsidR="00065641" w:rsidRPr="00E63855" w:rsidRDefault="00065641" w:rsidP="007A332F">
            <w:pPr>
              <w:jc w:val="center"/>
            </w:pPr>
            <w:r w:rsidRPr="00E63855">
              <w:t>39,00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0918" w14:textId="77777777" w:rsidR="00065641" w:rsidRPr="00E63855" w:rsidRDefault="00065641" w:rsidP="007A332F">
            <w:pPr>
              <w:jc w:val="center"/>
            </w:pPr>
            <w:r w:rsidRPr="00E63855">
              <w:t>31,20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C4B3" w14:textId="77777777" w:rsidR="00065641" w:rsidRPr="00E63855" w:rsidRDefault="00065641" w:rsidP="007A332F">
            <w:pPr>
              <w:jc w:val="center"/>
            </w:pPr>
            <w:r w:rsidRPr="00E63855">
              <w:t>23,40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05F5" w14:textId="77777777" w:rsidR="00065641" w:rsidRPr="00E63855" w:rsidRDefault="00065641" w:rsidP="007A332F">
            <w:pPr>
              <w:jc w:val="center"/>
            </w:pPr>
            <w:r w:rsidRPr="00E63855">
              <w:t>15,60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564E" w14:textId="77777777" w:rsidR="00065641" w:rsidRPr="00E63855" w:rsidRDefault="00065641" w:rsidP="007A332F">
            <w:pPr>
              <w:jc w:val="center"/>
            </w:pPr>
            <w:r w:rsidRPr="00E63855">
              <w:t>5,85</w:t>
            </w:r>
          </w:p>
        </w:tc>
      </w:tr>
      <w:tr w:rsidR="00E63855" w:rsidRPr="00E63855" w14:paraId="26DD03C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244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A597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893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EA74" w14:textId="77777777" w:rsidR="00065641" w:rsidRPr="00E63855" w:rsidRDefault="00065641" w:rsidP="007A332F">
            <w:pPr>
              <w:jc w:val="center"/>
            </w:pPr>
            <w:r w:rsidRPr="00E63855">
              <w:t>21,76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E7F" w14:textId="77777777" w:rsidR="00065641" w:rsidRPr="00E63855" w:rsidRDefault="00065641" w:rsidP="007A332F">
            <w:pPr>
              <w:jc w:val="center"/>
            </w:pPr>
            <w:r w:rsidRPr="00E63855">
              <w:t>17,95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1FBB" w14:textId="77777777" w:rsidR="00065641" w:rsidRPr="00E63855" w:rsidRDefault="00065641" w:rsidP="007A332F">
            <w:pPr>
              <w:jc w:val="center"/>
            </w:pPr>
            <w:r w:rsidRPr="00E63855">
              <w:t>14,13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0A7F" w14:textId="77777777" w:rsidR="00065641" w:rsidRPr="00E63855" w:rsidRDefault="00065641" w:rsidP="007A332F">
            <w:pPr>
              <w:jc w:val="center"/>
            </w:pPr>
            <w:r w:rsidRPr="00E63855">
              <w:t>10,32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8182" w14:textId="77777777" w:rsidR="00065641" w:rsidRPr="00E63855" w:rsidRDefault="00065641" w:rsidP="007A332F">
            <w:pPr>
              <w:jc w:val="center"/>
            </w:pPr>
            <w:r w:rsidRPr="00E63855">
              <w:t>5,55</w:t>
            </w:r>
          </w:p>
        </w:tc>
      </w:tr>
      <w:tr w:rsidR="00E63855" w:rsidRPr="00E63855" w14:paraId="6255303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17C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C8CB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E0A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1B8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469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E7E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E18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235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D12565" w:rsidRPr="00E63855" w14:paraId="4090CA1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D078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1062" w14:textId="41ECDD78" w:rsidR="00D12565" w:rsidRPr="00E63855" w:rsidRDefault="00D12565" w:rsidP="00D12565">
            <w:r w:rsidRPr="00E63855">
              <w:t>Giấy 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3267" w14:textId="77777777" w:rsidR="00D12565" w:rsidRPr="00E63855" w:rsidRDefault="00D12565" w:rsidP="007A332F">
            <w:pPr>
              <w:jc w:val="center"/>
            </w:pPr>
            <w:r w:rsidRPr="00E63855">
              <w:t>Ram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791B" w14:textId="77777777" w:rsidR="00D12565" w:rsidRPr="00E63855" w:rsidRDefault="00D12565" w:rsidP="007A332F">
            <w:pPr>
              <w:jc w:val="center"/>
            </w:pPr>
            <w:r w:rsidRPr="00E63855">
              <w:t>0,12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C991" w14:textId="77777777" w:rsidR="00D12565" w:rsidRPr="00E63855" w:rsidRDefault="00D12565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8177" w14:textId="77777777" w:rsidR="00D12565" w:rsidRPr="00E63855" w:rsidRDefault="00D12565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7824" w14:textId="77777777" w:rsidR="00D12565" w:rsidRPr="00E63855" w:rsidRDefault="00D12565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C29D" w14:textId="77777777" w:rsidR="00D12565" w:rsidRPr="00E63855" w:rsidRDefault="00D12565" w:rsidP="007A332F">
            <w:pPr>
              <w:jc w:val="center"/>
            </w:pPr>
            <w:r w:rsidRPr="00E63855">
              <w:t>0,08</w:t>
            </w:r>
          </w:p>
        </w:tc>
      </w:tr>
      <w:tr w:rsidR="00D12565" w:rsidRPr="00E63855" w14:paraId="1FE4AF3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B205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10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548E" w14:textId="36F90CAD" w:rsidR="00D12565" w:rsidRPr="00E63855" w:rsidRDefault="00D12565" w:rsidP="00D12565">
            <w:r w:rsidRPr="00E63855">
              <w:t>Mực in 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ACEC" w14:textId="77777777" w:rsidR="00D12565" w:rsidRPr="00E63855" w:rsidRDefault="00D12565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8B56" w14:textId="77777777" w:rsidR="00D12565" w:rsidRPr="00E63855" w:rsidRDefault="00D12565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4586" w14:textId="77777777" w:rsidR="00D12565" w:rsidRPr="00E63855" w:rsidRDefault="00D12565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F301" w14:textId="77777777" w:rsidR="00D12565" w:rsidRPr="00E63855" w:rsidRDefault="00D12565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5896" w14:textId="77777777" w:rsidR="00D12565" w:rsidRPr="00E63855" w:rsidRDefault="00D12565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49A2" w14:textId="77777777" w:rsidR="00D12565" w:rsidRPr="00E63855" w:rsidRDefault="00D12565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505B0B3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588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D9F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89D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A32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66DB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C40A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7D5C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2870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0775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299B337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070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21" w:type="pct"/>
            <w:gridSpan w:val="4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E958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83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9F3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3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27C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972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EC274D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51F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21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721A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483" w:type="pct"/>
            <w:gridSpan w:val="11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2A5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3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E56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A6A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4599F2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297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57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8947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5AD6" w14:textId="77777777" w:rsidR="00065641" w:rsidRPr="00E63855" w:rsidRDefault="00065641" w:rsidP="007A332F">
            <w:pPr>
              <w:jc w:val="center"/>
            </w:pPr>
            <w:r w:rsidRPr="00E63855">
              <w:t>20 phút</w:t>
            </w:r>
          </w:p>
        </w:tc>
        <w:tc>
          <w:tcPr>
            <w:tcW w:w="483" w:type="pct"/>
            <w:gridSpan w:val="11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88B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3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12C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4A4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50484C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07E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57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5BB2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A4A4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  <w:tc>
          <w:tcPr>
            <w:tcW w:w="483" w:type="pct"/>
            <w:gridSpan w:val="11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ED7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3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99F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1F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7E0AA9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BBE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57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53F3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729B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83" w:type="pct"/>
            <w:gridSpan w:val="11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A2A3" w14:textId="77777777" w:rsidR="00065641" w:rsidRPr="00E63855" w:rsidRDefault="00065641" w:rsidP="007A332F">
            <w:r w:rsidRPr="00E63855">
              <w:t> </w:t>
            </w:r>
          </w:p>
          <w:p w14:paraId="6F082AA4" w14:textId="77777777" w:rsidR="00065641" w:rsidRPr="00E63855" w:rsidRDefault="00065641" w:rsidP="007A332F"/>
        </w:tc>
        <w:tc>
          <w:tcPr>
            <w:tcW w:w="453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D73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C90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285C4A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556" w:type="pct"/>
            <w:gridSpan w:val="2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EB65" w14:textId="7542467D" w:rsidR="00065641" w:rsidRPr="00E63855" w:rsidRDefault="00413181" w:rsidP="00937199">
            <w:pPr>
              <w:spacing w:before="120" w:after="120"/>
              <w:ind w:firstLine="592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30 phút</w:t>
            </w:r>
          </w:p>
        </w:tc>
        <w:tc>
          <w:tcPr>
            <w:tcW w:w="2310" w:type="pct"/>
            <w:gridSpan w:val="4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6520" w14:textId="70D0E831" w:rsidR="00065641" w:rsidRPr="00E63855" w:rsidRDefault="00065641" w:rsidP="00623A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3186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58BF02E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5F37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6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6FF7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65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05EF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5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8C4C" w14:textId="77777777" w:rsidR="00065641" w:rsidRPr="00E63855" w:rsidRDefault="00065641" w:rsidP="007A332F">
            <w:pPr>
              <w:jc w:val="center"/>
            </w:pPr>
            <w:r w:rsidRPr="00E63855">
              <w:t xml:space="preserve">Trị số định mức sản xuất </w:t>
            </w:r>
            <w:r w:rsidRPr="00E63855">
              <w:lastRenderedPageBreak/>
              <w:t>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65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1DB8" w14:textId="77777777" w:rsidR="00065641" w:rsidRPr="00E63855" w:rsidRDefault="00065641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FB1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3E0419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E06E68" w14:textId="77777777" w:rsidR="00065641" w:rsidRPr="00E63855" w:rsidRDefault="00065641" w:rsidP="007A332F"/>
        </w:tc>
        <w:tc>
          <w:tcPr>
            <w:tcW w:w="106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F84E9E" w14:textId="77777777" w:rsidR="00065641" w:rsidRPr="00E63855" w:rsidRDefault="00065641" w:rsidP="007A332F"/>
        </w:tc>
        <w:tc>
          <w:tcPr>
            <w:tcW w:w="56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ECDE23" w14:textId="77777777" w:rsidR="00065641" w:rsidRPr="00E63855" w:rsidRDefault="00065641" w:rsidP="007A332F"/>
        </w:tc>
        <w:tc>
          <w:tcPr>
            <w:tcW w:w="6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12BD48" w14:textId="77777777" w:rsidR="00065641" w:rsidRPr="00E63855" w:rsidRDefault="00065641" w:rsidP="007A332F"/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4175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F83A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90ED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55A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350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37C362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053B" w14:textId="77777777" w:rsidR="00065641" w:rsidRPr="00E63855" w:rsidRDefault="00065641" w:rsidP="007A332F">
            <w:r w:rsidRPr="00E63855">
              <w:t>01.03.01.22.40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930E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6C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0B3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0E6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567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450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1F4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314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188A05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17B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F86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348E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135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A049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1810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0E48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C48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34FA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272B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4EA0F2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366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A624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B109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66C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EF8F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FFD1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B79E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CED7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C88C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96C6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2275FF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5A9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D2EF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D546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859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D829" w14:textId="77777777" w:rsidR="0034605A" w:rsidRPr="00E63855" w:rsidRDefault="0034605A" w:rsidP="007A332F">
            <w:pPr>
              <w:jc w:val="center"/>
            </w:pPr>
            <w:r w:rsidRPr="00E63855">
              <w:t>1,07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8DF6" w14:textId="77777777" w:rsidR="0034605A" w:rsidRPr="00E63855" w:rsidRDefault="0034605A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F3E0" w14:textId="77777777" w:rsidR="0034605A" w:rsidRPr="00E63855" w:rsidRDefault="0034605A" w:rsidP="007A332F">
            <w:pPr>
              <w:jc w:val="center"/>
            </w:pPr>
            <w:r w:rsidRPr="00E63855">
              <w:t>0,69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CC97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8C35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8E71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20D829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60B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2C5B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98E4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4A2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A684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E275" w14:textId="77777777" w:rsidR="0034605A" w:rsidRPr="00E63855" w:rsidRDefault="0034605A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6770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11BA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BE79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00C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6E129A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C79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41BF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1315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C62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7302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D237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748E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3DA3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45B9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83D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8280D7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595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18A5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4FD3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425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0B00" w14:textId="77777777" w:rsidR="0034605A" w:rsidRPr="00E63855" w:rsidRDefault="0034605A" w:rsidP="007A332F">
            <w:pPr>
              <w:jc w:val="center"/>
            </w:pPr>
            <w:r w:rsidRPr="00E63855">
              <w:t>0,58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E174" w14:textId="77777777" w:rsidR="0034605A" w:rsidRPr="00E63855" w:rsidRDefault="0034605A" w:rsidP="007A332F">
            <w:pPr>
              <w:jc w:val="center"/>
            </w:pPr>
            <w:r w:rsidRPr="00E63855">
              <w:t>0,49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12E8" w14:textId="77777777" w:rsidR="0034605A" w:rsidRPr="00E63855" w:rsidRDefault="0034605A" w:rsidP="007A332F">
            <w:pPr>
              <w:jc w:val="center"/>
            </w:pPr>
            <w:r w:rsidRPr="00E63855">
              <w:t>0,41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1A30" w14:textId="77777777" w:rsidR="0034605A" w:rsidRPr="00E63855" w:rsidRDefault="0034605A" w:rsidP="007A332F">
            <w:pPr>
              <w:jc w:val="center"/>
            </w:pPr>
            <w:r w:rsidRPr="00E63855">
              <w:t>0,33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56FC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008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09CA9E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86B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1D6A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1EAE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FBB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553" w14:textId="77777777" w:rsidR="0034605A" w:rsidRPr="00E63855" w:rsidRDefault="0034605A" w:rsidP="007A332F">
            <w:pPr>
              <w:jc w:val="center"/>
            </w:pPr>
            <w:r w:rsidRPr="00E63855">
              <w:t>0,62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3573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74BC" w14:textId="77777777" w:rsidR="0034605A" w:rsidRPr="00E63855" w:rsidRDefault="0034605A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4914" w14:textId="77777777" w:rsidR="0034605A" w:rsidRPr="00E63855" w:rsidRDefault="0034605A" w:rsidP="007A332F">
            <w:pPr>
              <w:jc w:val="center"/>
            </w:pPr>
            <w:r w:rsidRPr="00E63855">
              <w:t>0,29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7CFA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4E46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12F220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A78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EBF9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6CD3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AB6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4717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3D09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4987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8FEB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F5F9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35D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E5E383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FA2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A0D4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9A85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7F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78DA" w14:textId="77777777" w:rsidR="0034605A" w:rsidRPr="00E63855" w:rsidRDefault="0034605A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1B89" w14:textId="77777777" w:rsidR="0034605A" w:rsidRPr="00E63855" w:rsidRDefault="0034605A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3688" w14:textId="77777777" w:rsidR="0034605A" w:rsidRPr="00E63855" w:rsidRDefault="0034605A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B820" w14:textId="77777777" w:rsidR="0034605A" w:rsidRPr="00E63855" w:rsidRDefault="0034605A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90B8" w14:textId="77777777" w:rsidR="0034605A" w:rsidRPr="00E63855" w:rsidRDefault="0034605A" w:rsidP="007A332F">
            <w:pPr>
              <w:jc w:val="center"/>
            </w:pPr>
            <w:r w:rsidRPr="00E63855">
              <w:t>0,20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CEAA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EFDD0D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2B3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9381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5EC7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AD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C95A" w14:textId="77777777" w:rsidR="0034605A" w:rsidRPr="00E63855" w:rsidRDefault="0034605A" w:rsidP="007A332F">
            <w:pPr>
              <w:jc w:val="center"/>
            </w:pPr>
            <w:r w:rsidRPr="00E63855">
              <w:t>10,61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237D" w14:textId="77777777" w:rsidR="0034605A" w:rsidRPr="00E63855" w:rsidRDefault="0034605A" w:rsidP="007A332F">
            <w:pPr>
              <w:jc w:val="center"/>
            </w:pPr>
            <w:r w:rsidRPr="00E63855">
              <w:t>8,49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492E" w14:textId="77777777" w:rsidR="0034605A" w:rsidRPr="00E63855" w:rsidRDefault="0034605A" w:rsidP="007A332F">
            <w:pPr>
              <w:jc w:val="center"/>
            </w:pPr>
            <w:r w:rsidRPr="00E63855">
              <w:t>6,37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2A39" w14:textId="77777777" w:rsidR="0034605A" w:rsidRPr="00E63855" w:rsidRDefault="0034605A" w:rsidP="007A332F">
            <w:pPr>
              <w:jc w:val="center"/>
            </w:pPr>
            <w:r w:rsidRPr="00E63855">
              <w:t>4,24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B59B" w14:textId="77777777" w:rsidR="0034605A" w:rsidRPr="00E63855" w:rsidRDefault="0034605A" w:rsidP="007A332F">
            <w:pPr>
              <w:jc w:val="center"/>
            </w:pPr>
            <w:r w:rsidRPr="00E63855">
              <w:t>1,59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E08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8A68B4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D518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B429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7CCF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EB0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B04F" w14:textId="77777777" w:rsidR="0034605A" w:rsidRPr="00E63855" w:rsidRDefault="0034605A" w:rsidP="007A332F">
            <w:pPr>
              <w:jc w:val="center"/>
            </w:pPr>
            <w:r w:rsidRPr="00E63855">
              <w:t>7,29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79BA" w14:textId="77777777" w:rsidR="0034605A" w:rsidRPr="00E63855" w:rsidRDefault="0034605A" w:rsidP="007A332F">
            <w:pPr>
              <w:jc w:val="center"/>
            </w:pPr>
            <w:r w:rsidRPr="00E63855">
              <w:t>5,85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A2CD" w14:textId="77777777" w:rsidR="0034605A" w:rsidRPr="00E63855" w:rsidRDefault="0034605A" w:rsidP="007A332F">
            <w:pPr>
              <w:jc w:val="center"/>
            </w:pPr>
            <w:r w:rsidRPr="00E63855">
              <w:t>4,40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37DD" w14:textId="77777777" w:rsidR="0034605A" w:rsidRPr="00E63855" w:rsidRDefault="0034605A" w:rsidP="007A332F">
            <w:pPr>
              <w:jc w:val="center"/>
            </w:pPr>
            <w:r w:rsidRPr="00E63855">
              <w:t>2,95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E542" w14:textId="77777777" w:rsidR="0034605A" w:rsidRPr="00E63855" w:rsidRDefault="0034605A" w:rsidP="007A332F">
            <w:pPr>
              <w:jc w:val="center"/>
            </w:pPr>
            <w:r w:rsidRPr="00E63855">
              <w:t>1,15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1C38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DC4BB9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E5A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5252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EA07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115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2AE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5DD4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6815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ADD7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480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4B7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CDF75E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B77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5D18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4E2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E8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780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CFA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1AF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ED3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2FA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96A87D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32D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71B4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DF4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3FE3" w14:textId="77777777" w:rsidR="00065641" w:rsidRPr="00E63855" w:rsidRDefault="00065641" w:rsidP="007A332F">
            <w:pPr>
              <w:jc w:val="center"/>
            </w:pPr>
            <w:r w:rsidRPr="00E63855">
              <w:t>16,55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9D90" w14:textId="77777777" w:rsidR="00065641" w:rsidRPr="00E63855" w:rsidRDefault="00065641" w:rsidP="007A332F">
            <w:pPr>
              <w:jc w:val="center"/>
            </w:pPr>
            <w:r w:rsidRPr="00E63855">
              <w:t>13,76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CB1" w14:textId="77777777" w:rsidR="00065641" w:rsidRPr="00E63855" w:rsidRDefault="00065641" w:rsidP="007A332F">
            <w:pPr>
              <w:jc w:val="center"/>
            </w:pPr>
            <w:r w:rsidRPr="00E63855">
              <w:t>10,97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9B45" w14:textId="77777777" w:rsidR="00065641" w:rsidRPr="00E63855" w:rsidRDefault="00065641" w:rsidP="007A332F">
            <w:pPr>
              <w:jc w:val="center"/>
            </w:pPr>
            <w:r w:rsidRPr="00E63855">
              <w:t>8,18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8167" w14:textId="77777777" w:rsidR="00065641" w:rsidRPr="00E63855" w:rsidRDefault="00065641" w:rsidP="007A332F">
            <w:pPr>
              <w:jc w:val="center"/>
            </w:pPr>
            <w:r w:rsidRPr="00E63855">
              <w:t>4,70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365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8E42C1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F3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67B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F8EA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08FD" w14:textId="77777777" w:rsidR="00065641" w:rsidRPr="00E63855" w:rsidRDefault="00065641" w:rsidP="007A332F">
            <w:pPr>
              <w:jc w:val="center"/>
            </w:pPr>
            <w:r w:rsidRPr="00E63855">
              <w:t>1,24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C5E7" w14:textId="77777777" w:rsidR="00065641" w:rsidRPr="00E63855" w:rsidRDefault="00065641" w:rsidP="007A332F">
            <w:pPr>
              <w:jc w:val="center"/>
            </w:pPr>
            <w:r w:rsidRPr="00E63855">
              <w:t>0,99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E94A" w14:textId="77777777" w:rsidR="00065641" w:rsidRPr="00E63855" w:rsidRDefault="00065641" w:rsidP="007A332F">
            <w:pPr>
              <w:jc w:val="center"/>
            </w:pPr>
            <w:r w:rsidRPr="00E63855">
              <w:t>0,74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8278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ED1D" w14:textId="77777777" w:rsidR="00065641" w:rsidRPr="00E63855" w:rsidRDefault="00065641" w:rsidP="007A332F">
            <w:pPr>
              <w:jc w:val="center"/>
            </w:pPr>
            <w:r w:rsidRPr="00E63855">
              <w:t>0,19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23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B1AA8B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C3E7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4252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0F9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F357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53BA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01FA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B3E1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354" w14:textId="77777777" w:rsidR="00065641" w:rsidRPr="00E63855" w:rsidRDefault="00065641" w:rsidP="007A332F">
            <w:pPr>
              <w:jc w:val="center"/>
            </w:pPr>
            <w:r w:rsidRPr="00E63855">
              <w:t>0,50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007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838742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E85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6791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047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F418" w14:textId="77777777" w:rsidR="00065641" w:rsidRPr="00E63855" w:rsidRDefault="00065641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EC4D" w14:textId="77777777" w:rsidR="00065641" w:rsidRPr="00E63855" w:rsidRDefault="00065641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068F" w14:textId="77777777" w:rsidR="00065641" w:rsidRPr="00E63855" w:rsidRDefault="00065641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8BD2" w14:textId="77777777" w:rsidR="00065641" w:rsidRPr="00E63855" w:rsidRDefault="00065641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B209" w14:textId="77777777" w:rsidR="00065641" w:rsidRPr="00E63855" w:rsidRDefault="00065641" w:rsidP="007A332F">
            <w:pPr>
              <w:jc w:val="center"/>
            </w:pPr>
            <w:r w:rsidRPr="00E63855">
              <w:t>0,09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C65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ACD4C1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151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2F81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5662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C472" w14:textId="77777777" w:rsidR="00065641" w:rsidRPr="00E63855" w:rsidRDefault="00065641" w:rsidP="007A332F">
            <w:pPr>
              <w:jc w:val="center"/>
            </w:pPr>
            <w:r w:rsidRPr="00E63855">
              <w:t>56,00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10E5" w14:textId="77777777" w:rsidR="00065641" w:rsidRPr="00E63855" w:rsidRDefault="00065641" w:rsidP="007A332F">
            <w:pPr>
              <w:jc w:val="center"/>
            </w:pPr>
            <w:r w:rsidRPr="00E63855">
              <w:t>44,80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05F9" w14:textId="77777777" w:rsidR="00065641" w:rsidRPr="00E63855" w:rsidRDefault="00065641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E0B2" w14:textId="77777777" w:rsidR="00065641" w:rsidRPr="00E63855" w:rsidRDefault="00065641" w:rsidP="007A332F">
            <w:pPr>
              <w:jc w:val="center"/>
            </w:pPr>
            <w:r w:rsidRPr="00E63855">
              <w:t>22,40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F231" w14:textId="77777777" w:rsidR="00065641" w:rsidRPr="00E63855" w:rsidRDefault="00065641" w:rsidP="007A332F">
            <w:pPr>
              <w:jc w:val="center"/>
            </w:pPr>
            <w:r w:rsidRPr="00E63855">
              <w:t>8,40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205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4AC54D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63C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A295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DBD5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72F0" w14:textId="77777777" w:rsidR="00065641" w:rsidRPr="00E63855" w:rsidRDefault="00065641" w:rsidP="007A332F">
            <w:pPr>
              <w:jc w:val="center"/>
            </w:pPr>
            <w:r w:rsidRPr="00E63855">
              <w:t>31,01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44FF" w14:textId="77777777" w:rsidR="00065641" w:rsidRPr="00E63855" w:rsidRDefault="00065641" w:rsidP="007A332F">
            <w:pPr>
              <w:jc w:val="center"/>
            </w:pPr>
            <w:r w:rsidRPr="00E63855">
              <w:t>25,66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9C03" w14:textId="77777777" w:rsidR="00065641" w:rsidRPr="00E63855" w:rsidRDefault="00065641" w:rsidP="007A332F">
            <w:pPr>
              <w:jc w:val="center"/>
            </w:pPr>
            <w:r w:rsidRPr="00E63855">
              <w:t>20,30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3D3" w14:textId="77777777" w:rsidR="00065641" w:rsidRPr="00E63855" w:rsidRDefault="00065641" w:rsidP="007A332F">
            <w:pPr>
              <w:jc w:val="center"/>
            </w:pPr>
            <w:r w:rsidRPr="00E63855">
              <w:t>14,94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85DC" w14:textId="77777777" w:rsidR="00065641" w:rsidRPr="00E63855" w:rsidRDefault="00065641" w:rsidP="007A332F">
            <w:pPr>
              <w:jc w:val="center"/>
            </w:pPr>
            <w:r w:rsidRPr="00E63855">
              <w:t>8,25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F43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07B6CF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F0F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935C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1EA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5AD6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94BE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FE0F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78C4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BF95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A2C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513D6F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E99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60B5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B67D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BA7B" w14:textId="77777777" w:rsidR="00065641" w:rsidRPr="00E63855" w:rsidRDefault="00065641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D368" w14:textId="77777777" w:rsidR="00065641" w:rsidRPr="00E63855" w:rsidRDefault="00065641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04A4" w14:textId="77777777" w:rsidR="00065641" w:rsidRPr="00E63855" w:rsidRDefault="00065641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C278" w14:textId="77777777" w:rsidR="00065641" w:rsidRPr="00E63855" w:rsidRDefault="00065641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6CF5" w14:textId="77777777" w:rsidR="00065641" w:rsidRPr="00E63855" w:rsidRDefault="00065641" w:rsidP="007A332F">
            <w:pPr>
              <w:jc w:val="center"/>
            </w:pPr>
            <w:r w:rsidRPr="00E63855">
              <w:t>0,13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B40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9D5F28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F0B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2893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65CB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0724" w14:textId="77777777" w:rsidR="00065641" w:rsidRPr="00E63855" w:rsidRDefault="00065641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ED96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5090" w14:textId="77777777" w:rsidR="00065641" w:rsidRPr="00E63855" w:rsidRDefault="0006564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5937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4F9A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83E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314E5F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BAE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114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55F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65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D2C1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1C17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805E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39BE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EC36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D62D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134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65E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9967C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859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19" w:type="pct"/>
            <w:gridSpan w:val="4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351F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2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A78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A18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E7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495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9A2EE6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CC2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19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66DB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425" w:type="pct"/>
            <w:gridSpan w:val="8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EC9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978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AF0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58D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AFB6C7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B04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3283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B791" w14:textId="77777777" w:rsidR="00065641" w:rsidRPr="00E63855" w:rsidRDefault="00065641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425" w:type="pct"/>
            <w:gridSpan w:val="8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F5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BFC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434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030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EDBFAF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300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6C3C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F391" w14:textId="77777777" w:rsidR="00065641" w:rsidRPr="00E63855" w:rsidRDefault="00065641" w:rsidP="007A332F">
            <w:pPr>
              <w:jc w:val="center"/>
            </w:pPr>
            <w:r w:rsidRPr="00E63855">
              <w:t>12</w:t>
            </w:r>
          </w:p>
        </w:tc>
        <w:tc>
          <w:tcPr>
            <w:tcW w:w="425" w:type="pct"/>
            <w:gridSpan w:val="8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DD3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45A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DF0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D9D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858387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213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BB6F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4840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25" w:type="pct"/>
            <w:gridSpan w:val="8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783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F1C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24E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A80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5CBB0A" w14:textId="77777777" w:rsidTr="00E638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D75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27B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11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4C0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62A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8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5F9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2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7EB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228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0AF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388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D05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602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C93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A91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83D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8B3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170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0AB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BCC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28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86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618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FAC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394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0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06D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8E0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581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921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573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C0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EE9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5D6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92B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21F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954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226F" w14:textId="77777777" w:rsidR="00065641" w:rsidRPr="00E63855" w:rsidRDefault="00065641" w:rsidP="007A332F">
            <w:r w:rsidRPr="00E63855">
              <w:t> </w:t>
            </w:r>
          </w:p>
        </w:tc>
      </w:tr>
    </w:tbl>
    <w:p w14:paraId="498049BF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bookmarkStart w:id="16" w:name="dieu_3_2"/>
      <w:bookmarkStart w:id="17" w:name="_Toc500144954"/>
      <w:bookmarkStart w:id="18" w:name="_Toc510109324"/>
      <w:bookmarkStart w:id="19" w:name="dieu_4_2"/>
      <w:bookmarkStart w:id="20" w:name="_Toc500144955"/>
      <w:bookmarkStart w:id="21" w:name="_Toc510109325"/>
      <w:bookmarkEnd w:id="16"/>
      <w:bookmarkEnd w:id="17"/>
      <w:bookmarkEnd w:id="18"/>
      <w:bookmarkEnd w:id="19"/>
      <w:bookmarkEnd w:id="20"/>
      <w:bookmarkEnd w:id="21"/>
      <w:r w:rsidRPr="00E63855">
        <w:rPr>
          <w:bCs/>
          <w:sz w:val="28"/>
          <w:szCs w:val="28"/>
        </w:rPr>
        <w:t>d)</w:t>
      </w:r>
      <w:r w:rsidRPr="00E63855">
        <w:rPr>
          <w:bCs/>
          <w:sz w:val="28"/>
          <w:szCs w:val="28"/>
          <w:lang w:val="vi-VN"/>
        </w:rPr>
        <w:t xml:space="preserve"> Bản tin truyền hình chuyên đề</w:t>
      </w:r>
    </w:p>
    <w:p w14:paraId="5999F96E" w14:textId="3917147E" w:rsidR="00065641" w:rsidRPr="00E63855" w:rsidRDefault="0041318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d.1)</w:t>
      </w:r>
      <w:r w:rsidR="00065641" w:rsidRPr="00E63855">
        <w:rPr>
          <w:sz w:val="28"/>
          <w:szCs w:val="28"/>
          <w:lang w:val="vi-VN"/>
        </w:rPr>
        <w:t xml:space="preserve"> Thành </w:t>
      </w:r>
      <w:r w:rsidR="00065641" w:rsidRPr="00E63855">
        <w:rPr>
          <w:sz w:val="28"/>
          <w:szCs w:val="28"/>
        </w:rPr>
        <w:t>phần</w:t>
      </w:r>
      <w:r w:rsidR="00065641" w:rsidRPr="00E63855">
        <w:rPr>
          <w:sz w:val="28"/>
          <w:szCs w:val="28"/>
          <w:lang w:val="vi-VN"/>
        </w:rPr>
        <w:t xml:space="preserve"> công việc</w:t>
      </w:r>
      <w:r w:rsidR="00065641" w:rsidRPr="00E63855">
        <w:rPr>
          <w:sz w:val="28"/>
          <w:szCs w:val="28"/>
        </w:rPr>
        <w:t>:</w:t>
      </w:r>
    </w:p>
    <w:p w14:paraId="0302D106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Sản xuất tin:</w:t>
      </w:r>
    </w:p>
    <w:p w14:paraId="1E19816A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538675C2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6860716F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56ECA6FC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4FCEEE75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509EE155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7A376A1E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3AEF04D9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7E99CDB9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6D762AB0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950A522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55DC0BA7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75B7DAA2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294B784E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Sản xuất phóng sự:</w:t>
      </w:r>
    </w:p>
    <w:p w14:paraId="4F532120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Nghiên cứu, đề xuất ý tưởng.</w:t>
      </w:r>
    </w:p>
    <w:p w14:paraId="432AABD5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ý tưởng.</w:t>
      </w:r>
    </w:p>
    <w:p w14:paraId="570ED0BC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6E6AABA3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0D478946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0C69FC0E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Sao lưu dữ liệu.</w:t>
      </w:r>
    </w:p>
    <w:p w14:paraId="58F74C59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2238D311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Viết lời dẫn, lời bình.</w:t>
      </w:r>
    </w:p>
    <w:p w14:paraId="7905F9C1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754B655C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87C6B30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0828F884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26D29EE5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792680D8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Lập khung chương trình bản tin truyền hình:</w:t>
      </w:r>
    </w:p>
    <w:p w14:paraId="5529CD83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3FBDFBEC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khung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bản tin.</w:t>
      </w:r>
    </w:p>
    <w:p w14:paraId="767664B2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37020A4F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64524619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43581F46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Ghi hình dẫn bản tin.</w:t>
      </w:r>
    </w:p>
    <w:p w14:paraId="26B49361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khung bản tin.</w:t>
      </w:r>
    </w:p>
    <w:p w14:paraId="7886A6A2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Duyệt sản phẩm.</w:t>
      </w:r>
    </w:p>
    <w:p w14:paraId="60B3901B" w14:textId="77777777" w:rsidR="00065641" w:rsidRPr="00E63855" w:rsidRDefault="0006564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Xuất file.</w:t>
      </w:r>
    </w:p>
    <w:p w14:paraId="63AC545E" w14:textId="58D7D839" w:rsidR="00065641" w:rsidRPr="00E63855" w:rsidRDefault="00413181" w:rsidP="00937199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d.2</w:t>
      </w:r>
      <w:r w:rsidR="00065641" w:rsidRPr="00E63855">
        <w:rPr>
          <w:sz w:val="28"/>
          <w:szCs w:val="28"/>
          <w:lang w:val="vi-VN"/>
        </w:rPr>
        <w:t>) Định mức bản tin truyền hình chuyên đề</w:t>
      </w:r>
      <w:r w:rsidR="00065641" w:rsidRPr="00E63855">
        <w:rPr>
          <w:sz w:val="28"/>
          <w:szCs w:val="28"/>
        </w:rPr>
        <w:t>:</w:t>
      </w:r>
    </w:p>
    <w:tbl>
      <w:tblPr>
        <w:tblW w:w="5192" w:type="pct"/>
        <w:tblInd w:w="2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9"/>
        <w:gridCol w:w="1254"/>
        <w:gridCol w:w="132"/>
        <w:gridCol w:w="655"/>
        <w:gridCol w:w="143"/>
        <w:gridCol w:w="783"/>
        <w:gridCol w:w="131"/>
        <w:gridCol w:w="1262"/>
        <w:gridCol w:w="830"/>
        <w:gridCol w:w="144"/>
        <w:gridCol w:w="9"/>
        <w:gridCol w:w="737"/>
        <w:gridCol w:w="148"/>
        <w:gridCol w:w="9"/>
        <w:gridCol w:w="630"/>
        <w:gridCol w:w="150"/>
        <w:gridCol w:w="9"/>
        <w:gridCol w:w="602"/>
        <w:gridCol w:w="79"/>
        <w:gridCol w:w="8"/>
        <w:gridCol w:w="79"/>
        <w:gridCol w:w="9"/>
      </w:tblGrid>
      <w:tr w:rsidR="00E63855" w:rsidRPr="00E63855" w14:paraId="2BCAAF54" w14:textId="77777777" w:rsidTr="00D12565">
        <w:trPr>
          <w:trHeight w:val="284"/>
        </w:trPr>
        <w:tc>
          <w:tcPr>
            <w:tcW w:w="4584" w:type="dxa"/>
            <w:gridSpan w:val="7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D162" w14:textId="6B8EEFF3" w:rsidR="00065641" w:rsidRPr="00E63855" w:rsidRDefault="00413181" w:rsidP="00937199">
            <w:pPr>
              <w:spacing w:after="120"/>
              <w:ind w:firstLine="52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>Thời lượng 05 phút</w:t>
            </w:r>
          </w:p>
        </w:tc>
        <w:tc>
          <w:tcPr>
            <w:tcW w:w="4748" w:type="dxa"/>
            <w:gridSpan w:val="1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6AFB" w14:textId="77777777" w:rsidR="00065641" w:rsidRPr="00E63855" w:rsidRDefault="00065641" w:rsidP="007A332F">
            <w:pPr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D282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5A6F0D1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E4C9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C07F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9AEF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91A7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3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6A72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426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7F4BD4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174"/>
        </w:trPr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57073F" w14:textId="77777777" w:rsidR="00065641" w:rsidRPr="00E63855" w:rsidRDefault="00065641" w:rsidP="007A332F"/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BDE370" w14:textId="77777777" w:rsidR="00065641" w:rsidRPr="00E63855" w:rsidRDefault="00065641" w:rsidP="007A332F"/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CB1ABA" w14:textId="77777777" w:rsidR="00065641" w:rsidRPr="00E63855" w:rsidRDefault="00065641" w:rsidP="007A332F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CD1FA5" w14:textId="77777777" w:rsidR="00065641" w:rsidRPr="00E63855" w:rsidRDefault="00065641" w:rsidP="007A332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E11F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367B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CD2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E97D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38E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62D30C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772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1717" w14:textId="77777777" w:rsidR="00065641" w:rsidRPr="00E63855" w:rsidRDefault="00065641" w:rsidP="007A332F">
            <w:r w:rsidRPr="00E63855">
              <w:t>01.03.01.40.10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BB34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78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2DF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35B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8C0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E5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657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8CD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4C4FD4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3B3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0081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25F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3032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B6FF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1D65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6D7B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CD98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05C1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862C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70F369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8EF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A0F2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453F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59DA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E379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8CA6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812A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F53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EF8A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598C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FDC5B7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F37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969C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C70C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F22C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6184" w14:textId="77777777" w:rsidR="0034605A" w:rsidRPr="00E63855" w:rsidRDefault="0034605A" w:rsidP="007A332F">
            <w:pPr>
              <w:jc w:val="center"/>
            </w:pPr>
            <w:r w:rsidRPr="00E63855">
              <w:t>0,30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F57F" w14:textId="77777777" w:rsidR="0034605A" w:rsidRPr="00E63855" w:rsidRDefault="0034605A" w:rsidP="007A332F">
            <w:pPr>
              <w:jc w:val="center"/>
            </w:pPr>
            <w:r w:rsidRPr="00E63855">
              <w:t>0,26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DC3C" w14:textId="77777777" w:rsidR="0034605A" w:rsidRPr="00E63855" w:rsidRDefault="0034605A" w:rsidP="007A332F">
            <w:pPr>
              <w:jc w:val="center"/>
            </w:pPr>
            <w:r w:rsidRPr="00E63855">
              <w:t>0,21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AE21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1B01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C84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974390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92E9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D4C6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B1DB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F732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34CB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44B5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C259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AE12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4EE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27BB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D12D0A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AFD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66DF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6E94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D705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9796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14E2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EF34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7434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F8AE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2CEA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C079BC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0AC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929E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89D2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0FA2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AB98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B5DD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E2B6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2AAB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D80F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8DB2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1A5382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2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6738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D863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3059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8CC4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0B28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A9BE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97F1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E20D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F40D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5CC8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AFE990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0AC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38E2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0AD8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EB04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DDAF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4544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E825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8DE4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0B04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723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12A2A8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3EF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9ECF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3D52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FA0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88FC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1FEA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0ADB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4BE6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9650" w14:textId="77777777" w:rsidR="0034605A" w:rsidRPr="00E63855" w:rsidRDefault="0034605A" w:rsidP="007A332F">
            <w:pPr>
              <w:jc w:val="center"/>
            </w:pPr>
            <w:r w:rsidRPr="00E63855">
              <w:t>0,10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5A25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12057A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B59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4A62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541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C812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47B6" w14:textId="77777777" w:rsidR="0034605A" w:rsidRPr="00E63855" w:rsidRDefault="0034605A" w:rsidP="007A332F">
            <w:pPr>
              <w:jc w:val="center"/>
            </w:pPr>
            <w:r w:rsidRPr="00E63855">
              <w:t>2,45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DD8A" w14:textId="77777777" w:rsidR="0034605A" w:rsidRPr="00E63855" w:rsidRDefault="0034605A" w:rsidP="007A332F">
            <w:pPr>
              <w:jc w:val="center"/>
            </w:pPr>
            <w:r w:rsidRPr="00E63855">
              <w:t>1,96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01D2" w14:textId="77777777" w:rsidR="0034605A" w:rsidRPr="00E63855" w:rsidRDefault="0034605A" w:rsidP="007A332F">
            <w:pPr>
              <w:jc w:val="center"/>
            </w:pPr>
            <w:r w:rsidRPr="00E63855">
              <w:t>1,47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DDE3" w14:textId="77777777" w:rsidR="0034605A" w:rsidRPr="00E63855" w:rsidRDefault="0034605A" w:rsidP="007A332F">
            <w:pPr>
              <w:jc w:val="center"/>
            </w:pPr>
            <w:r w:rsidRPr="00E63855">
              <w:t>0,98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0609" w14:textId="77777777" w:rsidR="0034605A" w:rsidRPr="00E63855" w:rsidRDefault="0034605A" w:rsidP="007A332F">
            <w:pPr>
              <w:jc w:val="center"/>
            </w:pPr>
            <w:r w:rsidRPr="00E63855">
              <w:t>0,37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666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C154FE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D618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3F8A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95D6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DA3B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D8B5" w14:textId="77777777" w:rsidR="0034605A" w:rsidRPr="00E63855" w:rsidRDefault="0034605A" w:rsidP="007A332F">
            <w:pPr>
              <w:jc w:val="center"/>
            </w:pPr>
            <w:r w:rsidRPr="00E63855">
              <w:t>1,98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7855" w14:textId="77777777" w:rsidR="0034605A" w:rsidRPr="00E63855" w:rsidRDefault="0034605A" w:rsidP="007A332F">
            <w:pPr>
              <w:jc w:val="center"/>
            </w:pPr>
            <w:r w:rsidRPr="00E63855">
              <w:t>1,59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5A40" w14:textId="77777777" w:rsidR="0034605A" w:rsidRPr="00E63855" w:rsidRDefault="0034605A" w:rsidP="007A332F">
            <w:pPr>
              <w:jc w:val="center"/>
            </w:pPr>
            <w:r w:rsidRPr="00E63855">
              <w:t>1,20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2F62" w14:textId="77777777" w:rsidR="0034605A" w:rsidRPr="00E63855" w:rsidRDefault="0034605A" w:rsidP="007A332F">
            <w:pPr>
              <w:jc w:val="center"/>
            </w:pPr>
            <w:r w:rsidRPr="00E63855">
              <w:t>0,81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65D1" w14:textId="77777777" w:rsidR="0034605A" w:rsidRPr="00E63855" w:rsidRDefault="0034605A" w:rsidP="007A332F">
            <w:pPr>
              <w:jc w:val="center"/>
            </w:pPr>
            <w:r w:rsidRPr="00E63855">
              <w:t>0,33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EB0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25D046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BA0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2EE1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3825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A515" w14:textId="77777777" w:rsidR="0034605A" w:rsidRPr="00E63855" w:rsidRDefault="0034605A" w:rsidP="007A332F">
            <w:r w:rsidRPr="00E63855">
              <w:t>Công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CE9B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B7BA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1385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8A98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A251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C0A2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8C84E5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A4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F2B1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57C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413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9F3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D33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6F4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994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21E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D7DB52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244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46C7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26B9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464C" w14:textId="77777777" w:rsidR="00065641" w:rsidRPr="00E63855" w:rsidRDefault="00065641" w:rsidP="007A332F">
            <w:pPr>
              <w:jc w:val="center"/>
            </w:pPr>
            <w:r w:rsidRPr="00E63855">
              <w:t>3,03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A933" w14:textId="77777777" w:rsidR="00065641" w:rsidRPr="00E63855" w:rsidRDefault="00065641" w:rsidP="007A332F">
            <w:pPr>
              <w:jc w:val="center"/>
            </w:pPr>
            <w:r w:rsidRPr="00E63855">
              <w:t>2,53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F053" w14:textId="77777777" w:rsidR="00065641" w:rsidRPr="00E63855" w:rsidRDefault="00065641" w:rsidP="007A332F">
            <w:pPr>
              <w:jc w:val="center"/>
            </w:pPr>
            <w:r w:rsidRPr="00E63855">
              <w:t>2,03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A873" w14:textId="77777777" w:rsidR="00065641" w:rsidRPr="00E63855" w:rsidRDefault="00065641" w:rsidP="007A332F">
            <w:pPr>
              <w:jc w:val="center"/>
            </w:pPr>
            <w:r w:rsidRPr="00E63855">
              <w:t>1,53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06D7" w14:textId="77777777" w:rsidR="00065641" w:rsidRPr="00E63855" w:rsidRDefault="00065641" w:rsidP="007A332F">
            <w:pPr>
              <w:jc w:val="center"/>
            </w:pPr>
            <w:r w:rsidRPr="00E63855">
              <w:t>0,91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2F6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F8027D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020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4E84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F4B8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1DB9" w14:textId="77777777" w:rsidR="00065641" w:rsidRPr="00E63855" w:rsidRDefault="00065641" w:rsidP="007A332F">
            <w:pPr>
              <w:jc w:val="center"/>
            </w:pPr>
            <w:r w:rsidRPr="00E63855">
              <w:t>0,25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04BF" w14:textId="77777777" w:rsidR="00065641" w:rsidRPr="00E63855" w:rsidRDefault="00065641" w:rsidP="007A332F">
            <w:pPr>
              <w:jc w:val="center"/>
            </w:pPr>
            <w:r w:rsidRPr="00E63855">
              <w:t>0,20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D240" w14:textId="77777777" w:rsidR="00065641" w:rsidRPr="00E63855" w:rsidRDefault="00065641" w:rsidP="007A332F">
            <w:pPr>
              <w:jc w:val="center"/>
            </w:pPr>
            <w:r w:rsidRPr="00E63855">
              <w:t>0,15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CA4C" w14:textId="77777777" w:rsidR="00065641" w:rsidRPr="00E63855" w:rsidRDefault="00065641" w:rsidP="007A332F">
            <w:pPr>
              <w:jc w:val="center"/>
            </w:pPr>
            <w:r w:rsidRPr="00E63855">
              <w:t>0,10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B8EC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248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F11566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FD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D9FD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8DCF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224D" w14:textId="77777777" w:rsidR="00065641" w:rsidRPr="00E63855" w:rsidRDefault="00065641" w:rsidP="007A332F">
            <w:pPr>
              <w:jc w:val="center"/>
            </w:pPr>
            <w:r w:rsidRPr="00E63855">
              <w:t>0,28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797" w14:textId="77777777" w:rsidR="00065641" w:rsidRPr="00E63855" w:rsidRDefault="00065641" w:rsidP="007A332F">
            <w:pPr>
              <w:jc w:val="center"/>
            </w:pPr>
            <w:r w:rsidRPr="00E63855">
              <w:t>0,28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79C0" w14:textId="77777777" w:rsidR="00065641" w:rsidRPr="00E63855" w:rsidRDefault="00065641" w:rsidP="007A332F">
            <w:pPr>
              <w:jc w:val="center"/>
            </w:pPr>
            <w:r w:rsidRPr="00E63855">
              <w:t>0,28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6F94" w14:textId="77777777" w:rsidR="00065641" w:rsidRPr="00E63855" w:rsidRDefault="00065641" w:rsidP="007A332F">
            <w:pPr>
              <w:jc w:val="center"/>
            </w:pPr>
            <w:r w:rsidRPr="00E63855">
              <w:t>0,28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366B" w14:textId="77777777" w:rsidR="00065641" w:rsidRPr="00E63855" w:rsidRDefault="00065641" w:rsidP="007A332F">
            <w:pPr>
              <w:jc w:val="center"/>
            </w:pPr>
            <w:r w:rsidRPr="00E63855">
              <w:t>0,28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5C72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E4540F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C6B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4D03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6EB1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46DA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0F22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6198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E0AF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5297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73D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1BBFAD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13D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BE14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F954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F34A" w14:textId="77777777" w:rsidR="00065641" w:rsidRPr="00E63855" w:rsidRDefault="00065641" w:rsidP="007A332F">
            <w:pPr>
              <w:jc w:val="center"/>
            </w:pPr>
            <w:r w:rsidRPr="00E63855"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4DAD" w14:textId="77777777" w:rsidR="00065641" w:rsidRPr="00E63855" w:rsidRDefault="00065641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BFFD" w14:textId="77777777" w:rsidR="00065641" w:rsidRPr="00E63855" w:rsidRDefault="00065641" w:rsidP="007A332F">
            <w:pPr>
              <w:jc w:val="center"/>
            </w:pPr>
            <w:r w:rsidRPr="00E63855">
              <w:t>9,00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1419" w14:textId="77777777" w:rsidR="00065641" w:rsidRPr="00E63855" w:rsidRDefault="00065641" w:rsidP="007A332F">
            <w:pPr>
              <w:jc w:val="center"/>
            </w:pPr>
            <w:r w:rsidRPr="00E63855">
              <w:t>6,00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A59F" w14:textId="77777777" w:rsidR="00065641" w:rsidRPr="00E63855" w:rsidRDefault="00065641" w:rsidP="007A332F">
            <w:pPr>
              <w:jc w:val="center"/>
            </w:pPr>
            <w:r w:rsidRPr="00E63855">
              <w:t>2,25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BAD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BB445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B69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C10E" w14:textId="77777777" w:rsidR="00065641" w:rsidRPr="00E63855" w:rsidRDefault="00065641" w:rsidP="007A332F">
            <w:r w:rsidRPr="00E63855">
              <w:t>Máy tính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EA8A" w14:textId="77777777" w:rsidR="00065641" w:rsidRPr="00E63855" w:rsidRDefault="00065641" w:rsidP="007A332F">
            <w:r w:rsidRPr="00E63855">
              <w:t>Giờ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694D" w14:textId="77777777" w:rsidR="00065641" w:rsidRPr="00E63855" w:rsidRDefault="00065641" w:rsidP="007A332F">
            <w:pPr>
              <w:jc w:val="center"/>
            </w:pPr>
            <w:r w:rsidRPr="00E63855">
              <w:t>6,34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9F84" w14:textId="77777777" w:rsidR="00065641" w:rsidRPr="00E63855" w:rsidRDefault="00065641" w:rsidP="007A332F">
            <w:pPr>
              <w:jc w:val="center"/>
            </w:pPr>
            <w:r w:rsidRPr="00E63855">
              <w:t>5,33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6984" w14:textId="77777777" w:rsidR="00065641" w:rsidRPr="00E63855" w:rsidRDefault="00065641" w:rsidP="007A332F">
            <w:pPr>
              <w:jc w:val="center"/>
            </w:pPr>
            <w:r w:rsidRPr="00E63855">
              <w:t>4,31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A945" w14:textId="77777777" w:rsidR="00065641" w:rsidRPr="00E63855" w:rsidRDefault="00065641" w:rsidP="007A332F">
            <w:pPr>
              <w:jc w:val="center"/>
            </w:pPr>
            <w:r w:rsidRPr="00E63855">
              <w:t>3,30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9E60" w14:textId="77777777" w:rsidR="00065641" w:rsidRPr="00E63855" w:rsidRDefault="00065641" w:rsidP="007A332F">
            <w:pPr>
              <w:jc w:val="center"/>
            </w:pPr>
            <w:r w:rsidRPr="00E63855">
              <w:t>2,03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885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FE4256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D00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19CD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A53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FD5B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65BF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3A7D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88AE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48B0" w14:textId="77777777" w:rsidR="00065641" w:rsidRPr="00E63855" w:rsidRDefault="0006564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71B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9DBAB3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57D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57D4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2494" w14:textId="77777777" w:rsidR="00065641" w:rsidRPr="00E63855" w:rsidRDefault="00065641" w:rsidP="007A332F">
            <w:r w:rsidRPr="00E63855">
              <w:t>Ram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FCF6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2FE1" w14:textId="77777777" w:rsidR="00065641" w:rsidRPr="00E63855" w:rsidRDefault="0006564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B4B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BAB3" w14:textId="77777777" w:rsidR="00065641" w:rsidRPr="00E63855" w:rsidRDefault="0006564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1F53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72C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E27EAE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009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C599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28EA" w14:textId="77777777" w:rsidR="00065641" w:rsidRPr="00E63855" w:rsidRDefault="00065641" w:rsidP="007A332F">
            <w:r w:rsidRPr="00E63855">
              <w:t>Hộp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8AE6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76FE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B527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92EE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6E61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68B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BF9B87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B4B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135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E82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BBF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DB7A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D4FA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45D3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82AB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E437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166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E2D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3C744D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1BE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4E5E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5ED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21A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9D3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8B9151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9A2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3856" w14:textId="77777777" w:rsidR="00065641" w:rsidRPr="00E63855" w:rsidRDefault="00065641" w:rsidP="007A332F">
            <w:r w:rsidRPr="00E63855">
              <w:rPr>
                <w:i/>
                <w:iCs/>
              </w:rPr>
              <w:t xml:space="preserve">Ghi chú: </w:t>
            </w:r>
            <w:r w:rsidRPr="00E63855">
              <w:t>Số lượng tin, phóng sự trong 01 bản tin truyền hình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0C3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679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CC4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D5330D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B24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0E7C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9513" w14:textId="77777777" w:rsidR="00065641" w:rsidRPr="00E63855" w:rsidRDefault="00065641" w:rsidP="007A332F">
            <w:pPr>
              <w:jc w:val="center"/>
            </w:pPr>
            <w:r w:rsidRPr="00E63855">
              <w:t>5 phút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AE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D27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E5A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2CE775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73C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614C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8FE0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7A8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C4C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7BBA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256445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5C1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5C8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A60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35D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BCB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A90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AA42A18" w14:textId="77777777" w:rsidTr="00D125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715" w:type="dxa"/>
            <w:gridSpan w:val="8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B2AD" w14:textId="51B90F87" w:rsidR="00065641" w:rsidRPr="00E63855" w:rsidRDefault="00065641" w:rsidP="00937199">
            <w:pPr>
              <w:pStyle w:val="ListParagraph"/>
              <w:numPr>
                <w:ilvl w:val="0"/>
                <w:numId w:val="4"/>
              </w:numPr>
              <w:spacing w:after="120"/>
              <w:ind w:left="387" w:firstLine="142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Thời lượng 15 phút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593B" w14:textId="77777777" w:rsidR="00065641" w:rsidRPr="00E63855" w:rsidRDefault="00065641" w:rsidP="00937199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truyền hình</w:t>
            </w:r>
          </w:p>
        </w:tc>
      </w:tr>
      <w:tr w:rsidR="00E63855" w:rsidRPr="00E63855" w14:paraId="4F482B9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9649" w14:textId="77777777" w:rsidR="00065641" w:rsidRPr="00E63855" w:rsidRDefault="00065641" w:rsidP="00081BEB">
            <w:pPr>
              <w:jc w:val="center"/>
            </w:pPr>
            <w:r w:rsidRPr="00E63855">
              <w:t>Mã hiệu</w:t>
            </w:r>
          </w:p>
        </w:tc>
        <w:tc>
          <w:tcPr>
            <w:tcW w:w="2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57DE" w14:textId="77777777" w:rsidR="00065641" w:rsidRPr="00E63855" w:rsidRDefault="00065641" w:rsidP="00081BEB">
            <w:pPr>
              <w:jc w:val="center"/>
            </w:pPr>
            <w:r w:rsidRPr="00E63855">
              <w:t>Thành phần hao phí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C87A" w14:textId="77777777" w:rsidR="00065641" w:rsidRPr="00E63855" w:rsidRDefault="00065641" w:rsidP="00081BEB">
            <w:pPr>
              <w:jc w:val="center"/>
            </w:pPr>
            <w:r w:rsidRPr="00E63855">
              <w:t>Đơn vị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A838" w14:textId="77777777" w:rsidR="00065641" w:rsidRPr="00E63855" w:rsidRDefault="00065641" w:rsidP="00081BEB">
            <w:pPr>
              <w:jc w:val="center"/>
            </w:pPr>
            <w:r w:rsidRPr="00E63855">
              <w:t xml:space="preserve">Trị số định mức sản xuất </w:t>
            </w:r>
            <w:r w:rsidRPr="00E63855">
              <w:lastRenderedPageBreak/>
              <w:t>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3326" w14:textId="77777777" w:rsidR="00065641" w:rsidRPr="00E63855" w:rsidRDefault="00065641" w:rsidP="00081BEB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</w:tr>
      <w:tr w:rsidR="00E63855" w:rsidRPr="00E63855" w14:paraId="36AE357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BD4A8D" w14:textId="77777777" w:rsidR="00065641" w:rsidRPr="00E63855" w:rsidRDefault="00065641" w:rsidP="00081BEB">
            <w:pPr>
              <w:jc w:val="center"/>
            </w:pPr>
          </w:p>
        </w:tc>
        <w:tc>
          <w:tcPr>
            <w:tcW w:w="2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E1BF04" w14:textId="77777777" w:rsidR="00065641" w:rsidRPr="00E63855" w:rsidRDefault="00065641" w:rsidP="00081BEB">
            <w:pPr>
              <w:jc w:val="center"/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69D459" w14:textId="77777777" w:rsidR="00065641" w:rsidRPr="00E63855" w:rsidRDefault="00065641" w:rsidP="00081BEB">
            <w:pPr>
              <w:jc w:val="center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041048" w14:textId="77777777" w:rsidR="00065641" w:rsidRPr="00E63855" w:rsidRDefault="00065641" w:rsidP="00081BEB">
            <w:pPr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B9A" w14:textId="77777777" w:rsidR="00065641" w:rsidRPr="00E63855" w:rsidRDefault="00065641" w:rsidP="00081BEB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DDCB" w14:textId="77777777" w:rsidR="00065641" w:rsidRPr="00E63855" w:rsidRDefault="00065641" w:rsidP="00081BEB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8F7B" w14:textId="77777777" w:rsidR="00065641" w:rsidRPr="00E63855" w:rsidRDefault="00065641" w:rsidP="00081BEB">
            <w:pPr>
              <w:jc w:val="center"/>
            </w:pPr>
            <w:r w:rsidRPr="00E63855">
              <w:t>Trên 50% đến 70%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609D" w14:textId="77777777" w:rsidR="00065641" w:rsidRPr="00E63855" w:rsidRDefault="00065641" w:rsidP="00081BEB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53B6A415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B6B4" w14:textId="77777777" w:rsidR="00065641" w:rsidRPr="00E63855" w:rsidRDefault="00065641" w:rsidP="00081BEB">
            <w:r w:rsidRPr="00E63855">
              <w:t>01.03.01.40.20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D5E" w14:textId="77777777" w:rsidR="00065641" w:rsidRPr="00E63855" w:rsidRDefault="00065641" w:rsidP="00081BEB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128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857B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CA99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46CB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B349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3AE" w14:textId="77777777" w:rsidR="00065641" w:rsidRPr="00E63855" w:rsidRDefault="00065641" w:rsidP="00081BEB">
            <w:r w:rsidRPr="00E63855">
              <w:t> </w:t>
            </w:r>
          </w:p>
        </w:tc>
      </w:tr>
      <w:tr w:rsidR="00E63855" w:rsidRPr="00E63855" w14:paraId="33F3B52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ACCC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C88E" w14:textId="77777777" w:rsidR="0034605A" w:rsidRPr="00E63855" w:rsidRDefault="0034605A" w:rsidP="00081BEB">
            <w:r w:rsidRPr="00E63855">
              <w:t>Âm thanh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BD22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C17B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5689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B138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771A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FE67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AD14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5F47DA0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622E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4898" w14:textId="77777777" w:rsidR="0034605A" w:rsidRPr="00E63855" w:rsidRDefault="0034605A" w:rsidP="00081BEB">
            <w:r w:rsidRPr="00E63855">
              <w:t>Biên tập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A671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11DE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632A" w14:textId="77777777" w:rsidR="0034605A" w:rsidRPr="00E63855" w:rsidRDefault="0034605A" w:rsidP="00081BEB">
            <w:pPr>
              <w:jc w:val="center"/>
            </w:pPr>
            <w:r w:rsidRPr="00E63855">
              <w:t>0,32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234B" w14:textId="77777777" w:rsidR="0034605A" w:rsidRPr="00E63855" w:rsidRDefault="0034605A" w:rsidP="00081BEB">
            <w:pPr>
              <w:jc w:val="center"/>
            </w:pPr>
            <w:r w:rsidRPr="00E63855">
              <w:t>0,31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B06A" w14:textId="77777777" w:rsidR="0034605A" w:rsidRPr="00E63855" w:rsidRDefault="0034605A" w:rsidP="00081BEB">
            <w:pPr>
              <w:jc w:val="center"/>
            </w:pPr>
            <w:r w:rsidRPr="00E63855">
              <w:t>0,30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A6E1" w14:textId="77777777" w:rsidR="0034605A" w:rsidRPr="00E63855" w:rsidRDefault="0034605A" w:rsidP="00081BEB">
            <w:pPr>
              <w:jc w:val="center"/>
            </w:pPr>
            <w:r w:rsidRPr="00E63855">
              <w:t>0,30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E473" w14:textId="77777777" w:rsidR="0034605A" w:rsidRPr="00E63855" w:rsidRDefault="0034605A" w:rsidP="00081BEB">
            <w:pPr>
              <w:jc w:val="center"/>
            </w:pPr>
            <w:r w:rsidRPr="00E63855">
              <w:t>0,29</w:t>
            </w:r>
          </w:p>
        </w:tc>
      </w:tr>
      <w:tr w:rsidR="00E63855" w:rsidRPr="00E63855" w14:paraId="0547159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EF8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96AD" w14:textId="77777777" w:rsidR="0034605A" w:rsidRPr="00E63855" w:rsidRDefault="0034605A" w:rsidP="00081BEB">
            <w:r w:rsidRPr="00E63855">
              <w:t>Biên tập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1183" w14:textId="77777777" w:rsidR="0034605A" w:rsidRPr="00E63855" w:rsidRDefault="0034605A" w:rsidP="00081BEB">
            <w:pPr>
              <w:jc w:val="center"/>
            </w:pPr>
            <w:r w:rsidRPr="00E63855">
              <w:t>7/9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9DF0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E7BC" w14:textId="77777777" w:rsidR="0034605A" w:rsidRPr="00E63855" w:rsidRDefault="0034605A" w:rsidP="00081BEB">
            <w:pPr>
              <w:jc w:val="center"/>
            </w:pPr>
            <w:r w:rsidRPr="00E63855">
              <w:t>0,56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188D" w14:textId="77777777" w:rsidR="0034605A" w:rsidRPr="00E63855" w:rsidRDefault="0034605A" w:rsidP="00081BEB">
            <w:pPr>
              <w:jc w:val="center"/>
            </w:pPr>
            <w:r w:rsidRPr="00E63855">
              <w:t>0,47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996F" w14:textId="77777777" w:rsidR="0034605A" w:rsidRPr="00E63855" w:rsidRDefault="0034605A" w:rsidP="00081BEB">
            <w:pPr>
              <w:jc w:val="center"/>
            </w:pPr>
            <w:r w:rsidRPr="00E63855">
              <w:t>0,38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2AB7" w14:textId="77777777" w:rsidR="0034605A" w:rsidRPr="00E63855" w:rsidRDefault="0034605A" w:rsidP="00081BEB">
            <w:pPr>
              <w:jc w:val="center"/>
            </w:pPr>
            <w:r w:rsidRPr="00E63855">
              <w:t>0,29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7DD5" w14:textId="77777777" w:rsidR="0034605A" w:rsidRPr="00E63855" w:rsidRDefault="0034605A" w:rsidP="00081BEB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1E3D6E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3691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18D0" w14:textId="77777777" w:rsidR="0034605A" w:rsidRPr="00E63855" w:rsidRDefault="0034605A" w:rsidP="00081BEB">
            <w:r w:rsidRPr="00E63855">
              <w:t>Biên tập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CFFD" w14:textId="77777777" w:rsidR="0034605A" w:rsidRPr="00E63855" w:rsidRDefault="0034605A" w:rsidP="00081BEB">
            <w:pPr>
              <w:jc w:val="center"/>
            </w:pPr>
            <w:r w:rsidRPr="00E63855">
              <w:t>9/9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CA05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E2A2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18E5" w14:textId="77777777" w:rsidR="0034605A" w:rsidRPr="00E63855" w:rsidRDefault="0034605A" w:rsidP="00081BEB">
            <w:pPr>
              <w:jc w:val="center"/>
            </w:pPr>
            <w:r w:rsidRPr="00E63855">
              <w:t>0,11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044C" w14:textId="77777777" w:rsidR="0034605A" w:rsidRPr="00E63855" w:rsidRDefault="0034605A" w:rsidP="00081BEB">
            <w:pPr>
              <w:jc w:val="center"/>
            </w:pPr>
            <w:r w:rsidRPr="00E63855">
              <w:t>0,08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23B" w14:textId="77777777" w:rsidR="0034605A" w:rsidRPr="00E63855" w:rsidRDefault="0034605A" w:rsidP="00081BEB">
            <w:pPr>
              <w:jc w:val="center"/>
            </w:pPr>
            <w:r w:rsidRPr="00E63855">
              <w:t>0,06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3D7C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79D626C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B844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E53D" w14:textId="77777777" w:rsidR="0034605A" w:rsidRPr="00E63855" w:rsidRDefault="0034605A" w:rsidP="00081BEB">
            <w:r w:rsidRPr="00E63855">
              <w:t>Đạo diễn truyền hình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3B83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EF14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879D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7877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2C65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FD40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62EE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5F84D2B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1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1308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EE0D" w14:textId="77777777" w:rsidR="0034605A" w:rsidRPr="00E63855" w:rsidRDefault="0034605A" w:rsidP="00081BEB">
            <w:r w:rsidRPr="00E63855">
              <w:t>Kỹ thuật dựng phim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41E4" w14:textId="77777777" w:rsidR="0034605A" w:rsidRPr="00E63855" w:rsidRDefault="0034605A" w:rsidP="00081BEB">
            <w:pPr>
              <w:jc w:val="center"/>
            </w:pPr>
            <w:r w:rsidRPr="00E63855">
              <w:t>2/9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8126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66ED" w14:textId="77777777" w:rsidR="0034605A" w:rsidRPr="00E63855" w:rsidRDefault="0034605A" w:rsidP="00081BEB">
            <w:pPr>
              <w:jc w:val="center"/>
            </w:pPr>
            <w:r w:rsidRPr="00E63855">
              <w:t>0,28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3696" w14:textId="77777777" w:rsidR="0034605A" w:rsidRPr="00E63855" w:rsidRDefault="0034605A" w:rsidP="00081BEB">
            <w:pPr>
              <w:jc w:val="center"/>
            </w:pPr>
            <w:r w:rsidRPr="00E63855">
              <w:t>0,24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03F0" w14:textId="77777777" w:rsidR="0034605A" w:rsidRPr="00E63855" w:rsidRDefault="0034605A" w:rsidP="00081BEB">
            <w:pPr>
              <w:jc w:val="center"/>
            </w:pPr>
            <w:r w:rsidRPr="00E63855">
              <w:t>0,20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A4F" w14:textId="77777777" w:rsidR="0034605A" w:rsidRPr="00E63855" w:rsidRDefault="0034605A" w:rsidP="00081BEB">
            <w:pPr>
              <w:jc w:val="center"/>
            </w:pPr>
            <w:r w:rsidRPr="00E63855">
              <w:t>0,15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86A9" w14:textId="77777777" w:rsidR="0034605A" w:rsidRPr="00E63855" w:rsidRDefault="0034605A" w:rsidP="00081BEB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4100679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D37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D373" w14:textId="77777777" w:rsidR="0034605A" w:rsidRPr="00E63855" w:rsidRDefault="0034605A" w:rsidP="00081BEB">
            <w:r w:rsidRPr="00E63855">
              <w:t>Kỹ sư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ACA9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869E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3037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9F7F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AC17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F035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F2D9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22B2F4F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EABF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CC5" w14:textId="77777777" w:rsidR="0034605A" w:rsidRPr="00E63855" w:rsidRDefault="0034605A" w:rsidP="00081BEB">
            <w:r w:rsidRPr="00E63855">
              <w:t>Phát thanh viên hạng IV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AB4" w14:textId="77777777" w:rsidR="0034605A" w:rsidRPr="00E63855" w:rsidRDefault="0034605A" w:rsidP="00081BEB">
            <w:pPr>
              <w:jc w:val="center"/>
            </w:pPr>
            <w:r w:rsidRPr="00E63855">
              <w:t>5/10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4A85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7C9A" w14:textId="77777777" w:rsidR="0034605A" w:rsidRPr="00E63855" w:rsidRDefault="0034605A" w:rsidP="00081BEB">
            <w:pPr>
              <w:jc w:val="center"/>
            </w:pPr>
            <w:r w:rsidRPr="00E63855">
              <w:t>0,08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E0D6" w14:textId="77777777" w:rsidR="0034605A" w:rsidRPr="00E63855" w:rsidRDefault="0034605A" w:rsidP="00081BEB">
            <w:pPr>
              <w:jc w:val="center"/>
            </w:pPr>
            <w:r w:rsidRPr="00E63855">
              <w:t>0,06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30C2" w14:textId="77777777" w:rsidR="0034605A" w:rsidRPr="00E63855" w:rsidRDefault="0034605A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5319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D101" w14:textId="77777777" w:rsidR="0034605A" w:rsidRPr="00E63855" w:rsidRDefault="0034605A" w:rsidP="00081BEB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5EEB19C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A81D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3354" w14:textId="77777777" w:rsidR="0034605A" w:rsidRPr="00E63855" w:rsidRDefault="0034605A" w:rsidP="00081BEB">
            <w:r w:rsidRPr="00E63855">
              <w:t>Phát thanh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12B5" w14:textId="77777777" w:rsidR="0034605A" w:rsidRPr="00E63855" w:rsidRDefault="0034605A" w:rsidP="00081BEB">
            <w:pPr>
              <w:jc w:val="center"/>
            </w:pPr>
            <w:r w:rsidRPr="00E63855">
              <w:t>6/9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6087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EC6A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8264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EEAC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2D1A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1883" w14:textId="77777777" w:rsidR="0034605A" w:rsidRPr="00E63855" w:rsidRDefault="0034605A" w:rsidP="00081BEB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26DB78F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C0DC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DA3" w14:textId="77777777" w:rsidR="0034605A" w:rsidRPr="00E63855" w:rsidRDefault="0034605A" w:rsidP="00081BEB">
            <w:r w:rsidRPr="00E63855">
              <w:t>Phóng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077B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B52D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61BB" w14:textId="77777777" w:rsidR="0034605A" w:rsidRPr="00E63855" w:rsidRDefault="0034605A" w:rsidP="00081BEB">
            <w:pPr>
              <w:jc w:val="center"/>
            </w:pPr>
            <w:r w:rsidRPr="00E63855">
              <w:t>5,59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095F" w14:textId="77777777" w:rsidR="0034605A" w:rsidRPr="00E63855" w:rsidRDefault="0034605A" w:rsidP="00081BEB">
            <w:pPr>
              <w:jc w:val="center"/>
            </w:pPr>
            <w:r w:rsidRPr="00E63855">
              <w:t>4,47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2B19" w14:textId="77777777" w:rsidR="0034605A" w:rsidRPr="00E63855" w:rsidRDefault="0034605A" w:rsidP="00081BEB">
            <w:pPr>
              <w:jc w:val="center"/>
            </w:pPr>
            <w:r w:rsidRPr="00E63855">
              <w:t>3,35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30A9" w14:textId="77777777" w:rsidR="0034605A" w:rsidRPr="00E63855" w:rsidRDefault="0034605A" w:rsidP="00081BEB">
            <w:pPr>
              <w:jc w:val="center"/>
            </w:pPr>
            <w:r w:rsidRPr="00E63855">
              <w:t>2,24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6557" w14:textId="77777777" w:rsidR="0034605A" w:rsidRPr="00E63855" w:rsidRDefault="0034605A" w:rsidP="00081BEB">
            <w:pPr>
              <w:jc w:val="center"/>
            </w:pPr>
            <w:r w:rsidRPr="00E63855">
              <w:t>0,84</w:t>
            </w:r>
          </w:p>
        </w:tc>
      </w:tr>
      <w:tr w:rsidR="00E63855" w:rsidRPr="00E63855" w14:paraId="734D4CFE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D18B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92D4" w14:textId="77777777" w:rsidR="0034605A" w:rsidRPr="00E63855" w:rsidRDefault="0034605A" w:rsidP="00081BEB">
            <w:r w:rsidRPr="00E63855">
              <w:t>Quay phim viên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C28E" w14:textId="77777777" w:rsidR="0034605A" w:rsidRPr="00E63855" w:rsidRDefault="0034605A" w:rsidP="00081BEB">
            <w:pPr>
              <w:jc w:val="center"/>
            </w:pPr>
            <w:r w:rsidRPr="00E63855">
              <w:t>4/9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9EDF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B052" w14:textId="77777777" w:rsidR="0034605A" w:rsidRPr="00E63855" w:rsidRDefault="0034605A" w:rsidP="00081BEB">
            <w:pPr>
              <w:jc w:val="center"/>
            </w:pPr>
            <w:r w:rsidRPr="00E63855">
              <w:t>4,21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156E" w14:textId="77777777" w:rsidR="0034605A" w:rsidRPr="00E63855" w:rsidRDefault="0034605A" w:rsidP="00081BEB">
            <w:pPr>
              <w:jc w:val="center"/>
            </w:pPr>
            <w:r w:rsidRPr="00E63855">
              <w:t>3,37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D60F" w14:textId="77777777" w:rsidR="0034605A" w:rsidRPr="00E63855" w:rsidRDefault="0034605A" w:rsidP="00081BEB">
            <w:pPr>
              <w:jc w:val="center"/>
            </w:pPr>
            <w:r w:rsidRPr="00E63855">
              <w:t>2,54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C0A9" w14:textId="77777777" w:rsidR="0034605A" w:rsidRPr="00E63855" w:rsidRDefault="0034605A" w:rsidP="00081BEB">
            <w:pPr>
              <w:jc w:val="center"/>
            </w:pPr>
            <w:r w:rsidRPr="00E63855">
              <w:t>1,71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EA9D" w14:textId="77777777" w:rsidR="0034605A" w:rsidRPr="00E63855" w:rsidRDefault="0034605A" w:rsidP="00081BEB">
            <w:pPr>
              <w:jc w:val="center"/>
            </w:pPr>
            <w:r w:rsidRPr="00E63855">
              <w:t>0,67</w:t>
            </w:r>
          </w:p>
        </w:tc>
      </w:tr>
      <w:tr w:rsidR="00E63855" w:rsidRPr="00E63855" w14:paraId="3D1722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A2CF" w14:textId="77777777" w:rsidR="0034605A" w:rsidRPr="00E63855" w:rsidRDefault="0034605A" w:rsidP="00081BEB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C6D3" w14:textId="77777777" w:rsidR="0034605A" w:rsidRPr="00E63855" w:rsidRDefault="0034605A" w:rsidP="00081BEB">
            <w:r w:rsidRPr="00E63855">
              <w:t>Kỹ thuật dựng phim hạng III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6E95" w14:textId="77777777" w:rsidR="0034605A" w:rsidRPr="00E63855" w:rsidRDefault="0034605A" w:rsidP="00081BEB">
            <w:pPr>
              <w:jc w:val="center"/>
            </w:pPr>
            <w:r w:rsidRPr="00E63855">
              <w:t>6/9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3379" w14:textId="77777777" w:rsidR="0034605A" w:rsidRPr="00E63855" w:rsidRDefault="0034605A" w:rsidP="00081BEB">
            <w:pPr>
              <w:jc w:val="center"/>
            </w:pPr>
            <w:r w:rsidRPr="00E63855">
              <w:t>Công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B7FE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8209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6949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0371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CB82" w14:textId="77777777" w:rsidR="0034605A" w:rsidRPr="00E63855" w:rsidRDefault="0034605A" w:rsidP="00081BEB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2AC7B3C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28A1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83E7" w14:textId="77777777" w:rsidR="00065641" w:rsidRPr="00E63855" w:rsidRDefault="00065641" w:rsidP="00081BEB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FF78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9487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FB7F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2C1A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A9C0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0F74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</w:tr>
      <w:tr w:rsidR="00E63855" w:rsidRPr="00E63855" w14:paraId="466D133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9C94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B7F3" w14:textId="77777777" w:rsidR="00065641" w:rsidRPr="00E63855" w:rsidRDefault="00065641" w:rsidP="00081BEB">
            <w:r w:rsidRPr="00E63855">
              <w:t>Hệ thống dựng phi tuyến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CB7A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FE3B" w14:textId="77777777" w:rsidR="00065641" w:rsidRPr="00E63855" w:rsidRDefault="00065641" w:rsidP="00081BEB">
            <w:pPr>
              <w:jc w:val="center"/>
            </w:pPr>
            <w:r w:rsidRPr="00E63855">
              <w:t>7,53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0176" w14:textId="77777777" w:rsidR="00065641" w:rsidRPr="00E63855" w:rsidRDefault="00065641" w:rsidP="00081BEB">
            <w:pPr>
              <w:jc w:val="center"/>
            </w:pPr>
            <w:r w:rsidRPr="00E63855">
              <w:t>6,23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F897" w14:textId="77777777" w:rsidR="00065641" w:rsidRPr="00E63855" w:rsidRDefault="00065641" w:rsidP="00081BEB">
            <w:pPr>
              <w:jc w:val="center"/>
            </w:pPr>
            <w:r w:rsidRPr="00E63855">
              <w:t>4,94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81D6" w14:textId="77777777" w:rsidR="00065641" w:rsidRPr="00E63855" w:rsidRDefault="00065641" w:rsidP="00081BEB">
            <w:pPr>
              <w:jc w:val="center"/>
            </w:pPr>
            <w:r w:rsidRPr="00E63855">
              <w:t>3,64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C570" w14:textId="77777777" w:rsidR="00065641" w:rsidRPr="00E63855" w:rsidRDefault="00065641" w:rsidP="00081BEB">
            <w:pPr>
              <w:jc w:val="center"/>
            </w:pPr>
            <w:r w:rsidRPr="00E63855">
              <w:t>2,02</w:t>
            </w:r>
          </w:p>
        </w:tc>
      </w:tr>
      <w:tr w:rsidR="00E63855" w:rsidRPr="00E63855" w14:paraId="740864B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AB74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65FF" w14:textId="77777777" w:rsidR="00065641" w:rsidRPr="00E63855" w:rsidRDefault="00065641" w:rsidP="00081BEB">
            <w:r w:rsidRPr="00E63855">
              <w:t>Hệ thống phòng đọc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ADD8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18E0" w14:textId="77777777" w:rsidR="00065641" w:rsidRPr="00E63855" w:rsidRDefault="00065641" w:rsidP="00081BEB">
            <w:pPr>
              <w:jc w:val="center"/>
            </w:pPr>
            <w:r w:rsidRPr="00E63855">
              <w:t>0,61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2850" w14:textId="77777777" w:rsidR="00065641" w:rsidRPr="00E63855" w:rsidRDefault="00065641" w:rsidP="00081BEB">
            <w:pPr>
              <w:jc w:val="center"/>
            </w:pPr>
            <w:r w:rsidRPr="00E63855">
              <w:t>0,49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3DDB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EE9F" w14:textId="77777777" w:rsidR="00065641" w:rsidRPr="00E63855" w:rsidRDefault="00065641" w:rsidP="00081BEB">
            <w:pPr>
              <w:jc w:val="center"/>
            </w:pPr>
            <w:r w:rsidRPr="00E63855">
              <w:t>0,24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3177" w14:textId="77777777" w:rsidR="00065641" w:rsidRPr="00E63855" w:rsidRDefault="00065641" w:rsidP="00081BEB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6B8FBBD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B891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3345" w14:textId="77777777" w:rsidR="00065641" w:rsidRPr="00E63855" w:rsidRDefault="00065641" w:rsidP="00081BEB">
            <w:r w:rsidRPr="00E63855">
              <w:t>Hệ thống trường quay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B86E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3B83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EB7B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8DD3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9DB5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2297" w14:textId="77777777" w:rsidR="00065641" w:rsidRPr="00E63855" w:rsidRDefault="00065641" w:rsidP="00081BEB">
            <w:pPr>
              <w:jc w:val="center"/>
            </w:pPr>
            <w:r w:rsidRPr="00E63855">
              <w:t>0,37</w:t>
            </w:r>
          </w:p>
        </w:tc>
      </w:tr>
      <w:tr w:rsidR="00E63855" w:rsidRPr="00E63855" w14:paraId="6821757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2D47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A315" w14:textId="77777777" w:rsidR="00065641" w:rsidRPr="00E63855" w:rsidRDefault="00065641" w:rsidP="00081BEB">
            <w:r w:rsidRPr="00E63855">
              <w:t>Máy in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2F80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174B" w14:textId="77777777" w:rsidR="00065641" w:rsidRPr="00E63855" w:rsidRDefault="00065641" w:rsidP="00081BEB">
            <w:pPr>
              <w:jc w:val="center"/>
            </w:pPr>
            <w:r w:rsidRPr="00E63855">
              <w:t>0,08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7142" w14:textId="77777777" w:rsidR="00065641" w:rsidRPr="00E63855" w:rsidRDefault="00065641" w:rsidP="00081BEB">
            <w:pPr>
              <w:jc w:val="center"/>
            </w:pPr>
            <w:r w:rsidRPr="00E63855">
              <w:t>0,07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E916" w14:textId="77777777" w:rsidR="00065641" w:rsidRPr="00E63855" w:rsidRDefault="00065641" w:rsidP="00081BEB">
            <w:pPr>
              <w:jc w:val="center"/>
            </w:pPr>
            <w:r w:rsidRPr="00E63855">
              <w:t>0,06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D16D" w14:textId="77777777" w:rsidR="00065641" w:rsidRPr="00E63855" w:rsidRDefault="00065641" w:rsidP="00081BEB">
            <w:pPr>
              <w:jc w:val="center"/>
            </w:pPr>
            <w:r w:rsidRPr="00E63855">
              <w:t>0,05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13AB" w14:textId="77777777" w:rsidR="00065641" w:rsidRPr="00E63855" w:rsidRDefault="00065641" w:rsidP="00081B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68F06E6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2B9A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A210" w14:textId="77777777" w:rsidR="00065641" w:rsidRPr="00E63855" w:rsidRDefault="00065641" w:rsidP="00081BEB">
            <w:r w:rsidRPr="00E63855">
              <w:t>Máy quay phim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27F6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F4A3" w14:textId="77777777" w:rsidR="00065641" w:rsidRPr="00E63855" w:rsidRDefault="00065641" w:rsidP="00081BEB">
            <w:pPr>
              <w:jc w:val="center"/>
            </w:pPr>
            <w:r w:rsidRPr="00E63855">
              <w:t>32,00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FD30" w14:textId="77777777" w:rsidR="00065641" w:rsidRPr="00E63855" w:rsidRDefault="00065641" w:rsidP="00081BEB">
            <w:pPr>
              <w:jc w:val="center"/>
            </w:pPr>
            <w:r w:rsidRPr="00E63855">
              <w:t>25,60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EA77" w14:textId="77777777" w:rsidR="00065641" w:rsidRPr="00E63855" w:rsidRDefault="00065641" w:rsidP="00081BEB">
            <w:pPr>
              <w:jc w:val="center"/>
            </w:pPr>
            <w:r w:rsidRPr="00E63855">
              <w:t>19,20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8A68" w14:textId="77777777" w:rsidR="00065641" w:rsidRPr="00E63855" w:rsidRDefault="00065641" w:rsidP="00081BEB">
            <w:pPr>
              <w:jc w:val="center"/>
            </w:pPr>
            <w:r w:rsidRPr="00E63855">
              <w:t>12,80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93F2" w14:textId="77777777" w:rsidR="00065641" w:rsidRPr="00E63855" w:rsidRDefault="00065641" w:rsidP="00081BEB">
            <w:pPr>
              <w:jc w:val="center"/>
            </w:pPr>
            <w:r w:rsidRPr="00E63855">
              <w:t>4,80</w:t>
            </w:r>
          </w:p>
        </w:tc>
      </w:tr>
      <w:tr w:rsidR="00E63855" w:rsidRPr="00E63855" w14:paraId="46337869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1852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01FE" w14:textId="77777777" w:rsidR="00065641" w:rsidRPr="00E63855" w:rsidRDefault="00065641" w:rsidP="00081BEB">
            <w:r w:rsidRPr="00E63855">
              <w:t>Máy tính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3F05" w14:textId="77777777" w:rsidR="00065641" w:rsidRPr="00E63855" w:rsidRDefault="00065641" w:rsidP="00081BEB">
            <w:pPr>
              <w:jc w:val="center"/>
            </w:pPr>
            <w:r w:rsidRPr="00E63855">
              <w:t>Giờ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832C" w14:textId="77777777" w:rsidR="00065641" w:rsidRPr="00E63855" w:rsidRDefault="00065641" w:rsidP="00081BEB">
            <w:pPr>
              <w:jc w:val="center"/>
            </w:pPr>
            <w:r w:rsidRPr="00E63855">
              <w:t>15,22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1F9B" w14:textId="77777777" w:rsidR="00065641" w:rsidRPr="00E63855" w:rsidRDefault="00065641" w:rsidP="00081BEB">
            <w:pPr>
              <w:jc w:val="center"/>
            </w:pPr>
            <w:r w:rsidRPr="00E63855">
              <w:t>12,67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3115" w14:textId="77777777" w:rsidR="00065641" w:rsidRPr="00E63855" w:rsidRDefault="00065641" w:rsidP="00081BEB">
            <w:pPr>
              <w:jc w:val="center"/>
            </w:pPr>
            <w:r w:rsidRPr="00E63855">
              <w:t>10,11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E02C" w14:textId="77777777" w:rsidR="00065641" w:rsidRPr="00E63855" w:rsidRDefault="00065641" w:rsidP="00081BEB">
            <w:pPr>
              <w:jc w:val="center"/>
            </w:pPr>
            <w:r w:rsidRPr="00E63855">
              <w:t>7,55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E741" w14:textId="77777777" w:rsidR="00065641" w:rsidRPr="00E63855" w:rsidRDefault="00065641" w:rsidP="00081BEB">
            <w:pPr>
              <w:jc w:val="center"/>
            </w:pPr>
            <w:r w:rsidRPr="00E63855">
              <w:t>4,36</w:t>
            </w:r>
          </w:p>
        </w:tc>
      </w:tr>
      <w:tr w:rsidR="00E63855" w:rsidRPr="00E63855" w14:paraId="0BA8DF9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4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3F24" w14:textId="77777777" w:rsidR="00065641" w:rsidRPr="00E63855" w:rsidRDefault="00065641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309A" w14:textId="77777777" w:rsidR="00065641" w:rsidRPr="00E63855" w:rsidRDefault="00065641" w:rsidP="00081BEB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6CB2" w14:textId="77777777" w:rsidR="00065641" w:rsidRPr="00E63855" w:rsidRDefault="00065641" w:rsidP="00081BEB">
            <w:pPr>
              <w:jc w:val="center"/>
            </w:pPr>
            <w:r w:rsidRPr="00E63855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BFF5" w14:textId="77777777" w:rsidR="00065641" w:rsidRPr="00E63855" w:rsidRDefault="00065641" w:rsidP="00081BEB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E4EE" w14:textId="77777777" w:rsidR="00065641" w:rsidRPr="00E63855" w:rsidRDefault="00065641" w:rsidP="00081BEB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70E1" w14:textId="77777777" w:rsidR="00065641" w:rsidRPr="00E63855" w:rsidRDefault="00065641" w:rsidP="00081BEB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293B" w14:textId="77777777" w:rsidR="00065641" w:rsidRPr="00E63855" w:rsidRDefault="00065641" w:rsidP="00081BEB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6678" w14:textId="77777777" w:rsidR="00065641" w:rsidRPr="00E63855" w:rsidRDefault="00065641" w:rsidP="00081BEB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D12565" w:rsidRPr="00E63855" w14:paraId="7B5D5B3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197" w14:textId="77777777" w:rsidR="00D12565" w:rsidRPr="00E63855" w:rsidRDefault="00D12565" w:rsidP="00081BEB">
            <w:r w:rsidRPr="00E63855"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6A6E" w14:textId="2E706C19" w:rsidR="00D12565" w:rsidRPr="00E63855" w:rsidRDefault="00D12565" w:rsidP="00081BEB">
            <w:r w:rsidRPr="00E63855">
              <w:t>Giấy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BD80" w14:textId="77777777" w:rsidR="00D12565" w:rsidRPr="00E63855" w:rsidRDefault="00D12565" w:rsidP="00081BEB">
            <w:pPr>
              <w:jc w:val="center"/>
            </w:pPr>
            <w:r w:rsidRPr="00E63855">
              <w:t>Ram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B28B" w14:textId="77777777" w:rsidR="00D12565" w:rsidRPr="00E63855" w:rsidRDefault="00D12565" w:rsidP="00081BEB">
            <w:pPr>
              <w:jc w:val="center"/>
            </w:pPr>
            <w:r w:rsidRPr="00E63855">
              <w:t>0,09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3D37" w14:textId="77777777" w:rsidR="00D12565" w:rsidRPr="00E63855" w:rsidRDefault="00D12565" w:rsidP="00081BEB">
            <w:pPr>
              <w:jc w:val="center"/>
            </w:pPr>
            <w:r w:rsidRPr="00E63855">
              <w:t>0,08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1BBA" w14:textId="77777777" w:rsidR="00D12565" w:rsidRPr="00E63855" w:rsidRDefault="00D12565" w:rsidP="00081BEB">
            <w:pPr>
              <w:jc w:val="center"/>
            </w:pPr>
            <w:r w:rsidRPr="00E63855">
              <w:t>0,07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A9FB" w14:textId="77777777" w:rsidR="00D12565" w:rsidRPr="00E63855" w:rsidRDefault="00D12565" w:rsidP="00081BEB">
            <w:pPr>
              <w:jc w:val="center"/>
            </w:pPr>
            <w:r w:rsidRPr="00E63855">
              <w:t>0,07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BBF5" w14:textId="77777777" w:rsidR="00D12565" w:rsidRPr="00E63855" w:rsidRDefault="00D12565" w:rsidP="00081BEB">
            <w:pPr>
              <w:jc w:val="center"/>
            </w:pPr>
            <w:r w:rsidRPr="00E63855">
              <w:t>0,06</w:t>
            </w:r>
          </w:p>
        </w:tc>
      </w:tr>
      <w:tr w:rsidR="00D12565" w:rsidRPr="00E63855" w14:paraId="0644E73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B261" w14:textId="77777777" w:rsidR="00D12565" w:rsidRPr="00E63855" w:rsidRDefault="00D12565" w:rsidP="00081BEB">
            <w:r w:rsidRPr="00E63855">
              <w:lastRenderedPageBreak/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2789" w14:textId="29EFC5DD" w:rsidR="00D12565" w:rsidRPr="00E63855" w:rsidRDefault="00D12565" w:rsidP="00081BEB">
            <w:r w:rsidRPr="00E63855">
              <w:t>Mực in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9C7E" w14:textId="77777777" w:rsidR="00D12565" w:rsidRPr="00E63855" w:rsidRDefault="00D12565" w:rsidP="00081BEB">
            <w:pPr>
              <w:jc w:val="center"/>
            </w:pPr>
            <w:r w:rsidRPr="00E63855">
              <w:t>Hộp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7301" w14:textId="77777777" w:rsidR="00D12565" w:rsidRPr="00E63855" w:rsidRDefault="00D12565" w:rsidP="00081BEB">
            <w:pPr>
              <w:jc w:val="center"/>
            </w:pPr>
            <w:r w:rsidRPr="00E63855">
              <w:t>0,03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B00D" w14:textId="77777777" w:rsidR="00D12565" w:rsidRPr="00E63855" w:rsidRDefault="00D12565" w:rsidP="00081BEB">
            <w:pPr>
              <w:jc w:val="center"/>
            </w:pPr>
            <w:r w:rsidRPr="00E63855">
              <w:t>0,03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AF87" w14:textId="77777777" w:rsidR="00D12565" w:rsidRPr="00E63855" w:rsidRDefault="00D12565" w:rsidP="00081BEB">
            <w:pPr>
              <w:jc w:val="center"/>
            </w:pPr>
            <w:r w:rsidRPr="00E63855">
              <w:t>0,02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887C" w14:textId="77777777" w:rsidR="00D12565" w:rsidRPr="00E63855" w:rsidRDefault="00D12565" w:rsidP="00081BEB">
            <w:pPr>
              <w:jc w:val="center"/>
            </w:pPr>
            <w:r w:rsidRPr="00E63855">
              <w:t>0,02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F0F6" w14:textId="77777777" w:rsidR="00D12565" w:rsidRPr="00E63855" w:rsidRDefault="00D12565" w:rsidP="00081BEB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0E171D5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ADE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367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27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63F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ED12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AC93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3F7F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B88A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51F6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73A55A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62D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16" w:type="dxa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0D8B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85F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CB0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ACFC73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933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5BE7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8C3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68B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115930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4C3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CB18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22A5" w14:textId="77777777" w:rsidR="00065641" w:rsidRPr="00E63855" w:rsidRDefault="00065641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065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8E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E497CE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E30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D803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079" w14:textId="77777777" w:rsidR="00065641" w:rsidRPr="00E63855" w:rsidRDefault="00065641" w:rsidP="007A332F">
            <w:pPr>
              <w:jc w:val="center"/>
            </w:pPr>
            <w:r w:rsidRPr="00E63855"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F37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F59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246BF1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2B4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B3E1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B953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5EE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5F4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088DDEC" w14:textId="77777777" w:rsidTr="00D125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0FC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1C2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23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8D1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9EE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947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EB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5B2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BA1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A1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1F1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392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9D8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05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633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312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9E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B12E" w14:textId="77777777" w:rsidR="00065641" w:rsidRPr="00E63855" w:rsidRDefault="00065641" w:rsidP="007A332F">
            <w:r w:rsidRPr="00E63855">
              <w:t> </w:t>
            </w:r>
          </w:p>
        </w:tc>
      </w:tr>
    </w:tbl>
    <w:p w14:paraId="1DB660A8" w14:textId="1EFF85D6" w:rsidR="00065641" w:rsidRPr="00E63855" w:rsidRDefault="006577EA" w:rsidP="00901C6E">
      <w:pPr>
        <w:spacing w:after="120"/>
        <w:ind w:firstLine="567"/>
        <w:rPr>
          <w:sz w:val="28"/>
          <w:szCs w:val="28"/>
        </w:rPr>
      </w:pPr>
      <w:bookmarkStart w:id="22" w:name="dieu_5"/>
      <w:bookmarkStart w:id="23" w:name="_Toc500144956"/>
      <w:bookmarkStart w:id="24" w:name="_Toc510109326"/>
      <w:bookmarkEnd w:id="22"/>
      <w:bookmarkEnd w:id="23"/>
      <w:bookmarkEnd w:id="24"/>
      <w:r w:rsidRPr="00E63855">
        <w:rPr>
          <w:bCs/>
          <w:sz w:val="28"/>
          <w:szCs w:val="28"/>
        </w:rPr>
        <w:t>đ</w:t>
      </w:r>
      <w:r w:rsidR="00065641" w:rsidRPr="00E63855">
        <w:rPr>
          <w:bCs/>
          <w:sz w:val="28"/>
          <w:szCs w:val="28"/>
        </w:rPr>
        <w:t>)</w:t>
      </w:r>
      <w:r w:rsidR="00065641" w:rsidRPr="00E63855">
        <w:rPr>
          <w:bCs/>
          <w:sz w:val="28"/>
          <w:szCs w:val="28"/>
          <w:lang w:val="vi-VN"/>
        </w:rPr>
        <w:t xml:space="preserve"> Bản tin truyền hình quốc tế biên dịch</w:t>
      </w:r>
    </w:p>
    <w:p w14:paraId="78A6D02A" w14:textId="5916351B" w:rsidR="00065641" w:rsidRPr="00E63855" w:rsidRDefault="006577EA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đ</w:t>
      </w:r>
      <w:r w:rsidR="00413181" w:rsidRPr="00E63855">
        <w:rPr>
          <w:sz w:val="28"/>
          <w:szCs w:val="28"/>
        </w:rPr>
        <w:t>.1</w:t>
      </w:r>
      <w:r w:rsidR="00065641" w:rsidRPr="00E63855">
        <w:rPr>
          <w:sz w:val="28"/>
          <w:szCs w:val="28"/>
          <w:lang w:val="vi-VN"/>
        </w:rPr>
        <w:t xml:space="preserve">) Thành </w:t>
      </w:r>
      <w:r w:rsidR="00065641" w:rsidRPr="00E63855">
        <w:rPr>
          <w:sz w:val="28"/>
          <w:szCs w:val="28"/>
        </w:rPr>
        <w:t>phần</w:t>
      </w:r>
      <w:r w:rsidR="00065641" w:rsidRPr="00E63855">
        <w:rPr>
          <w:sz w:val="28"/>
          <w:szCs w:val="28"/>
          <w:lang w:val="vi-VN"/>
        </w:rPr>
        <w:t xml:space="preserve"> công việc</w:t>
      </w:r>
      <w:r w:rsidR="00065641" w:rsidRPr="00E63855">
        <w:rPr>
          <w:sz w:val="28"/>
          <w:szCs w:val="28"/>
        </w:rPr>
        <w:t>:</w:t>
      </w:r>
    </w:p>
    <w:p w14:paraId="328CDD5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Tin khai thác</w:t>
      </w:r>
      <w:r w:rsidRPr="00E63855">
        <w:rPr>
          <w:sz w:val="28"/>
          <w:szCs w:val="28"/>
        </w:rPr>
        <w:t>:</w:t>
      </w:r>
    </w:p>
    <w:p w14:paraId="61155C5A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Đăng ký chủ đề.</w:t>
      </w:r>
    </w:p>
    <w:p w14:paraId="0B84D68B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022750EA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Khai thác, chọn lọc thông tin và hình ảnh về tin tức liên quan đến chủ đề.</w:t>
      </w:r>
    </w:p>
    <w:p w14:paraId="3957E03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7B42B66A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495CF61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0E58EA3B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041E9D2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25805C41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485FF71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2497002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Phóng sự khai thác (áp dụng với thời lượng từ 15 phút trở lên):</w:t>
      </w:r>
    </w:p>
    <w:p w14:paraId="4FEDA6F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Đăng ký chủ đề.</w:t>
      </w:r>
    </w:p>
    <w:p w14:paraId="6B2C3B6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1AEFFC8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D12565">
        <w:rPr>
          <w:spacing w:val="-6"/>
          <w:sz w:val="28"/>
          <w:szCs w:val="28"/>
        </w:rPr>
        <w:t>+ Khai thác, chọn lọc thông tin và hình ảnh về phóng sự liên quan đến chủ đề</w:t>
      </w:r>
      <w:r w:rsidRPr="00E63855">
        <w:rPr>
          <w:sz w:val="28"/>
          <w:szCs w:val="28"/>
        </w:rPr>
        <w:t>.</w:t>
      </w:r>
    </w:p>
    <w:p w14:paraId="03B737F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26EB84D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3453A16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0763542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089FC89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74DFF936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4F688613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77EC71A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Lập khung chương trình bản tin truyền hình:</w:t>
      </w:r>
    </w:p>
    <w:p w14:paraId="44D1CD7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3FC4435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Duyệt khung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bản tin.</w:t>
      </w:r>
    </w:p>
    <w:p w14:paraId="67585D2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43F9DD3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tập và dựng tiêu đề chính của bản tin (áp dụng đối với thời lượng trên 15 phút).</w:t>
      </w:r>
    </w:p>
    <w:p w14:paraId="63A81DC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file hình.</w:t>
      </w:r>
    </w:p>
    <w:p w14:paraId="438A7DB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3305679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7164CA39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Ghi hình dẫn bản tin.</w:t>
      </w:r>
    </w:p>
    <w:p w14:paraId="42AEE4E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khung bản tin.</w:t>
      </w:r>
    </w:p>
    <w:p w14:paraId="4A8FE62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Duyệt sản phẩm.</w:t>
      </w:r>
    </w:p>
    <w:p w14:paraId="0D7D528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Xuất file.</w:t>
      </w:r>
    </w:p>
    <w:p w14:paraId="1BD35E75" w14:textId="56A64B27" w:rsidR="00065641" w:rsidRPr="00E63855" w:rsidRDefault="006577EA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đ</w:t>
      </w:r>
      <w:r w:rsidR="003429E7" w:rsidRPr="00E63855">
        <w:rPr>
          <w:sz w:val="28"/>
          <w:szCs w:val="28"/>
        </w:rPr>
        <w:t>.2</w:t>
      </w:r>
      <w:r w:rsidR="00065641" w:rsidRPr="00E63855">
        <w:rPr>
          <w:sz w:val="28"/>
          <w:szCs w:val="28"/>
        </w:rPr>
        <w:t>) Định mức bản tin truyền hình quốc tế biên dịch:</w:t>
      </w:r>
    </w:p>
    <w:tbl>
      <w:tblPr>
        <w:tblW w:w="5327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56"/>
        <w:gridCol w:w="54"/>
        <w:gridCol w:w="3145"/>
        <w:gridCol w:w="10"/>
        <w:gridCol w:w="249"/>
        <w:gridCol w:w="151"/>
        <w:gridCol w:w="360"/>
        <w:gridCol w:w="64"/>
        <w:gridCol w:w="25"/>
        <w:gridCol w:w="44"/>
        <w:gridCol w:w="215"/>
        <w:gridCol w:w="21"/>
        <w:gridCol w:w="506"/>
        <w:gridCol w:w="162"/>
        <w:gridCol w:w="56"/>
        <w:gridCol w:w="56"/>
        <w:gridCol w:w="56"/>
        <w:gridCol w:w="56"/>
        <w:gridCol w:w="56"/>
        <w:gridCol w:w="1889"/>
        <w:gridCol w:w="321"/>
        <w:gridCol w:w="31"/>
        <w:gridCol w:w="37"/>
        <w:gridCol w:w="10"/>
        <w:gridCol w:w="303"/>
        <w:gridCol w:w="35"/>
      </w:tblGrid>
      <w:tr w:rsidR="00E63855" w:rsidRPr="00E63855" w14:paraId="1EC62A7A" w14:textId="77777777" w:rsidTr="00081BEB">
        <w:trPr>
          <w:gridAfter w:val="5"/>
          <w:wAfter w:w="215" w:type="pct"/>
          <w:trHeight w:val="284"/>
        </w:trPr>
        <w:tc>
          <w:tcPr>
            <w:tcW w:w="2562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7371" w14:textId="0EAF87A5" w:rsidR="00065641" w:rsidRPr="00E63855" w:rsidRDefault="00C3074D" w:rsidP="00901C6E">
            <w:pPr>
              <w:spacing w:after="120"/>
              <w:ind w:firstLine="25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2223" w:type="pct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6DB8" w14:textId="77777777" w:rsidR="00065641" w:rsidRPr="00E63855" w:rsidRDefault="00065641" w:rsidP="00D31069">
            <w:pPr>
              <w:ind w:left="81"/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</w:tr>
      <w:tr w:rsidR="00E63855" w:rsidRPr="00E63855" w14:paraId="7C31BDD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3CE6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0E55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B75C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0E27" w14:textId="77777777" w:rsidR="00065641" w:rsidRPr="00E63855" w:rsidRDefault="00065641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69F4ABF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D7FD" w14:textId="77777777" w:rsidR="00065641" w:rsidRPr="00E63855" w:rsidRDefault="00065641" w:rsidP="007A332F">
            <w:r w:rsidRPr="00E63855">
              <w:t>01.03.01.50.10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CF77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D7C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CFEE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76B278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CA2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DBD7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A97C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E6D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BC6B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7004693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DA3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E245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41B1" w14:textId="77777777" w:rsidR="0034605A" w:rsidRPr="00E63855" w:rsidRDefault="0034605A" w:rsidP="00F65147">
            <w:pPr>
              <w:jc w:val="center"/>
            </w:pPr>
            <w:r w:rsidRPr="00E63855">
              <w:t>5/9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E7D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C47A" w14:textId="77777777" w:rsidR="0034605A" w:rsidRPr="00E63855" w:rsidRDefault="0034605A" w:rsidP="007A332F">
            <w:pPr>
              <w:jc w:val="center"/>
            </w:pPr>
            <w:r w:rsidRPr="00E63855">
              <w:t>0,99</w:t>
            </w:r>
          </w:p>
        </w:tc>
      </w:tr>
      <w:tr w:rsidR="00E63855" w:rsidRPr="00E63855" w14:paraId="21B7239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53B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884A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85FB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B4D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80F5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7D8B80B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9FE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8700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0C67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99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3AD4" w14:textId="77777777" w:rsidR="0034605A" w:rsidRPr="00E63855" w:rsidRDefault="0034605A" w:rsidP="007A332F">
            <w:pPr>
              <w:jc w:val="center"/>
            </w:pPr>
            <w:r w:rsidRPr="00E63855">
              <w:t>0,35</w:t>
            </w:r>
          </w:p>
        </w:tc>
      </w:tr>
      <w:tr w:rsidR="00E63855" w:rsidRPr="00E63855" w14:paraId="2D32AAAD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264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8A05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A5C7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937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23B5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171BC4B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731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BEDA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AE8C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2CB6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4C10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22FB5C2A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CEE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BB73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1FD0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642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F950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09E96D3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728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7284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2B1E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67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746D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0A8DE9E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ABDF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8280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1EFA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125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B8CA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3CD32A97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6E6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1D17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D3A0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5F0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F7A5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6239AF2C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BEC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46B7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B392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C0C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885A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7D513F6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19F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7FDB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C2B6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84E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205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</w:tr>
      <w:tr w:rsidR="00D12565" w:rsidRPr="00E63855" w14:paraId="409C1251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9C68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F81C" w14:textId="57778F17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35C5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9A1D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499B259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87B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4C9A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709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E125" w14:textId="77777777" w:rsidR="00065641" w:rsidRPr="00E63855" w:rsidRDefault="00065641" w:rsidP="007A332F">
            <w:pPr>
              <w:jc w:val="center"/>
            </w:pPr>
            <w:r w:rsidRPr="00E63855">
              <w:t>3,10</w:t>
            </w:r>
          </w:p>
        </w:tc>
      </w:tr>
      <w:tr w:rsidR="00E63855" w:rsidRPr="00E63855" w14:paraId="75AB118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702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D299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EFE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47B6" w14:textId="77777777" w:rsidR="00065641" w:rsidRPr="00E63855" w:rsidRDefault="00065641" w:rsidP="007A332F">
            <w:pPr>
              <w:jc w:val="center"/>
            </w:pPr>
            <w:r w:rsidRPr="00E63855">
              <w:t>0,36</w:t>
            </w:r>
          </w:p>
        </w:tc>
      </w:tr>
      <w:tr w:rsidR="00E63855" w:rsidRPr="00E63855" w14:paraId="6EEFFD94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E83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ADBE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467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010D" w14:textId="77777777" w:rsidR="00065641" w:rsidRPr="00E63855" w:rsidRDefault="00065641" w:rsidP="007A332F">
            <w:pPr>
              <w:jc w:val="center"/>
            </w:pPr>
            <w:r w:rsidRPr="00E63855">
              <w:t>0,33</w:t>
            </w:r>
          </w:p>
        </w:tc>
      </w:tr>
      <w:tr w:rsidR="00D12565" w:rsidRPr="00E63855" w14:paraId="48E85403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F6E7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8443" w14:textId="035B6EF3" w:rsidR="00D12565" w:rsidRPr="00E63855" w:rsidRDefault="00D12565" w:rsidP="00D12565">
            <w:r w:rsidRPr="00E63855">
              <w:t>Máy in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C18E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1571" w14:textId="77777777" w:rsidR="00D12565" w:rsidRPr="00E63855" w:rsidRDefault="00D12565" w:rsidP="007A332F">
            <w:pPr>
              <w:jc w:val="center"/>
            </w:pPr>
            <w:r w:rsidRPr="00E63855">
              <w:t>0,05</w:t>
            </w:r>
          </w:p>
        </w:tc>
      </w:tr>
      <w:tr w:rsidR="00D12565" w:rsidRPr="00E63855" w14:paraId="70577268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C744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F1D9" w14:textId="0883A3B3" w:rsidR="00D12565" w:rsidRPr="00E63855" w:rsidRDefault="00D12565" w:rsidP="00D12565">
            <w:r w:rsidRPr="00E63855">
              <w:t>Máy tính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D618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1C67" w14:textId="77777777" w:rsidR="00D12565" w:rsidRPr="00E63855" w:rsidRDefault="00D12565" w:rsidP="007A332F">
            <w:pPr>
              <w:jc w:val="center"/>
            </w:pPr>
            <w:r w:rsidRPr="00E63855">
              <w:t>8,86</w:t>
            </w:r>
          </w:p>
        </w:tc>
      </w:tr>
      <w:tr w:rsidR="00D12565" w:rsidRPr="00E63855" w14:paraId="71D895D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FB90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E30" w14:textId="572332B6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9F90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0CA9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</w:tr>
      <w:tr w:rsidR="00D12565" w:rsidRPr="00E63855" w14:paraId="2884F7C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7EBF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2B94" w14:textId="1DD9CE65" w:rsidR="00D12565" w:rsidRPr="00E63855" w:rsidRDefault="00D12565" w:rsidP="00D12565">
            <w:r w:rsidRPr="00E63855">
              <w:t>Giấy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A674" w14:textId="77777777" w:rsidR="00D12565" w:rsidRPr="00E63855" w:rsidRDefault="00D12565" w:rsidP="007A332F">
            <w:pPr>
              <w:jc w:val="center"/>
            </w:pPr>
            <w:r w:rsidRPr="00E63855">
              <w:t>Ram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9A3D" w14:textId="77777777" w:rsidR="00D12565" w:rsidRPr="00E63855" w:rsidRDefault="00D12565" w:rsidP="007A332F">
            <w:pPr>
              <w:jc w:val="center"/>
            </w:pPr>
            <w:r w:rsidRPr="00E63855">
              <w:t>0,06</w:t>
            </w:r>
          </w:p>
        </w:tc>
      </w:tr>
      <w:tr w:rsidR="00D12565" w:rsidRPr="00E63855" w14:paraId="543C884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F43A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80B1" w14:textId="59B67C11" w:rsidR="00D12565" w:rsidRPr="00E63855" w:rsidRDefault="00D12565" w:rsidP="00D12565">
            <w:r w:rsidRPr="00E63855">
              <w:t>Mực in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BD12" w14:textId="77777777" w:rsidR="00D12565" w:rsidRPr="00E63855" w:rsidRDefault="00D12565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5347" w14:textId="77777777" w:rsidR="00D12565" w:rsidRPr="00E63855" w:rsidRDefault="00D12565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0F0901A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1D6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0F6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961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E37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8C5A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7D64FC12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57C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907" w:type="pct"/>
            <w:gridSpan w:val="21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AEBA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</w:tr>
      <w:tr w:rsidR="00E63855" w:rsidRPr="00E63855" w14:paraId="111EC2CB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2AF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9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F2E9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</w:tr>
      <w:tr w:rsidR="00E63855" w:rsidRPr="00E63855" w14:paraId="2458A2EF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99A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309A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6AF9" w14:textId="77777777" w:rsidR="00065641" w:rsidRPr="00E63855" w:rsidRDefault="00065641" w:rsidP="007A332F">
            <w:pPr>
              <w:jc w:val="center"/>
            </w:pPr>
            <w:r w:rsidRPr="00E63855">
              <w:t>10 phút</w:t>
            </w:r>
          </w:p>
        </w:tc>
      </w:tr>
      <w:tr w:rsidR="00E63855" w:rsidRPr="00E63855" w14:paraId="0D0263A0" w14:textId="77777777" w:rsidTr="00081B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  <w:trHeight w:val="284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617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3C37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CFBD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</w:tr>
      <w:tr w:rsidR="00E63855" w:rsidRPr="00E63855" w14:paraId="6D9BA43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2567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14DA" w14:textId="77777777" w:rsidR="00F45949" w:rsidRPr="00E63855" w:rsidRDefault="00F45949" w:rsidP="007A332F">
            <w:pPr>
              <w:rPr>
                <w:sz w:val="28"/>
                <w:szCs w:val="28"/>
              </w:rPr>
            </w:pPr>
            <w:bookmarkStart w:id="25" w:name="_Toc500144957"/>
          </w:p>
          <w:p w14:paraId="3ED3C85C" w14:textId="5CEC77B7" w:rsidR="00065641" w:rsidRPr="00E63855" w:rsidRDefault="00C3074D" w:rsidP="00901C6E">
            <w:pPr>
              <w:ind w:firstLine="59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 xml:space="preserve"> Thời lượng 15 phút</w:t>
            </w:r>
            <w:bookmarkEnd w:id="25"/>
          </w:p>
        </w:tc>
        <w:tc>
          <w:tcPr>
            <w:tcW w:w="2218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5440" w14:textId="77777777" w:rsidR="00031DFD" w:rsidRPr="00E63855" w:rsidRDefault="00031DFD" w:rsidP="007A332F">
            <w:pPr>
              <w:rPr>
                <w:i/>
                <w:iCs/>
                <w:sz w:val="28"/>
                <w:szCs w:val="28"/>
              </w:rPr>
            </w:pPr>
          </w:p>
          <w:p w14:paraId="503F0B7E" w14:textId="77777777" w:rsidR="00065641" w:rsidRPr="00E63855" w:rsidRDefault="00065641" w:rsidP="00F45949">
            <w:pPr>
              <w:spacing w:after="120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>Đơn vị tính: 01 bản tin truyền hình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BE5C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7D8E8CC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A9AE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32E2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C431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7F92" w14:textId="77777777" w:rsidR="00065641" w:rsidRPr="00E63855" w:rsidRDefault="00065641" w:rsidP="007A332F">
            <w:pPr>
              <w:jc w:val="center"/>
            </w:pPr>
            <w:r w:rsidRPr="00E63855">
              <w:t>Trị số định mức</w:t>
            </w:r>
          </w:p>
        </w:tc>
        <w:tc>
          <w:tcPr>
            <w:tcW w:w="35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A98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38F7AA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C96C" w14:textId="77777777" w:rsidR="00065641" w:rsidRPr="00E63855" w:rsidRDefault="00065641" w:rsidP="007A332F">
            <w:r w:rsidRPr="00E63855">
              <w:t>01.03.01.50.20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B819" w14:textId="77777777" w:rsidR="00D12565" w:rsidRDefault="00065641" w:rsidP="00FD06E0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4588278D" w14:textId="41558288" w:rsidR="00065641" w:rsidRPr="00E63855" w:rsidRDefault="00065641" w:rsidP="00FD06E0">
            <w:r w:rsidRPr="00E63855">
              <w:t>(Chức danh - Cấp bậc)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49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39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DEE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5CA209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CCC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0C9D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DBD2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D9A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0D97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4FB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687F9D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CCB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96F7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5473" w14:textId="77777777" w:rsidR="0034605A" w:rsidRPr="00E63855" w:rsidRDefault="0034605A" w:rsidP="00F65147">
            <w:pPr>
              <w:jc w:val="center"/>
            </w:pPr>
            <w:r w:rsidRPr="00E63855">
              <w:t>5/9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AE0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F0E6" w14:textId="77777777" w:rsidR="0034605A" w:rsidRPr="00E63855" w:rsidRDefault="0034605A" w:rsidP="007A332F">
            <w:pPr>
              <w:jc w:val="center"/>
            </w:pPr>
            <w:r w:rsidRPr="00E63855">
              <w:t>1,98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523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15BF7D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976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272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2AD5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DAE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ED72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1A7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229858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885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4E26" w14:textId="77777777" w:rsidR="0034605A" w:rsidRPr="00E63855" w:rsidRDefault="0034605A" w:rsidP="007A332F">
            <w:r w:rsidRPr="00E63855">
              <w:t>Biên dịch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ACE5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A3A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5566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FD2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D7EEBE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728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04D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FF74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AEB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E824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8D5C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8035BB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8CF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67B4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3B28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546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02AF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B27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2134CD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2E7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45AC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CB67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E1E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DFDD" w14:textId="77777777" w:rsidR="0034605A" w:rsidRPr="00E63855" w:rsidRDefault="0034605A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FAD3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0B46C8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B17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E269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D65A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E61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6DA0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5D3A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B48121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98C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89D8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F9DC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575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BBEF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7CE5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03AE03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DF5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BE0E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1ACA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B36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CE7A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25A3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674677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7D8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FB22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1A72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721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8F30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F75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EFEF34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25C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8821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3A6D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124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28B4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7097" w14:textId="77777777" w:rsidR="0034605A" w:rsidRPr="00E63855" w:rsidRDefault="0034605A" w:rsidP="007A332F">
            <w:r w:rsidRPr="00E63855">
              <w:t> </w:t>
            </w:r>
          </w:p>
        </w:tc>
      </w:tr>
      <w:tr w:rsidR="00D12565" w:rsidRPr="00E63855" w14:paraId="04BBC0E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A00A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B07" w14:textId="647AB0DB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3AF6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CD07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6155" w14:textId="77777777" w:rsidR="00D12565" w:rsidRPr="00E63855" w:rsidRDefault="00D12565" w:rsidP="007A332F">
            <w:r w:rsidRPr="00E63855">
              <w:t> </w:t>
            </w:r>
          </w:p>
        </w:tc>
      </w:tr>
      <w:tr w:rsidR="00E63855" w:rsidRPr="00E63855" w14:paraId="2F6FCE7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8BF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CDCA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7B4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064D" w14:textId="77777777" w:rsidR="00065641" w:rsidRPr="00E63855" w:rsidRDefault="00065641" w:rsidP="007A332F">
            <w:pPr>
              <w:jc w:val="center"/>
            </w:pPr>
            <w:r w:rsidRPr="00E63855">
              <w:t>5,09</w:t>
            </w:r>
          </w:p>
        </w:tc>
        <w:tc>
          <w:tcPr>
            <w:tcW w:w="35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7CD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FD4310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C7C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DBE3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7A3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84C3" w14:textId="77777777" w:rsidR="00065641" w:rsidRPr="00E63855" w:rsidRDefault="00065641" w:rsidP="007A332F">
            <w:pPr>
              <w:jc w:val="center"/>
            </w:pPr>
            <w:r w:rsidRPr="00E63855">
              <w:t>0,69</w:t>
            </w:r>
          </w:p>
        </w:tc>
        <w:tc>
          <w:tcPr>
            <w:tcW w:w="35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1A4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E8FC5A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0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A0D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6220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2F94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2553" w14:textId="77777777" w:rsidR="00065641" w:rsidRPr="00E63855" w:rsidRDefault="00065641" w:rsidP="007A332F">
            <w:pPr>
              <w:jc w:val="center"/>
            </w:pPr>
            <w:r w:rsidRPr="00E63855">
              <w:t>0,37</w:t>
            </w:r>
          </w:p>
        </w:tc>
        <w:tc>
          <w:tcPr>
            <w:tcW w:w="35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8BA3" w14:textId="77777777" w:rsidR="00065641" w:rsidRPr="00E63855" w:rsidRDefault="00065641" w:rsidP="007A332F">
            <w:r w:rsidRPr="00E63855">
              <w:t> </w:t>
            </w:r>
          </w:p>
        </w:tc>
      </w:tr>
      <w:tr w:rsidR="00D12565" w:rsidRPr="00E63855" w14:paraId="5FF1A0D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7968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8BB" w14:textId="2C30836D" w:rsidR="00D12565" w:rsidRPr="00E63855" w:rsidRDefault="00D12565" w:rsidP="00D12565">
            <w:r w:rsidRPr="00E63855">
              <w:t>Máy in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D72D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99A4" w14:textId="77777777" w:rsidR="00D12565" w:rsidRPr="00E63855" w:rsidRDefault="00D12565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D635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1877F52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6665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F959" w14:textId="5C2EA817" w:rsidR="00D12565" w:rsidRPr="00E63855" w:rsidRDefault="00D12565" w:rsidP="00D12565">
            <w:r w:rsidRPr="00E63855">
              <w:t>Máy tính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9343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5990" w14:textId="77777777" w:rsidR="00D12565" w:rsidRPr="00E63855" w:rsidRDefault="00D12565" w:rsidP="007A332F">
            <w:pPr>
              <w:jc w:val="center"/>
            </w:pPr>
            <w:r w:rsidRPr="00E63855">
              <w:t>16,17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DC8E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13970F4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8A2C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2509" w14:textId="04F35CBE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8C22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C13A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B5D9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46FF3C8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577B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9D8E" w14:textId="07398519" w:rsidR="00D12565" w:rsidRPr="00E63855" w:rsidRDefault="00D12565" w:rsidP="00D12565">
            <w:r w:rsidRPr="00E63855">
              <w:t>Giấy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2063" w14:textId="77777777" w:rsidR="00D12565" w:rsidRPr="00E63855" w:rsidRDefault="00D12565" w:rsidP="007A332F">
            <w:pPr>
              <w:jc w:val="center"/>
            </w:pPr>
            <w:r w:rsidRPr="00E63855">
              <w:t>Ram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3A99" w14:textId="77777777" w:rsidR="00D12565" w:rsidRPr="00E63855" w:rsidRDefault="00D12565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E81C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3170ED8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113E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2832" w14:textId="44B3B9AB" w:rsidR="00D12565" w:rsidRPr="00E63855" w:rsidRDefault="00D12565" w:rsidP="00D12565">
            <w:r w:rsidRPr="00E63855">
              <w:t>Mực in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C7BB" w14:textId="77777777" w:rsidR="00D12565" w:rsidRPr="00E63855" w:rsidRDefault="00D12565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01EF" w14:textId="77777777" w:rsidR="00D12565" w:rsidRPr="00E63855" w:rsidRDefault="00D12565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2617" w14:textId="77777777" w:rsidR="00D12565" w:rsidRPr="00E63855" w:rsidRDefault="00D12565" w:rsidP="007A332F">
            <w:r w:rsidRPr="00E63855">
              <w:t> </w:t>
            </w:r>
          </w:p>
        </w:tc>
      </w:tr>
      <w:tr w:rsidR="00E63855" w:rsidRPr="00E63855" w14:paraId="1814953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pct"/>
        </w:trPr>
        <w:tc>
          <w:tcPr>
            <w:tcW w:w="907" w:type="pct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8EE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814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15B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679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2922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0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BAF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224A1C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BE9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78" w:type="pct"/>
            <w:gridSpan w:val="20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9B1D" w14:textId="77777777" w:rsidR="00D31069" w:rsidRPr="00E63855" w:rsidRDefault="00065641" w:rsidP="00FD06E0">
            <w:r w:rsidRPr="00E63855">
              <w:rPr>
                <w:i/>
                <w:iCs/>
              </w:rPr>
              <w:t>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8A9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3D0F1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A18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1F33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A8DE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090D7F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36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0021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E4C6" w14:textId="77777777" w:rsidR="00065641" w:rsidRPr="00E63855" w:rsidRDefault="00065641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8AA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4A841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0A2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928C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B052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FAC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815DAE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8B1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9E9D" w14:textId="77777777" w:rsidR="00065641" w:rsidRPr="00E63855" w:rsidRDefault="00065641" w:rsidP="007A332F">
            <w:r w:rsidRPr="00E63855">
              <w:t>Phóng sự quốc tế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BBC9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E43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BAAA52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07" w:type="pct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BFF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506" w:type="pct"/>
            <w:gridSpan w:val="1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48F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E43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D4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9E4EE8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</w:trPr>
        <w:tc>
          <w:tcPr>
            <w:tcW w:w="2562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FD38" w14:textId="474C6552" w:rsidR="00065641" w:rsidRPr="00E63855" w:rsidRDefault="00C3074D" w:rsidP="00901C6E">
            <w:pPr>
              <w:spacing w:after="120"/>
              <w:ind w:firstLine="59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 xml:space="preserve"> Thời lượng 20 phút</w:t>
            </w:r>
          </w:p>
        </w:tc>
        <w:tc>
          <w:tcPr>
            <w:tcW w:w="2057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39B1" w14:textId="274935AF" w:rsidR="00065641" w:rsidRPr="00E63855" w:rsidRDefault="00065641" w:rsidP="00901C6E">
            <w:pPr>
              <w:spacing w:after="120"/>
              <w:jc w:val="right"/>
              <w:rPr>
                <w:sz w:val="26"/>
                <w:szCs w:val="26"/>
              </w:rPr>
            </w:pPr>
            <w:r w:rsidRPr="00E63855">
              <w:rPr>
                <w:i/>
                <w:iCs/>
                <w:sz w:val="26"/>
                <w:szCs w:val="26"/>
              </w:rPr>
              <w:t xml:space="preserve">Đơn vị tính: 01 bản tin truyền </w:t>
            </w:r>
            <w:r w:rsidR="00901C6E" w:rsidRPr="00E63855">
              <w:rPr>
                <w:i/>
                <w:iCs/>
                <w:sz w:val="26"/>
                <w:szCs w:val="26"/>
              </w:rPr>
              <w:t>h</w:t>
            </w:r>
            <w:r w:rsidRPr="00E63855">
              <w:rPr>
                <w:i/>
                <w:iCs/>
                <w:sz w:val="26"/>
                <w:szCs w:val="26"/>
              </w:rPr>
              <w:t>ình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07F4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3F468CC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ED62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A19D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FC25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F7E0" w14:textId="77777777" w:rsidR="00065641" w:rsidRPr="00E63855" w:rsidRDefault="00065641" w:rsidP="007A332F">
            <w:pPr>
              <w:jc w:val="center"/>
            </w:pPr>
            <w:r w:rsidRPr="00E63855">
              <w:t>Trị số định mức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D7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046873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C3DB" w14:textId="77777777" w:rsidR="00065641" w:rsidRPr="00E63855" w:rsidRDefault="00065641" w:rsidP="007A332F">
            <w:r w:rsidRPr="00E63855">
              <w:t>01.03.01.50.30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61F5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ACB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22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CFC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CDF13B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6AF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A155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DE12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281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B6A0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0D03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6CF68E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356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691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3853" w14:textId="77777777" w:rsidR="0034605A" w:rsidRPr="00E63855" w:rsidRDefault="0034605A" w:rsidP="00F65147">
            <w:pPr>
              <w:jc w:val="center"/>
            </w:pPr>
            <w:r w:rsidRPr="00E63855">
              <w:t>5/9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6DF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78B2" w14:textId="77777777" w:rsidR="0034605A" w:rsidRPr="00E63855" w:rsidRDefault="0034605A" w:rsidP="007A332F">
            <w:pPr>
              <w:jc w:val="center"/>
            </w:pPr>
            <w:r w:rsidRPr="00E63855">
              <w:t>2,56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333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FCE38A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C6D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7DFA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9F0F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E7F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4061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ABEC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220C630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2AA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02FF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A371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DF5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17A1" w14:textId="77777777" w:rsidR="0034605A" w:rsidRPr="00E63855" w:rsidRDefault="0034605A" w:rsidP="007A332F">
            <w:pPr>
              <w:jc w:val="center"/>
            </w:pPr>
            <w:r w:rsidRPr="00E63855">
              <w:t>0,70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4658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478C6B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D5B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DDB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827B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5E7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7E8F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00A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D3E134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1F9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7D11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9D09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546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3167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3BA6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12740B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E7E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6400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35DB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F4F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87FC" w14:textId="77777777" w:rsidR="0034605A" w:rsidRPr="00E63855" w:rsidRDefault="0034605A" w:rsidP="007A332F">
            <w:pPr>
              <w:jc w:val="center"/>
            </w:pPr>
            <w:r w:rsidRPr="00E63855">
              <w:t>0,32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9E7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D9835A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403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4282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398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AD6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8444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E67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670BCE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402F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1B19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679F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1AE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B99D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6266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25F7D6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6ED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EDD2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93D1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C9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6127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0D20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682221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77D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6826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6FD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81F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9176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51C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FE1FB7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35C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DFD3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8022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9A6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2E06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81A2" w14:textId="77777777" w:rsidR="0034605A" w:rsidRPr="00E63855" w:rsidRDefault="0034605A" w:rsidP="007A332F">
            <w:r w:rsidRPr="00E63855">
              <w:t> </w:t>
            </w:r>
          </w:p>
        </w:tc>
      </w:tr>
      <w:tr w:rsidR="00D12565" w:rsidRPr="00E63855" w14:paraId="78B3C21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04DB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11F9" w14:textId="2E7CB505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6622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F6C0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F9C6" w14:textId="77777777" w:rsidR="00D12565" w:rsidRPr="00E63855" w:rsidRDefault="00D12565" w:rsidP="007A332F">
            <w:r w:rsidRPr="00E63855">
              <w:t> </w:t>
            </w:r>
          </w:p>
        </w:tc>
      </w:tr>
      <w:tr w:rsidR="00E63855" w:rsidRPr="00E63855" w14:paraId="097CAF5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0B03" w14:textId="77777777" w:rsidR="00901C6E" w:rsidRPr="00E63855" w:rsidRDefault="00901C6E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2D5C" w14:textId="77777777" w:rsidR="00901C6E" w:rsidRPr="00E63855" w:rsidRDefault="00901C6E" w:rsidP="007A332F">
            <w:r w:rsidRPr="00E63855">
              <w:t>Hệ thống dựng phi tuyến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EFE5" w14:textId="77777777" w:rsidR="00901C6E" w:rsidRPr="00E63855" w:rsidRDefault="00901C6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D497" w14:textId="0FA2B1E5" w:rsidR="00901C6E" w:rsidRPr="00E63855" w:rsidRDefault="00901C6E" w:rsidP="00901C6E">
            <w:pPr>
              <w:jc w:val="center"/>
            </w:pPr>
            <w:r w:rsidRPr="00E63855">
              <w:t>7,04 </w:t>
            </w:r>
          </w:p>
        </w:tc>
      </w:tr>
      <w:tr w:rsidR="00E63855" w:rsidRPr="00E63855" w14:paraId="72012BD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D068" w14:textId="77777777" w:rsidR="00901C6E" w:rsidRPr="00E63855" w:rsidRDefault="00901C6E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E3AC" w14:textId="77777777" w:rsidR="00901C6E" w:rsidRPr="00E63855" w:rsidRDefault="00901C6E" w:rsidP="007A332F">
            <w:r w:rsidRPr="00E63855">
              <w:t>Hệ thống phòng đọc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18AB" w14:textId="77777777" w:rsidR="00901C6E" w:rsidRPr="00E63855" w:rsidRDefault="00901C6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9612" w14:textId="676073D8" w:rsidR="00901C6E" w:rsidRPr="00E63855" w:rsidRDefault="00901C6E" w:rsidP="00901C6E">
            <w:pPr>
              <w:jc w:val="center"/>
            </w:pPr>
            <w:r w:rsidRPr="00E63855">
              <w:t>0,92 </w:t>
            </w:r>
          </w:p>
        </w:tc>
      </w:tr>
      <w:tr w:rsidR="00E63855" w:rsidRPr="00E63855" w14:paraId="5769BDF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5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E341" w14:textId="77777777" w:rsidR="00901C6E" w:rsidRPr="00E63855" w:rsidRDefault="00901C6E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F4FA" w14:textId="77777777" w:rsidR="00901C6E" w:rsidRPr="00E63855" w:rsidRDefault="00901C6E" w:rsidP="007A332F">
            <w:r w:rsidRPr="00E63855">
              <w:t>Hệ thống trường quay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F5C9" w14:textId="77777777" w:rsidR="00901C6E" w:rsidRPr="00E63855" w:rsidRDefault="00901C6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9EED" w14:textId="552B480F" w:rsidR="00901C6E" w:rsidRPr="00E63855" w:rsidRDefault="00901C6E" w:rsidP="00901C6E">
            <w:pPr>
              <w:jc w:val="center"/>
            </w:pPr>
            <w:r w:rsidRPr="00E63855">
              <w:t>0,42 </w:t>
            </w:r>
          </w:p>
        </w:tc>
      </w:tr>
      <w:tr w:rsidR="00D12565" w:rsidRPr="00E63855" w14:paraId="1C34061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AA35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7F11" w14:textId="4C8DFBEA" w:rsidR="00D12565" w:rsidRPr="00E63855" w:rsidRDefault="00D12565" w:rsidP="00D12565">
            <w:r w:rsidRPr="00E63855">
              <w:t>Máy in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881D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B1AD" w14:textId="77777777" w:rsidR="00D12565" w:rsidRPr="00E63855" w:rsidRDefault="00D12565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1E7A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288295E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6231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A6B9" w14:textId="1908DF6A" w:rsidR="00D12565" w:rsidRPr="00E63855" w:rsidRDefault="00D12565" w:rsidP="00D12565">
            <w:r w:rsidRPr="00E63855">
              <w:t>Máy tính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E8D7" w14:textId="77777777" w:rsidR="00D12565" w:rsidRPr="00E63855" w:rsidRDefault="00D12565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4D95" w14:textId="77777777" w:rsidR="00D12565" w:rsidRPr="00E63855" w:rsidRDefault="00D12565" w:rsidP="007A332F">
            <w:pPr>
              <w:jc w:val="center"/>
            </w:pPr>
            <w:r w:rsidRPr="00E63855">
              <w:t>20,43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1FED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4A51256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5BDF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27B" w14:textId="47D66F20" w:rsidR="00D12565" w:rsidRPr="00E63855" w:rsidRDefault="00D12565" w:rsidP="00D12565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9766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C7F3" w14:textId="77777777" w:rsidR="00D12565" w:rsidRPr="00E63855" w:rsidRDefault="00D12565" w:rsidP="007A332F">
            <w:pPr>
              <w:jc w:val="center"/>
            </w:pPr>
            <w:r w:rsidRPr="00E63855">
              <w:t> 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68FA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38EFB7D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8728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6B44" w14:textId="336D4A21" w:rsidR="00D12565" w:rsidRPr="00E63855" w:rsidRDefault="00D12565" w:rsidP="00D12565">
            <w:r w:rsidRPr="00E63855">
              <w:t>Giấy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C4AE" w14:textId="77777777" w:rsidR="00D12565" w:rsidRPr="00E63855" w:rsidRDefault="00D12565" w:rsidP="007A332F">
            <w:pPr>
              <w:jc w:val="center"/>
            </w:pPr>
            <w:r w:rsidRPr="00E63855">
              <w:t>Ram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0ACC" w14:textId="77777777" w:rsidR="00D12565" w:rsidRPr="00E63855" w:rsidRDefault="00D12565" w:rsidP="007A332F">
            <w:pPr>
              <w:jc w:val="center"/>
            </w:pPr>
            <w:r w:rsidRPr="00E63855">
              <w:t>0,13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1ECF" w14:textId="77777777" w:rsidR="00D12565" w:rsidRPr="00E63855" w:rsidRDefault="00D12565" w:rsidP="007A332F">
            <w:r w:rsidRPr="00E63855">
              <w:t> </w:t>
            </w:r>
          </w:p>
        </w:tc>
      </w:tr>
      <w:tr w:rsidR="00D12565" w:rsidRPr="00E63855" w14:paraId="07A28AC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F910" w14:textId="77777777" w:rsidR="00D12565" w:rsidRPr="00E63855" w:rsidRDefault="00D12565" w:rsidP="007A332F">
            <w:r w:rsidRPr="00E63855">
              <w:t> 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C11B" w14:textId="3CE5361E" w:rsidR="00D12565" w:rsidRPr="00E63855" w:rsidRDefault="00D12565" w:rsidP="00D12565">
            <w:r w:rsidRPr="00E63855">
              <w:t>Mực in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20EC" w14:textId="77777777" w:rsidR="00D12565" w:rsidRPr="00E63855" w:rsidRDefault="00D12565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B7BA" w14:textId="77777777" w:rsidR="00D12565" w:rsidRPr="00E63855" w:rsidRDefault="00D12565" w:rsidP="007A332F">
            <w:pPr>
              <w:jc w:val="center"/>
            </w:pPr>
            <w:r w:rsidRPr="00E63855">
              <w:t>0,04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4B0A" w14:textId="77777777" w:rsidR="00D12565" w:rsidRPr="00E63855" w:rsidRDefault="00D12565" w:rsidP="007A332F">
            <w:r w:rsidRPr="00E63855">
              <w:t> </w:t>
            </w:r>
          </w:p>
        </w:tc>
      </w:tr>
      <w:tr w:rsidR="00E63855" w:rsidRPr="00E63855" w14:paraId="7F6A01B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234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E6E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67" w:type="pct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68D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9AF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9D84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BC1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738EF2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1D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50" w:type="pct"/>
            <w:gridSpan w:val="1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3C21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ABD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453FC4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72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78E2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bản tin truyền hình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2E4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029A18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853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6844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CCC5" w14:textId="77777777" w:rsidR="00065641" w:rsidRPr="00E63855" w:rsidRDefault="00065641" w:rsidP="007A332F">
            <w:pPr>
              <w:jc w:val="center"/>
            </w:pPr>
            <w:r w:rsidRPr="00E63855">
              <w:t>20 phút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9A2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E8197A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B09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C1A8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2419" w14:textId="77777777" w:rsidR="00065641" w:rsidRPr="00E63855" w:rsidRDefault="00065641" w:rsidP="007A332F">
            <w:pPr>
              <w:jc w:val="center"/>
            </w:pPr>
            <w:r w:rsidRPr="00E63855">
              <w:t>13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934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03D65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9" w:type="pct"/>
        </w:trPr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179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D6DC" w14:textId="77777777" w:rsidR="00065641" w:rsidRPr="00E63855" w:rsidRDefault="00065641" w:rsidP="007A332F">
            <w:r w:rsidRPr="00E63855">
              <w:t>Phóng sự quốc tế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B72C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99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155FD60" w14:textId="77777777" w:rsidTr="00F651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96F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F63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90D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62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06E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2D0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057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8E5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51B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60A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D75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9F5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713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972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B28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0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508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9446" w14:textId="77777777" w:rsidR="00065641" w:rsidRPr="00E63855" w:rsidRDefault="00065641" w:rsidP="007A332F">
            <w:r w:rsidRPr="00E63855">
              <w:t> </w:t>
            </w:r>
          </w:p>
        </w:tc>
      </w:tr>
    </w:tbl>
    <w:p w14:paraId="2AE60B57" w14:textId="7E301D7C" w:rsidR="00065641" w:rsidRPr="00E63855" w:rsidRDefault="006577EA" w:rsidP="00901C6E">
      <w:pPr>
        <w:spacing w:after="120"/>
        <w:ind w:firstLine="567"/>
        <w:rPr>
          <w:sz w:val="28"/>
          <w:szCs w:val="28"/>
        </w:rPr>
      </w:pPr>
      <w:bookmarkStart w:id="26" w:name="dieu_7"/>
      <w:r w:rsidRPr="00E63855">
        <w:rPr>
          <w:bCs/>
          <w:sz w:val="28"/>
          <w:szCs w:val="28"/>
        </w:rPr>
        <w:t>e</w:t>
      </w:r>
      <w:r w:rsidR="00065641" w:rsidRPr="00E63855">
        <w:rPr>
          <w:bCs/>
          <w:sz w:val="28"/>
          <w:szCs w:val="28"/>
        </w:rPr>
        <w:t>)</w:t>
      </w:r>
      <w:r w:rsidR="00065641" w:rsidRPr="00E63855">
        <w:rPr>
          <w:bCs/>
          <w:sz w:val="28"/>
          <w:szCs w:val="28"/>
          <w:lang w:val="vi-VN"/>
        </w:rPr>
        <w:t xml:space="preserve"> Bản tin truyền hình thời tiết</w:t>
      </w:r>
      <w:bookmarkEnd w:id="26"/>
    </w:p>
    <w:p w14:paraId="564DDCAD" w14:textId="6105B89F" w:rsidR="00065641" w:rsidRPr="00E63855" w:rsidRDefault="006577EA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e</w:t>
      </w:r>
      <w:r w:rsidR="00C3074D" w:rsidRPr="00E63855">
        <w:rPr>
          <w:sz w:val="28"/>
          <w:szCs w:val="28"/>
        </w:rPr>
        <w:t>.1</w:t>
      </w:r>
      <w:r w:rsidR="00065641" w:rsidRPr="00E63855">
        <w:rPr>
          <w:sz w:val="28"/>
          <w:szCs w:val="28"/>
        </w:rPr>
        <w:t xml:space="preserve">) </w:t>
      </w:r>
      <w:r w:rsidR="00065641" w:rsidRPr="00E63855">
        <w:rPr>
          <w:sz w:val="28"/>
          <w:szCs w:val="28"/>
          <w:lang w:val="vi-VN"/>
        </w:rPr>
        <w:t xml:space="preserve">Thành </w:t>
      </w:r>
      <w:r w:rsidR="00065641" w:rsidRPr="00E63855">
        <w:rPr>
          <w:sz w:val="28"/>
          <w:szCs w:val="28"/>
        </w:rPr>
        <w:t>phần</w:t>
      </w:r>
      <w:r w:rsidR="00065641" w:rsidRPr="00E63855">
        <w:rPr>
          <w:sz w:val="28"/>
          <w:szCs w:val="28"/>
          <w:lang w:val="vi-VN"/>
        </w:rPr>
        <w:t xml:space="preserve"> công việc</w:t>
      </w:r>
      <w:r w:rsidR="00065641" w:rsidRPr="00E63855">
        <w:rPr>
          <w:sz w:val="28"/>
          <w:szCs w:val="28"/>
        </w:rPr>
        <w:t>:</w:t>
      </w:r>
    </w:p>
    <w:p w14:paraId="0417AB0C" w14:textId="2DF9AEE2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  <w:lang w:val="vi-VN"/>
        </w:rPr>
        <w:t xml:space="preserve"> Lấy thông tin từ các tổ chức dự báo thời tiết và biên tập tin</w:t>
      </w:r>
      <w:r w:rsidR="00065641" w:rsidRPr="00E63855">
        <w:rPr>
          <w:sz w:val="28"/>
          <w:szCs w:val="28"/>
        </w:rPr>
        <w:t>.</w:t>
      </w:r>
    </w:p>
    <w:p w14:paraId="1B09A8CE" w14:textId="2746B117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</w:rPr>
        <w:t xml:space="preserve"> Duyệt bản tin.</w:t>
      </w:r>
    </w:p>
    <w:p w14:paraId="5C9D9836" w14:textId="7114293B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</w:rPr>
        <w:t xml:space="preserve"> Ghi hình dẫn bản tin.</w:t>
      </w:r>
    </w:p>
    <w:p w14:paraId="24E5445C" w14:textId="7006A2C1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</w:rPr>
        <w:t xml:space="preserve"> Xử lý hậu kỳ.</w:t>
      </w:r>
    </w:p>
    <w:p w14:paraId="0A7C30C0" w14:textId="6ACC0783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</w:rPr>
        <w:t xml:space="preserve"> Duyệt sản phẩm.</w:t>
      </w:r>
    </w:p>
    <w:p w14:paraId="5966F97C" w14:textId="01AFE06D" w:rsidR="00065641" w:rsidRPr="00E63855" w:rsidRDefault="00C3074D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065641" w:rsidRPr="00E63855">
        <w:rPr>
          <w:sz w:val="28"/>
          <w:szCs w:val="28"/>
        </w:rPr>
        <w:t xml:space="preserve"> Xuất file.</w:t>
      </w:r>
    </w:p>
    <w:p w14:paraId="5E7DEBAD" w14:textId="71A3945C" w:rsidR="00065641" w:rsidRPr="00E63855" w:rsidRDefault="00F20A86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e</w:t>
      </w:r>
      <w:r w:rsidR="00C3074D" w:rsidRPr="00E63855">
        <w:rPr>
          <w:sz w:val="28"/>
          <w:szCs w:val="28"/>
        </w:rPr>
        <w:t>.2</w:t>
      </w:r>
      <w:r w:rsidR="00065641" w:rsidRPr="00E63855">
        <w:rPr>
          <w:sz w:val="28"/>
          <w:szCs w:val="28"/>
        </w:rPr>
        <w:t>) Định mức bản tin truyền hình thời tiết:</w:t>
      </w:r>
    </w:p>
    <w:tbl>
      <w:tblPr>
        <w:tblW w:w="512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3038"/>
        <w:gridCol w:w="1039"/>
        <w:gridCol w:w="1501"/>
        <w:gridCol w:w="1936"/>
      </w:tblGrid>
      <w:tr w:rsidR="00E63855" w:rsidRPr="00E63855" w14:paraId="57C59C1F" w14:textId="77777777" w:rsidTr="007F6A27">
        <w:trPr>
          <w:trHeight w:val="284"/>
        </w:trPr>
        <w:tc>
          <w:tcPr>
            <w:tcW w:w="2591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3FB0" w14:textId="579702CD" w:rsidR="00065641" w:rsidRPr="00E63855" w:rsidRDefault="00F20A86" w:rsidP="00F45949">
            <w:pPr>
              <w:spacing w:after="120"/>
              <w:ind w:firstLine="56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065641" w:rsidRPr="00E63855">
              <w:rPr>
                <w:sz w:val="28"/>
                <w:szCs w:val="28"/>
              </w:rPr>
              <w:t xml:space="preserve"> Thời lượng 05 phút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15BC" w14:textId="77777777" w:rsidR="00065641" w:rsidRPr="00E63855" w:rsidRDefault="00065641" w:rsidP="00F45949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thời tiết</w:t>
            </w:r>
          </w:p>
        </w:tc>
      </w:tr>
      <w:tr w:rsidR="00E63855" w:rsidRPr="00E63855" w14:paraId="3026F92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2E66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D06D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C979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2C08" w14:textId="77777777" w:rsidR="00065641" w:rsidRPr="00E63855" w:rsidRDefault="00065641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39A6F54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73F5" w14:textId="77777777" w:rsidR="00065641" w:rsidRPr="00E63855" w:rsidRDefault="00065641" w:rsidP="007A332F">
            <w:r w:rsidRPr="00E63855">
              <w:t>01.03.01.70.10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37D5" w14:textId="77777777" w:rsidR="001978DF" w:rsidRDefault="00065641" w:rsidP="00D310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1E3A6495" w14:textId="1D1EC23E" w:rsidR="00065641" w:rsidRPr="00E63855" w:rsidRDefault="00065641" w:rsidP="00D31069">
            <w:r w:rsidRPr="00E63855">
              <w:t>(Chức danh - Cấp bậc)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752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4EE2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50141F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F2C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5611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B69A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DF0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DCE7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003EE08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757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8D81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72F2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62A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E8CE" w14:textId="77777777" w:rsidR="0034605A" w:rsidRPr="00E63855" w:rsidRDefault="0034605A" w:rsidP="007A332F">
            <w:pPr>
              <w:jc w:val="center"/>
            </w:pPr>
            <w:r w:rsidRPr="00E63855">
              <w:t>0,53</w:t>
            </w:r>
          </w:p>
        </w:tc>
      </w:tr>
      <w:tr w:rsidR="00E63855" w:rsidRPr="00E63855" w14:paraId="0D3D10F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960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5A9D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0E5F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18D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7C0F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82B030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C9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5D9B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DF4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48D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D2A6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08663D9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B30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EA91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8547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F55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0BA9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</w:tr>
      <w:tr w:rsidR="00E63855" w:rsidRPr="00E63855" w14:paraId="0E64EAB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AD8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6A7C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11B5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0D9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5217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3AB1798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18D8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FB8B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04F9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998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A38F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4D71FF2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A61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4721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975A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33C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6290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0121516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A15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1B9D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440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B34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C86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E87E6F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3CB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656A" w14:textId="77777777" w:rsidR="00065641" w:rsidRPr="00E63855" w:rsidRDefault="00065641" w:rsidP="007A332F">
            <w:r w:rsidRPr="00E63855">
              <w:t>Hệ thống dựng đồ hoạ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819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DE2A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AB1B" w14:textId="77777777" w:rsidR="00065641" w:rsidRPr="00E63855" w:rsidRDefault="00065641" w:rsidP="007A332F">
            <w:pPr>
              <w:jc w:val="center"/>
            </w:pPr>
            <w:r w:rsidRPr="00E63855">
              <w:t>2,50</w:t>
            </w:r>
          </w:p>
        </w:tc>
      </w:tr>
      <w:tr w:rsidR="00E63855" w:rsidRPr="00E63855" w14:paraId="2955C8C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E78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51BB" w14:textId="77777777" w:rsidR="00065641" w:rsidRPr="00E63855" w:rsidRDefault="00065641" w:rsidP="007A332F">
            <w:r w:rsidRPr="00E63855">
              <w:t>Hệ thống trường quay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6BA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646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4D3C" w14:textId="77777777" w:rsidR="00065641" w:rsidRPr="00E63855" w:rsidRDefault="00065641" w:rsidP="007A332F">
            <w:pPr>
              <w:jc w:val="center"/>
            </w:pPr>
            <w:r w:rsidRPr="00E63855">
              <w:t>0,75</w:t>
            </w:r>
          </w:p>
        </w:tc>
      </w:tr>
      <w:tr w:rsidR="00E63855" w:rsidRPr="00E63855" w14:paraId="3BEAC7B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FC7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4556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C17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E307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5EE2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693896E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7EA2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E292" w14:textId="77777777" w:rsidR="00065641" w:rsidRPr="00E63855" w:rsidRDefault="00065641" w:rsidP="007A332F">
            <w:r w:rsidRPr="00E63855">
              <w:t>Máy tính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CD1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9ADD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C9E7" w14:textId="77777777" w:rsidR="00065641" w:rsidRPr="00E63855" w:rsidRDefault="00065641" w:rsidP="007A332F">
            <w:pPr>
              <w:jc w:val="center"/>
            </w:pPr>
            <w:r w:rsidRPr="00E63855">
              <w:t>1,45</w:t>
            </w:r>
          </w:p>
        </w:tc>
      </w:tr>
      <w:tr w:rsidR="00E63855" w:rsidRPr="00E63855" w14:paraId="0BC8CD2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230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1709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922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D2D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2F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4F603A2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E55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9BC4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818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CAEB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8006" w14:textId="77777777" w:rsidR="00065641" w:rsidRPr="00E63855" w:rsidRDefault="00065641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3B10A07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9B9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3E53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F3E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F727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42AC" w14:textId="77777777" w:rsidR="00065641" w:rsidRPr="00E63855" w:rsidRDefault="00065641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2B9A170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E93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7EA1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C7D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ADB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362C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</w:tr>
    </w:tbl>
    <w:p w14:paraId="5171D6E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bookmarkStart w:id="27" w:name="dieu_8"/>
      <w:bookmarkStart w:id="28" w:name="_Toc500144958"/>
      <w:bookmarkStart w:id="29" w:name="_Toc510109329"/>
      <w:bookmarkEnd w:id="27"/>
      <w:bookmarkEnd w:id="28"/>
      <w:bookmarkEnd w:id="29"/>
      <w:r w:rsidRPr="00E63855">
        <w:rPr>
          <w:bCs/>
          <w:sz w:val="28"/>
          <w:szCs w:val="28"/>
        </w:rPr>
        <w:t>g) Bản tin truyền hình chạy chữ</w:t>
      </w:r>
    </w:p>
    <w:p w14:paraId="174E760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g.1</w:t>
      </w:r>
      <w:r w:rsidRPr="00E63855">
        <w:rPr>
          <w:sz w:val="28"/>
          <w:szCs w:val="28"/>
          <w:lang w:val="vi-VN"/>
        </w:rPr>
        <w:t xml:space="preserve">) Thành </w:t>
      </w:r>
      <w:r w:rsidRPr="00E63855">
        <w:rPr>
          <w:sz w:val="28"/>
          <w:szCs w:val="28"/>
        </w:rPr>
        <w:t>phần</w:t>
      </w:r>
      <w:r w:rsidRPr="00E63855">
        <w:rPr>
          <w:sz w:val="28"/>
          <w:szCs w:val="28"/>
          <w:lang w:val="vi-VN"/>
        </w:rPr>
        <w:t xml:space="preserve"> công việc</w:t>
      </w:r>
      <w:r w:rsidRPr="00E63855">
        <w:rPr>
          <w:sz w:val="28"/>
          <w:szCs w:val="28"/>
        </w:rPr>
        <w:t>:</w:t>
      </w:r>
    </w:p>
    <w:p w14:paraId="38137630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Tin khai thác</w:t>
      </w:r>
      <w:r w:rsidRPr="00E63855">
        <w:rPr>
          <w:sz w:val="28"/>
          <w:szCs w:val="28"/>
        </w:rPr>
        <w:t>:</w:t>
      </w:r>
    </w:p>
    <w:p w14:paraId="5DA9E26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Tìm tin từ nguồn tin.</w:t>
      </w:r>
    </w:p>
    <w:p w14:paraId="595EA65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tập lại tin.</w:t>
      </w:r>
    </w:p>
    <w:p w14:paraId="1F2112A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các tin.</w:t>
      </w:r>
    </w:p>
    <w:p w14:paraId="52D66F5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tin: Hình ảnh, âm thanh.</w:t>
      </w:r>
    </w:p>
    <w:p w14:paraId="0779ECB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Lập khung chương trình bản tin truyền hình:</w:t>
      </w:r>
    </w:p>
    <w:p w14:paraId="6B7B045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khung chương trình bản tin.</w:t>
      </w:r>
    </w:p>
    <w:p w14:paraId="696271F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khung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bản tin.</w:t>
      </w:r>
    </w:p>
    <w:p w14:paraId="00BB146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Tập hợp các phông nền của bản tin.</w:t>
      </w:r>
    </w:p>
    <w:p w14:paraId="2409AC8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g.2) Định mức bản tin truyền hình chạy chữ:</w:t>
      </w:r>
    </w:p>
    <w:tbl>
      <w:tblPr>
        <w:tblW w:w="4692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982"/>
        <w:gridCol w:w="689"/>
        <w:gridCol w:w="875"/>
        <w:gridCol w:w="396"/>
        <w:gridCol w:w="1915"/>
      </w:tblGrid>
      <w:tr w:rsidR="00E63855" w:rsidRPr="00E63855" w14:paraId="2CDD39F1" w14:textId="77777777" w:rsidTr="007F6A27">
        <w:trPr>
          <w:trHeight w:val="284"/>
        </w:trPr>
        <w:tc>
          <w:tcPr>
            <w:tcW w:w="2719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5280" w14:textId="77777777" w:rsidR="00065641" w:rsidRPr="00E63855" w:rsidRDefault="00065641" w:rsidP="00F45949">
            <w:pPr>
              <w:spacing w:after="120"/>
              <w:ind w:firstLine="526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 Thời lượng 15 phút</w:t>
            </w:r>
          </w:p>
        </w:tc>
        <w:tc>
          <w:tcPr>
            <w:tcW w:w="2281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BD19" w14:textId="77777777" w:rsidR="00065641" w:rsidRPr="00E63855" w:rsidRDefault="00065641" w:rsidP="00F45949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bản tin chạy chữ</w:t>
            </w:r>
          </w:p>
        </w:tc>
      </w:tr>
      <w:tr w:rsidR="00E63855" w:rsidRPr="00E63855" w14:paraId="01C8E2A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AA38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EDC0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BC90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A3AD" w14:textId="77777777" w:rsidR="00065641" w:rsidRPr="00E63855" w:rsidRDefault="00065641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6298B42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694D" w14:textId="77777777" w:rsidR="00065641" w:rsidRPr="00E63855" w:rsidRDefault="00065641" w:rsidP="007A332F">
            <w:r w:rsidRPr="00E63855">
              <w:t>01.03.01.80.00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18AE" w14:textId="77777777" w:rsidR="001978DF" w:rsidRDefault="00065641" w:rsidP="00D310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54F35989" w14:textId="417B8C1A" w:rsidR="00065641" w:rsidRPr="00E63855" w:rsidRDefault="00065641" w:rsidP="00D31069">
            <w:r w:rsidRPr="00E63855">
              <w:t>(Chức danh - Cấp bậc)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ADD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FF7A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63D6363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04E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B9E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FF6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CB6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4434" w14:textId="77777777" w:rsidR="0034605A" w:rsidRPr="00E63855" w:rsidRDefault="0034605A" w:rsidP="007A332F">
            <w:pPr>
              <w:jc w:val="center"/>
            </w:pPr>
            <w:r w:rsidRPr="00E63855">
              <w:t>0,36</w:t>
            </w:r>
          </w:p>
        </w:tc>
      </w:tr>
      <w:tr w:rsidR="00E63855" w:rsidRPr="00E63855" w14:paraId="0CA29B6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AB3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971A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A1C7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274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F242" w14:textId="77777777" w:rsidR="0034605A" w:rsidRPr="00E63855" w:rsidRDefault="0034605A" w:rsidP="007A332F">
            <w:pPr>
              <w:jc w:val="center"/>
            </w:pPr>
            <w:r w:rsidRPr="00E63855">
              <w:t>0,35</w:t>
            </w:r>
          </w:p>
        </w:tc>
      </w:tr>
      <w:tr w:rsidR="00E63855" w:rsidRPr="00E63855" w14:paraId="7C2FA20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A41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F32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C906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C01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6B06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3C53289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4F5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A493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868D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9F7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AD09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1F85749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AEC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C92E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CF1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75F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E2B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46BEF3C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3EA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CA21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48C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C134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D4D6" w14:textId="77777777" w:rsidR="00065641" w:rsidRPr="00E63855" w:rsidRDefault="00065641" w:rsidP="007A332F">
            <w:pPr>
              <w:jc w:val="center"/>
            </w:pPr>
            <w:r w:rsidRPr="00E63855">
              <w:t>1,03</w:t>
            </w:r>
          </w:p>
        </w:tc>
      </w:tr>
      <w:tr w:rsidR="00E63855" w:rsidRPr="00E63855" w14:paraId="5814867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F18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D3BE" w14:textId="77777777" w:rsidR="00065641" w:rsidRPr="00E63855" w:rsidRDefault="00065641" w:rsidP="007A332F">
            <w:r w:rsidRPr="00E63855">
              <w:t>Máy in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DCD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F70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D0B6" w14:textId="77777777" w:rsidR="00065641" w:rsidRPr="00E63855" w:rsidRDefault="00065641" w:rsidP="007A332F">
            <w:pPr>
              <w:jc w:val="center"/>
            </w:pPr>
            <w:r w:rsidRPr="00E63855">
              <w:t>0,003</w:t>
            </w:r>
          </w:p>
        </w:tc>
      </w:tr>
      <w:tr w:rsidR="00E63855" w:rsidRPr="00E63855" w14:paraId="6030719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A35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6DD0" w14:textId="77777777" w:rsidR="00065641" w:rsidRPr="00E63855" w:rsidRDefault="00065641" w:rsidP="007A332F">
            <w:r w:rsidRPr="00E63855">
              <w:t>Máy tính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830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764A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FCA7" w14:textId="77777777" w:rsidR="00065641" w:rsidRPr="00E63855" w:rsidRDefault="00065641" w:rsidP="007A332F">
            <w:pPr>
              <w:jc w:val="center"/>
            </w:pPr>
            <w:r w:rsidRPr="00E63855">
              <w:t>4,65</w:t>
            </w:r>
          </w:p>
        </w:tc>
      </w:tr>
      <w:tr w:rsidR="00E63855" w:rsidRPr="00E63855" w14:paraId="11C72B5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001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D982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37E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67E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A711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7F6AEDA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8AE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CC61" w14:textId="77777777" w:rsidR="00065641" w:rsidRPr="00E63855" w:rsidRDefault="00065641" w:rsidP="007A332F">
            <w:r w:rsidRPr="00E63855">
              <w:t>Giấy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BA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B9E3" w14:textId="77777777" w:rsidR="00065641" w:rsidRPr="00E63855" w:rsidRDefault="00065641" w:rsidP="007A332F">
            <w:pPr>
              <w:jc w:val="center"/>
            </w:pPr>
            <w:r w:rsidRPr="00E63855">
              <w:t>Ram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109B" w14:textId="77777777" w:rsidR="00065641" w:rsidRPr="00E63855" w:rsidRDefault="00065641" w:rsidP="007A332F">
            <w:pPr>
              <w:jc w:val="center"/>
            </w:pPr>
            <w:r w:rsidRPr="00E63855">
              <w:t>0,004</w:t>
            </w:r>
          </w:p>
        </w:tc>
      </w:tr>
      <w:tr w:rsidR="00E63855" w:rsidRPr="00E63855" w14:paraId="5C4C5AF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670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4E5" w14:textId="77777777" w:rsidR="00065641" w:rsidRPr="00E63855" w:rsidRDefault="00065641" w:rsidP="007A332F">
            <w:r w:rsidRPr="00E63855">
              <w:t>Mực in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09F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1D7A" w14:textId="77777777" w:rsidR="00065641" w:rsidRPr="00E63855" w:rsidRDefault="00065641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9580" w14:textId="77777777" w:rsidR="00065641" w:rsidRPr="00E63855" w:rsidRDefault="00065641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6F1BEAE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AAB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F0A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D26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4E3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F9FB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7199B48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55C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34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174C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</w:tr>
      <w:tr w:rsidR="00E63855" w:rsidRPr="00E63855" w14:paraId="49693D8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351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02FB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 trong 01 bản tin truyền hình</w:t>
            </w:r>
          </w:p>
        </w:tc>
      </w:tr>
      <w:tr w:rsidR="00E63855" w:rsidRPr="00E63855" w14:paraId="6F33DD9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8F6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4C11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065D" w14:textId="77777777" w:rsidR="00065641" w:rsidRPr="00E63855" w:rsidRDefault="00065641" w:rsidP="007A332F">
            <w:pPr>
              <w:jc w:val="center"/>
            </w:pPr>
            <w:r w:rsidRPr="00E63855">
              <w:t>15 phút</w:t>
            </w:r>
          </w:p>
        </w:tc>
      </w:tr>
      <w:tr w:rsidR="00E63855" w:rsidRPr="00E63855" w14:paraId="08A5552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13A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9183" w14:textId="77777777" w:rsidR="00065641" w:rsidRPr="00E63855" w:rsidRDefault="00065641" w:rsidP="007A332F">
            <w:r w:rsidRPr="00E63855">
              <w:t>Tin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3B3D" w14:textId="77777777" w:rsidR="00065641" w:rsidRPr="00E63855" w:rsidRDefault="00065641" w:rsidP="007A332F">
            <w:pPr>
              <w:jc w:val="center"/>
            </w:pPr>
            <w:r w:rsidRPr="00E63855">
              <w:t>14</w:t>
            </w:r>
          </w:p>
        </w:tc>
      </w:tr>
      <w:tr w:rsidR="00E63855" w:rsidRPr="00E63855" w14:paraId="4CF2BAC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53C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98A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BC1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C45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C1D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DC00" w14:textId="77777777" w:rsidR="00065641" w:rsidRPr="00E63855" w:rsidRDefault="00065641" w:rsidP="007A332F">
            <w:r w:rsidRPr="00E63855">
              <w:t> </w:t>
            </w:r>
          </w:p>
        </w:tc>
      </w:tr>
    </w:tbl>
    <w:p w14:paraId="16F3396C" w14:textId="77777777" w:rsidR="00065641" w:rsidRPr="00E63855" w:rsidRDefault="00065641" w:rsidP="00901C6E">
      <w:pPr>
        <w:spacing w:after="120"/>
        <w:ind w:firstLine="567"/>
        <w:rPr>
          <w:b/>
          <w:sz w:val="28"/>
          <w:szCs w:val="28"/>
        </w:rPr>
      </w:pPr>
      <w:bookmarkStart w:id="30" w:name="muc_2"/>
      <w:bookmarkStart w:id="31" w:name="_Toc500144959"/>
      <w:bookmarkStart w:id="32" w:name="_Toc510109330"/>
      <w:bookmarkStart w:id="33" w:name="_Toc500145000"/>
      <w:bookmarkStart w:id="34" w:name="_Toc510109374"/>
      <w:bookmarkEnd w:id="30"/>
      <w:bookmarkEnd w:id="31"/>
      <w:bookmarkEnd w:id="32"/>
      <w:bookmarkEnd w:id="33"/>
      <w:bookmarkEnd w:id="34"/>
      <w:r w:rsidRPr="00E63855">
        <w:rPr>
          <w:b/>
          <w:bCs/>
          <w:sz w:val="28"/>
          <w:szCs w:val="28"/>
        </w:rPr>
        <w:t>2. Chương trình thời sự tổng hợp</w:t>
      </w:r>
    </w:p>
    <w:p w14:paraId="0BEEA1FB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bookmarkStart w:id="35" w:name="dieu_1_3"/>
      <w:r w:rsidRPr="00E63855">
        <w:rPr>
          <w:bCs/>
          <w:sz w:val="28"/>
          <w:szCs w:val="28"/>
        </w:rPr>
        <w:lastRenderedPageBreak/>
        <w:t>a) Chương trình thời sự tổng hợp phát trực tiếp</w:t>
      </w:r>
      <w:bookmarkEnd w:id="35"/>
    </w:p>
    <w:p w14:paraId="5CC8C11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a</w:t>
      </w:r>
      <w:r w:rsidRPr="00E63855">
        <w:rPr>
          <w:sz w:val="28"/>
          <w:szCs w:val="28"/>
        </w:rPr>
        <w:t>.1</w:t>
      </w:r>
      <w:r w:rsidRPr="00E63855">
        <w:rPr>
          <w:sz w:val="28"/>
          <w:szCs w:val="28"/>
          <w:lang w:val="vi-VN"/>
        </w:rPr>
        <w:t xml:space="preserve">) Thành </w:t>
      </w:r>
      <w:r w:rsidRPr="00E63855">
        <w:rPr>
          <w:sz w:val="28"/>
          <w:szCs w:val="28"/>
        </w:rPr>
        <w:t>phần</w:t>
      </w:r>
      <w:r w:rsidRPr="00E63855">
        <w:rPr>
          <w:sz w:val="28"/>
          <w:szCs w:val="28"/>
          <w:lang w:val="vi-VN"/>
        </w:rPr>
        <w:t xml:space="preserve"> công việc</w:t>
      </w:r>
      <w:r w:rsidRPr="00E63855">
        <w:rPr>
          <w:sz w:val="28"/>
          <w:szCs w:val="28"/>
        </w:rPr>
        <w:t>:</w:t>
      </w:r>
    </w:p>
    <w:p w14:paraId="1CA3B3C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Sản xuất tin:</w:t>
      </w:r>
    </w:p>
    <w:p w14:paraId="4F354DE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4AFBA5D6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3315DEA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690C8E2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21B753C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1116B831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2FA4E5A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640BE853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37DCA71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27042A7A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5DE587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1DF4DEB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5611EF1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090F58C6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- Tin </w:t>
      </w:r>
      <w:r w:rsidRPr="00E63855">
        <w:rPr>
          <w:sz w:val="28"/>
          <w:szCs w:val="28"/>
        </w:rPr>
        <w:t>quốc tế</w:t>
      </w:r>
      <w:r w:rsidRPr="00E63855">
        <w:rPr>
          <w:sz w:val="28"/>
          <w:szCs w:val="28"/>
          <w:lang w:val="vi-VN"/>
        </w:rPr>
        <w:t xml:space="preserve"> khai thác</w:t>
      </w:r>
      <w:r w:rsidRPr="00E63855">
        <w:rPr>
          <w:sz w:val="28"/>
          <w:szCs w:val="28"/>
        </w:rPr>
        <w:t>:</w:t>
      </w:r>
    </w:p>
    <w:p w14:paraId="2CCD559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Tìm chủ đề.</w:t>
      </w:r>
    </w:p>
    <w:p w14:paraId="5C5A058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0494082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Khai thác, chọn lọc thông tin và hình ảnh về tin tức liên quan đến chủ đề.</w:t>
      </w:r>
    </w:p>
    <w:p w14:paraId="3E09ABC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140F51C0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2ABFFA8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21FB0DB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37493AC9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0F60F1B0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1524970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37C38459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Sản xuất phóng sự:</w:t>
      </w:r>
    </w:p>
    <w:p w14:paraId="62B90DC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Nghiên cứu, đề xuất ý tưởng.</w:t>
      </w:r>
    </w:p>
    <w:p w14:paraId="7052045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ý tưởng.</w:t>
      </w:r>
    </w:p>
    <w:p w14:paraId="157CC21E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6E2FA3FB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34B2BF0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Quay phim.</w:t>
      </w:r>
    </w:p>
    <w:p w14:paraId="485770A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5D894281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75C94386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Viết lời dẫn, lời bình.</w:t>
      </w:r>
    </w:p>
    <w:p w14:paraId="453064C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6C967B0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3FBCFB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4E5C23E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3FDA23E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2E9FCCE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Phóng sự quốc tế khai thác (áp dụng với thời lượng từ 20 phút trở lên):</w:t>
      </w:r>
    </w:p>
    <w:p w14:paraId="4384830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Tìm chủ đề.</w:t>
      </w:r>
    </w:p>
    <w:p w14:paraId="4DA447FD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326A8C9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1978DF">
        <w:rPr>
          <w:sz w:val="26"/>
          <w:szCs w:val="26"/>
        </w:rPr>
        <w:t>+ Khai thác, chọn lọc thông tin và hình ảnh về phóng sự liên quan đến chủ đề.</w:t>
      </w:r>
    </w:p>
    <w:p w14:paraId="3C9FD12C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5A2862CB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5A62EF78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2089B3C0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5DC1887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649D3484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7DF48C6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29BA830A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Pr="00E63855">
        <w:rPr>
          <w:sz w:val="28"/>
          <w:szCs w:val="28"/>
          <w:lang w:val="vi-VN"/>
        </w:rPr>
        <w:t xml:space="preserve">Lập khung </w:t>
      </w:r>
      <w:r w:rsidRPr="00E63855">
        <w:rPr>
          <w:sz w:val="28"/>
          <w:szCs w:val="28"/>
        </w:rPr>
        <w:t>chương trình thời sự:</w:t>
      </w:r>
    </w:p>
    <w:p w14:paraId="7341DEC9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Lập khung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410CC226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Duyệt khung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218112D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Tập hợp các phông nền của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6FBC45D9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Sắp xếp file hình của tin và phóng sự theo khung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24D0992F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Biên tập và dựng tiêu đề chính của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71916395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file hình.</w:t>
      </w:r>
    </w:p>
    <w:p w14:paraId="71A63E37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11ADC430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524C10D2" w14:textId="77777777" w:rsidR="00065641" w:rsidRPr="00E63855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Ghi hình dẫn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thời sự.</w:t>
      </w:r>
    </w:p>
    <w:p w14:paraId="4B2E28A6" w14:textId="77777777" w:rsidR="00065641" w:rsidRDefault="00065641" w:rsidP="00901C6E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a.2) Định mức chương trình thời sự tổng hợp phát trực tiếp:</w:t>
      </w:r>
    </w:p>
    <w:p w14:paraId="08BC844D" w14:textId="77777777" w:rsidR="007F6A27" w:rsidRPr="00E63855" w:rsidRDefault="007F6A27" w:rsidP="00901C6E">
      <w:pPr>
        <w:spacing w:after="120"/>
        <w:ind w:firstLine="567"/>
        <w:rPr>
          <w:sz w:val="28"/>
          <w:szCs w:val="28"/>
        </w:rPr>
      </w:pPr>
    </w:p>
    <w:tbl>
      <w:tblPr>
        <w:tblW w:w="5057" w:type="pct"/>
        <w:tblInd w:w="35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8"/>
        <w:gridCol w:w="642"/>
        <w:gridCol w:w="663"/>
        <w:gridCol w:w="162"/>
        <w:gridCol w:w="371"/>
        <w:gridCol w:w="198"/>
        <w:gridCol w:w="236"/>
        <w:gridCol w:w="146"/>
        <w:gridCol w:w="65"/>
        <w:gridCol w:w="548"/>
        <w:gridCol w:w="273"/>
        <w:gridCol w:w="24"/>
        <w:gridCol w:w="826"/>
        <w:gridCol w:w="221"/>
        <w:gridCol w:w="37"/>
        <w:gridCol w:w="155"/>
        <w:gridCol w:w="364"/>
        <w:gridCol w:w="207"/>
        <w:gridCol w:w="38"/>
        <w:gridCol w:w="516"/>
        <w:gridCol w:w="265"/>
        <w:gridCol w:w="37"/>
        <w:gridCol w:w="311"/>
        <w:gridCol w:w="145"/>
        <w:gridCol w:w="16"/>
        <w:gridCol w:w="324"/>
        <w:gridCol w:w="12"/>
        <w:gridCol w:w="51"/>
        <w:gridCol w:w="442"/>
        <w:gridCol w:w="19"/>
        <w:gridCol w:w="160"/>
        <w:gridCol w:w="37"/>
      </w:tblGrid>
      <w:tr w:rsidR="00E63855" w:rsidRPr="00E63855" w14:paraId="24DFEFE3" w14:textId="77777777" w:rsidTr="007F6A27">
        <w:tc>
          <w:tcPr>
            <w:tcW w:w="2219" w:type="pct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3269" w14:textId="77777777" w:rsidR="00065641" w:rsidRPr="00E63855" w:rsidRDefault="00065641" w:rsidP="00901C6E">
            <w:pPr>
              <w:spacing w:after="120"/>
              <w:ind w:firstLine="526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lastRenderedPageBreak/>
              <w:t>- Thời lượng 10 phút</w:t>
            </w:r>
          </w:p>
        </w:tc>
        <w:tc>
          <w:tcPr>
            <w:tcW w:w="2781" w:type="pct"/>
            <w:gridSpan w:val="2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247" w14:textId="77777777" w:rsidR="00065641" w:rsidRPr="00E63855" w:rsidRDefault="00065641" w:rsidP="00901C6E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53A85A6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A3BF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34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9D6C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F334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E9DB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59D7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28BA8A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A2192E" w14:textId="77777777" w:rsidR="00065641" w:rsidRPr="00E63855" w:rsidRDefault="00065641" w:rsidP="007A332F">
            <w:pPr>
              <w:jc w:val="center"/>
            </w:pPr>
          </w:p>
        </w:tc>
        <w:tc>
          <w:tcPr>
            <w:tcW w:w="134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ACF723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91FC9E" w14:textId="77777777" w:rsidR="00065641" w:rsidRPr="00E63855" w:rsidRDefault="00065641" w:rsidP="007A332F">
            <w:pPr>
              <w:jc w:val="center"/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94F976" w14:textId="77777777" w:rsidR="00065641" w:rsidRPr="00E63855" w:rsidRDefault="00065641" w:rsidP="007A332F">
            <w:pPr>
              <w:jc w:val="center"/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0953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6662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7E0B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2790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DA7B7E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5B26" w14:textId="77777777" w:rsidR="00065641" w:rsidRPr="00E63855" w:rsidRDefault="00065641" w:rsidP="007A332F">
            <w:r w:rsidRPr="00E63855">
              <w:t>01.03.02.01.10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8F07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F1A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AC72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7944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640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D935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85B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65054F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5E3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D4C6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6847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360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446D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C9D0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FD97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5935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0771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3365FD7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61B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895C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61E5" w14:textId="77777777" w:rsidR="0034605A" w:rsidRPr="00E63855" w:rsidRDefault="0034605A" w:rsidP="00F65147">
            <w:pPr>
              <w:jc w:val="center"/>
            </w:pPr>
            <w:r w:rsidRPr="00E63855">
              <w:t>5/9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4F0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B7C5" w14:textId="77777777" w:rsidR="0034605A" w:rsidRPr="00E63855" w:rsidRDefault="0034605A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FBAD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E009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77FC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D9AA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3DA4AEC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1B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20FB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19CB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6E1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5C8B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F65F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64FF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2CE2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8DF5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0D1EF16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83D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2CF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D39F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4BD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18BF" w14:textId="77777777" w:rsidR="0034605A" w:rsidRPr="00E63855" w:rsidRDefault="0034605A" w:rsidP="007A332F">
            <w:pPr>
              <w:jc w:val="center"/>
            </w:pPr>
            <w:r w:rsidRPr="00E63855">
              <w:t>0,31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4696" w14:textId="77777777" w:rsidR="0034605A" w:rsidRPr="00E63855" w:rsidRDefault="0034605A" w:rsidP="007A332F">
            <w:pPr>
              <w:jc w:val="center"/>
            </w:pPr>
            <w:r w:rsidRPr="00E63855">
              <w:t>0,31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8AE2" w14:textId="77777777" w:rsidR="0034605A" w:rsidRPr="00E63855" w:rsidRDefault="0034605A" w:rsidP="007A332F">
            <w:pPr>
              <w:jc w:val="center"/>
            </w:pPr>
            <w:r w:rsidRPr="00E63855">
              <w:t>0,31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E841" w14:textId="77777777" w:rsidR="0034605A" w:rsidRPr="00E63855" w:rsidRDefault="0034605A" w:rsidP="007A332F">
            <w:pPr>
              <w:jc w:val="center"/>
            </w:pPr>
            <w:r w:rsidRPr="00E63855">
              <w:t>0,31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E29A" w14:textId="77777777" w:rsidR="0034605A" w:rsidRPr="00E63855" w:rsidRDefault="0034605A" w:rsidP="007A332F">
            <w:pPr>
              <w:jc w:val="center"/>
            </w:pPr>
            <w:r w:rsidRPr="00E63855">
              <w:t>0,31</w:t>
            </w:r>
          </w:p>
        </w:tc>
      </w:tr>
      <w:tr w:rsidR="00E63855" w:rsidRPr="00E63855" w14:paraId="4CA0BCA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025B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6161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BE0C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D4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54B6" w14:textId="77777777" w:rsidR="0034605A" w:rsidRPr="00E63855" w:rsidRDefault="0034605A" w:rsidP="007A332F">
            <w:pPr>
              <w:jc w:val="center"/>
            </w:pPr>
            <w:r w:rsidRPr="00E63855">
              <w:t>0,63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B6FE" w14:textId="77777777" w:rsidR="0034605A" w:rsidRPr="00E63855" w:rsidRDefault="0034605A" w:rsidP="007A332F">
            <w:pPr>
              <w:jc w:val="center"/>
            </w:pPr>
            <w:r w:rsidRPr="00E63855">
              <w:t>0,55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DEE6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1957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D4C7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</w:tr>
      <w:tr w:rsidR="00E63855" w:rsidRPr="00E63855" w14:paraId="4D0BB62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46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0550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8E20" w14:textId="77777777" w:rsidR="0034605A" w:rsidRPr="00E63855" w:rsidRDefault="0034605A" w:rsidP="00F65147">
            <w:pPr>
              <w:jc w:val="center"/>
            </w:pPr>
            <w:r w:rsidRPr="00E63855">
              <w:t>9/9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471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A1DB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3570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CC3A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8BEF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38E0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3585125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BD2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515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065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6D6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9934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2DBD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14C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C131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53CF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119F146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EA2B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62AA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F4F0" w14:textId="77777777" w:rsidR="0034605A" w:rsidRPr="00E63855" w:rsidRDefault="0034605A" w:rsidP="00F65147">
            <w:pPr>
              <w:jc w:val="center"/>
            </w:pPr>
            <w:r w:rsidRPr="00E63855">
              <w:t>2/9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8B9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984A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1B76" w14:textId="77777777" w:rsidR="0034605A" w:rsidRPr="00E63855" w:rsidRDefault="0034605A" w:rsidP="007A332F">
            <w:pPr>
              <w:jc w:val="center"/>
            </w:pPr>
            <w:r w:rsidRPr="00E63855">
              <w:t>0,47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49C4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E47C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1B52" w14:textId="77777777" w:rsidR="0034605A" w:rsidRPr="00E63855" w:rsidRDefault="0034605A" w:rsidP="007A332F">
            <w:pPr>
              <w:jc w:val="center"/>
            </w:pPr>
            <w:r w:rsidRPr="00E63855">
              <w:t>0,32</w:t>
            </w:r>
          </w:p>
        </w:tc>
      </w:tr>
      <w:tr w:rsidR="00E63855" w:rsidRPr="00E63855" w14:paraId="28462FF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41D6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76F8" w14:textId="77777777" w:rsidR="0034605A" w:rsidRPr="00E63855" w:rsidRDefault="0034605A" w:rsidP="007A332F">
            <w:r w:rsidRPr="00E63855">
              <w:t>Kỹ thuật viên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0C32" w14:textId="77777777" w:rsidR="0034605A" w:rsidRPr="00E63855" w:rsidRDefault="0034605A" w:rsidP="00F65147">
            <w:pPr>
              <w:jc w:val="center"/>
            </w:pPr>
            <w:r w:rsidRPr="00E63855">
              <w:t>7/12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96A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8EBB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7985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B823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E1DE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E29B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2E2D73A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366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C416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5736" w14:textId="77777777" w:rsidR="0034605A" w:rsidRPr="00E63855" w:rsidRDefault="0034605A" w:rsidP="00F65147">
            <w:pPr>
              <w:jc w:val="center"/>
            </w:pPr>
            <w:r w:rsidRPr="00E63855">
              <w:t>5/10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7694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DBEF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6DA9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E6C2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456A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E267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2375A0B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305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CBC0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584B" w14:textId="77777777" w:rsidR="0034605A" w:rsidRPr="00E63855" w:rsidRDefault="0034605A" w:rsidP="00F65147">
            <w:pPr>
              <w:jc w:val="center"/>
            </w:pPr>
            <w:r w:rsidRPr="00E63855">
              <w:t>7/9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236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8DC5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7B56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51A1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80F5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FDF6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</w:tr>
      <w:tr w:rsidR="00E63855" w:rsidRPr="00E63855" w14:paraId="23D3BE9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020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5CB9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F60F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508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066A" w14:textId="77777777" w:rsidR="0034605A" w:rsidRPr="00E63855" w:rsidRDefault="0034605A" w:rsidP="007A332F">
            <w:pPr>
              <w:jc w:val="center"/>
            </w:pPr>
            <w:r w:rsidRPr="00E63855">
              <w:t>4,82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FE82" w14:textId="77777777" w:rsidR="0034605A" w:rsidRPr="00E63855" w:rsidRDefault="0034605A" w:rsidP="007A332F">
            <w:pPr>
              <w:jc w:val="center"/>
            </w:pPr>
            <w:r w:rsidRPr="00E63855">
              <w:t>3,85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6737" w14:textId="77777777" w:rsidR="0034605A" w:rsidRPr="00E63855" w:rsidRDefault="0034605A" w:rsidP="007A332F">
            <w:pPr>
              <w:jc w:val="center"/>
            </w:pPr>
            <w:r w:rsidRPr="00E63855">
              <w:t>2,89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8657" w14:textId="77777777" w:rsidR="0034605A" w:rsidRPr="00E63855" w:rsidRDefault="0034605A" w:rsidP="007A332F">
            <w:pPr>
              <w:jc w:val="center"/>
            </w:pPr>
            <w:r w:rsidRPr="00E63855">
              <w:t>1,93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9DE2" w14:textId="77777777" w:rsidR="0034605A" w:rsidRPr="00E63855" w:rsidRDefault="0034605A" w:rsidP="007A332F">
            <w:pPr>
              <w:jc w:val="center"/>
            </w:pPr>
            <w:r w:rsidRPr="00E63855">
              <w:t>0,72</w:t>
            </w:r>
          </w:p>
        </w:tc>
      </w:tr>
      <w:tr w:rsidR="00E63855" w:rsidRPr="00E63855" w14:paraId="2C2340D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933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47D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9205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B60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7605" w14:textId="77777777" w:rsidR="0034605A" w:rsidRPr="00E63855" w:rsidRDefault="0034605A" w:rsidP="007A332F">
            <w:pPr>
              <w:jc w:val="center"/>
            </w:pPr>
            <w:r w:rsidRPr="00E63855">
              <w:t>3,52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6B12" w14:textId="77777777" w:rsidR="0034605A" w:rsidRPr="00E63855" w:rsidRDefault="0034605A" w:rsidP="007A332F">
            <w:pPr>
              <w:jc w:val="center"/>
            </w:pPr>
            <w:r w:rsidRPr="00E63855">
              <w:t>2,87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4F6F" w14:textId="77777777" w:rsidR="0034605A" w:rsidRPr="00E63855" w:rsidRDefault="0034605A" w:rsidP="007A332F">
            <w:pPr>
              <w:jc w:val="center"/>
            </w:pPr>
            <w:r w:rsidRPr="00E63855">
              <w:t>2,23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0A26" w14:textId="77777777" w:rsidR="0034605A" w:rsidRPr="00E63855" w:rsidRDefault="0034605A" w:rsidP="007A332F">
            <w:pPr>
              <w:jc w:val="center"/>
            </w:pPr>
            <w:r w:rsidRPr="00E63855">
              <w:t>1,58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2FD1" w14:textId="77777777" w:rsidR="0034605A" w:rsidRPr="00E63855" w:rsidRDefault="0034605A" w:rsidP="007A332F">
            <w:pPr>
              <w:jc w:val="center"/>
            </w:pPr>
            <w:r w:rsidRPr="00E63855">
              <w:t>0,78</w:t>
            </w:r>
          </w:p>
        </w:tc>
      </w:tr>
      <w:tr w:rsidR="00E63855" w:rsidRPr="00E63855" w14:paraId="18F6219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3341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1DB4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5B1C" w14:textId="77777777" w:rsidR="0034605A" w:rsidRPr="00E63855" w:rsidRDefault="0034605A" w:rsidP="00F65147">
            <w:pPr>
              <w:jc w:val="center"/>
            </w:pPr>
            <w:r w:rsidRPr="00E63855">
              <w:t>6/9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F70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51D6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6DB6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B968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9FE7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2194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39EA4D1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EE15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D00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7CE0" w14:textId="77777777" w:rsidR="0034605A" w:rsidRPr="00E63855" w:rsidRDefault="0034605A" w:rsidP="00F65147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A27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E009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6D0C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2C8A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9966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D425" w14:textId="77777777" w:rsidR="0034605A" w:rsidRPr="00E63855" w:rsidRDefault="0034605A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786EEA3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F17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D784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BDD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79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71B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E66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E49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9A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30F12D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C40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3935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8437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0347" w14:textId="77777777" w:rsidR="00065641" w:rsidRPr="00E63855" w:rsidRDefault="00065641" w:rsidP="007A332F">
            <w:pPr>
              <w:jc w:val="center"/>
            </w:pPr>
            <w:r w:rsidRPr="00E63855">
              <w:t>7,27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97B5" w14:textId="77777777" w:rsidR="00065641" w:rsidRPr="00E63855" w:rsidRDefault="00065641" w:rsidP="007A332F">
            <w:pPr>
              <w:jc w:val="center"/>
            </w:pPr>
            <w:r w:rsidRPr="00E63855">
              <w:t>5,86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B738" w14:textId="77777777" w:rsidR="00065641" w:rsidRPr="00E63855" w:rsidRDefault="00065641" w:rsidP="007A332F">
            <w:pPr>
              <w:jc w:val="center"/>
            </w:pPr>
            <w:r w:rsidRPr="00E63855">
              <w:t>4,46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CF96" w14:textId="77777777" w:rsidR="00065641" w:rsidRPr="00E63855" w:rsidRDefault="00065641" w:rsidP="007A332F">
            <w:pPr>
              <w:jc w:val="center"/>
            </w:pPr>
            <w:r w:rsidRPr="00E63855">
              <w:t>3,06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8B3A" w14:textId="77777777" w:rsidR="00065641" w:rsidRPr="00E63855" w:rsidRDefault="00065641" w:rsidP="007A332F">
            <w:pPr>
              <w:jc w:val="center"/>
            </w:pPr>
            <w:r w:rsidRPr="00E63855">
              <w:t>1,30</w:t>
            </w:r>
          </w:p>
        </w:tc>
      </w:tr>
      <w:tr w:rsidR="00E63855" w:rsidRPr="00E63855" w14:paraId="0B1C64A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121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528C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911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E23E" w14:textId="77777777" w:rsidR="00065641" w:rsidRPr="00E63855" w:rsidRDefault="00065641" w:rsidP="007A332F">
            <w:pPr>
              <w:jc w:val="center"/>
            </w:pPr>
            <w:r w:rsidRPr="00E63855">
              <w:t>0,66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0651" w14:textId="77777777" w:rsidR="00065641" w:rsidRPr="00E63855" w:rsidRDefault="00065641" w:rsidP="007A332F">
            <w:pPr>
              <w:jc w:val="center"/>
            </w:pPr>
            <w:r w:rsidRPr="00E63855">
              <w:t>0,53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2831" w14:textId="77777777" w:rsidR="00065641" w:rsidRPr="00E63855" w:rsidRDefault="00065641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D224" w14:textId="77777777" w:rsidR="00065641" w:rsidRPr="00E63855" w:rsidRDefault="00065641" w:rsidP="007A332F">
            <w:pPr>
              <w:jc w:val="center"/>
            </w:pPr>
            <w:r w:rsidRPr="00E63855">
              <w:t>0,26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901C" w14:textId="77777777" w:rsidR="00065641" w:rsidRPr="00E63855" w:rsidRDefault="00065641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2EB6E4D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41E3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93A8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66FA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6194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6606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C64D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54CF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6510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</w:tr>
      <w:tr w:rsidR="006A61B2" w:rsidRPr="00E63855" w14:paraId="42040DA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DCC6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E6D3" w14:textId="00A62E31" w:rsidR="006A61B2" w:rsidRPr="00E63855" w:rsidRDefault="006A61B2" w:rsidP="006A61B2">
            <w:r w:rsidRPr="00E63855">
              <w:t>Máy in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0BBC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1865" w14:textId="77777777" w:rsidR="006A61B2" w:rsidRPr="00E63855" w:rsidRDefault="006A61B2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A027" w14:textId="77777777" w:rsidR="006A61B2" w:rsidRPr="00E63855" w:rsidRDefault="006A61B2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BA41" w14:textId="77777777" w:rsidR="006A61B2" w:rsidRPr="00E63855" w:rsidRDefault="006A61B2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3167" w14:textId="77777777" w:rsidR="006A61B2" w:rsidRPr="00E63855" w:rsidRDefault="006A61B2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E21A" w14:textId="77777777" w:rsidR="006A61B2" w:rsidRPr="00E63855" w:rsidRDefault="006A61B2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F4B0F7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DCF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ED82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38C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C1A1" w14:textId="77777777" w:rsidR="00065641" w:rsidRPr="00E63855" w:rsidRDefault="00065641" w:rsidP="007A332F">
            <w:pPr>
              <w:jc w:val="center"/>
            </w:pPr>
            <w:r w:rsidRPr="00E63855">
              <w:t>25,00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17EE" w14:textId="77777777" w:rsidR="00065641" w:rsidRPr="00E63855" w:rsidRDefault="00065641" w:rsidP="007A332F">
            <w:pPr>
              <w:jc w:val="center"/>
            </w:pPr>
            <w:r w:rsidRPr="00E63855">
              <w:t>20,00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D927" w14:textId="77777777" w:rsidR="00065641" w:rsidRPr="00E63855" w:rsidRDefault="00065641" w:rsidP="007A332F">
            <w:pPr>
              <w:jc w:val="center"/>
            </w:pPr>
            <w:r w:rsidRPr="00E63855">
              <w:t>15,00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A940" w14:textId="77777777" w:rsidR="00065641" w:rsidRPr="00E63855" w:rsidRDefault="00065641" w:rsidP="007A332F">
            <w:pPr>
              <w:jc w:val="center"/>
            </w:pPr>
            <w:r w:rsidRPr="00E63855">
              <w:t>10,00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CE4B" w14:textId="77777777" w:rsidR="00065641" w:rsidRPr="00E63855" w:rsidRDefault="00065641" w:rsidP="007A332F">
            <w:pPr>
              <w:jc w:val="center"/>
            </w:pPr>
            <w:r w:rsidRPr="00E63855">
              <w:t>3,75</w:t>
            </w:r>
          </w:p>
        </w:tc>
      </w:tr>
      <w:tr w:rsidR="006A61B2" w:rsidRPr="00E63855" w14:paraId="0C5759C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9B75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ADE2" w14:textId="73A34F1A" w:rsidR="006A61B2" w:rsidRPr="00E63855" w:rsidRDefault="006A61B2" w:rsidP="006A61B2">
            <w:r w:rsidRPr="00E63855">
              <w:t>Máy tính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7E83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1F09" w14:textId="77777777" w:rsidR="006A61B2" w:rsidRPr="00E63855" w:rsidRDefault="006A61B2" w:rsidP="007A332F">
            <w:pPr>
              <w:jc w:val="center"/>
            </w:pPr>
            <w:r w:rsidRPr="00E63855">
              <w:t>16,06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85FF" w14:textId="77777777" w:rsidR="006A61B2" w:rsidRPr="00E63855" w:rsidRDefault="006A61B2" w:rsidP="007A332F">
            <w:pPr>
              <w:jc w:val="center"/>
            </w:pPr>
            <w:r w:rsidRPr="00E63855">
              <w:t>13,24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466E" w14:textId="77777777" w:rsidR="006A61B2" w:rsidRPr="00E63855" w:rsidRDefault="006A61B2" w:rsidP="007A332F">
            <w:pPr>
              <w:jc w:val="center"/>
            </w:pPr>
            <w:r w:rsidRPr="00E63855">
              <w:t>10,42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A5AD" w14:textId="77777777" w:rsidR="006A61B2" w:rsidRPr="00E63855" w:rsidRDefault="006A61B2" w:rsidP="007A332F">
            <w:pPr>
              <w:jc w:val="center"/>
            </w:pPr>
            <w:r w:rsidRPr="00E63855">
              <w:t>7,60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D523" w14:textId="77777777" w:rsidR="006A61B2" w:rsidRPr="00E63855" w:rsidRDefault="006A61B2" w:rsidP="007A332F">
            <w:pPr>
              <w:jc w:val="center"/>
            </w:pPr>
            <w:r w:rsidRPr="00E63855">
              <w:t>4,08</w:t>
            </w:r>
          </w:p>
        </w:tc>
      </w:tr>
      <w:tr w:rsidR="00E63855" w:rsidRPr="00E63855" w14:paraId="4290557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451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71B9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B56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F92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F52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59F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90A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6C74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6A61B2" w:rsidRPr="00E63855" w14:paraId="5E587A0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857A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3E07" w14:textId="604396C2" w:rsidR="006A61B2" w:rsidRPr="00E63855" w:rsidRDefault="006A61B2" w:rsidP="006A61B2">
            <w:r w:rsidRPr="00E63855">
              <w:t>Giấy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6A83" w14:textId="77777777" w:rsidR="006A61B2" w:rsidRPr="00E63855" w:rsidRDefault="006A61B2" w:rsidP="007A332F">
            <w:pPr>
              <w:jc w:val="center"/>
            </w:pPr>
            <w:r w:rsidRPr="00E63855">
              <w:t>Ram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E081" w14:textId="77777777" w:rsidR="006A61B2" w:rsidRPr="00E63855" w:rsidRDefault="006A61B2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A88E" w14:textId="77777777" w:rsidR="006A61B2" w:rsidRPr="00E63855" w:rsidRDefault="006A61B2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1471" w14:textId="77777777" w:rsidR="006A61B2" w:rsidRPr="00E63855" w:rsidRDefault="006A61B2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307A" w14:textId="77777777" w:rsidR="006A61B2" w:rsidRPr="00E63855" w:rsidRDefault="006A61B2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BB11" w14:textId="77777777" w:rsidR="006A61B2" w:rsidRPr="00E63855" w:rsidRDefault="006A61B2" w:rsidP="007A332F">
            <w:pPr>
              <w:jc w:val="center"/>
            </w:pPr>
            <w:r w:rsidRPr="00E63855">
              <w:t>0,07</w:t>
            </w:r>
          </w:p>
        </w:tc>
      </w:tr>
      <w:tr w:rsidR="006A61B2" w:rsidRPr="00E63855" w14:paraId="77FDE61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4C3E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C8D9" w14:textId="778F7A8F" w:rsidR="006A61B2" w:rsidRPr="00E63855" w:rsidRDefault="006A61B2" w:rsidP="006A61B2">
            <w:r w:rsidRPr="00E63855">
              <w:t>Mực in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0252" w14:textId="77777777" w:rsidR="006A61B2" w:rsidRPr="00E63855" w:rsidRDefault="006A61B2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0DA9" w14:textId="77777777" w:rsidR="006A61B2" w:rsidRPr="00E63855" w:rsidRDefault="006A61B2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C843" w14:textId="77777777" w:rsidR="006A61B2" w:rsidRPr="00E63855" w:rsidRDefault="006A61B2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9133" w14:textId="77777777" w:rsidR="006A61B2" w:rsidRPr="00E63855" w:rsidRDefault="006A61B2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29B8" w14:textId="77777777" w:rsidR="006A61B2" w:rsidRPr="00E63855" w:rsidRDefault="006A61B2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49AA" w14:textId="77777777" w:rsidR="006A61B2" w:rsidRPr="00E63855" w:rsidRDefault="006A61B2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3C89DAF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9FF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067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22D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F4C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8237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60CE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9D19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8EE4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8D42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3D10CA4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31B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98" w:type="pct"/>
            <w:gridSpan w:val="3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4A5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</w:tr>
      <w:tr w:rsidR="00E63855" w:rsidRPr="00E63855" w14:paraId="1A43B93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F10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B74C" w14:textId="77777777" w:rsidR="00065641" w:rsidRPr="00E63855" w:rsidRDefault="00065641" w:rsidP="007A332F">
            <w:r w:rsidRPr="00E63855">
              <w:rPr>
                <w:i/>
                <w:iCs/>
              </w:rPr>
              <w:t xml:space="preserve">Ghi chú: </w:t>
            </w:r>
            <w:r w:rsidRPr="00E63855">
              <w:t>Số lượng tin, phóng sự trong 01 chương trình truyền hình</w:t>
            </w:r>
          </w:p>
        </w:tc>
      </w:tr>
      <w:tr w:rsidR="00E63855" w:rsidRPr="00E63855" w14:paraId="22FC934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42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2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6913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6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CFE0" w14:textId="77777777" w:rsidR="00065641" w:rsidRPr="00E63855" w:rsidRDefault="00065641" w:rsidP="007A332F">
            <w:pPr>
              <w:jc w:val="center"/>
            </w:pPr>
            <w:r w:rsidRPr="00E63855">
              <w:t>10 phút</w:t>
            </w:r>
          </w:p>
        </w:tc>
      </w:tr>
      <w:tr w:rsidR="00E63855" w:rsidRPr="00E63855" w14:paraId="16DEC6B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C88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2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FD06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6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8D11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5CD8EEB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A9A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2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74F0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6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EC09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</w:tr>
      <w:tr w:rsidR="00E63855" w:rsidRPr="00E63855" w14:paraId="25FF93B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777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2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E468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6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3621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</w:tr>
      <w:tr w:rsidR="00E63855" w:rsidRPr="00E63855" w14:paraId="032E65B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9" w:type="pct"/>
            <w:gridSpan w:val="7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0F4" w14:textId="77777777" w:rsidR="00065641" w:rsidRPr="00E63855" w:rsidRDefault="00065641" w:rsidP="00901C6E">
            <w:pPr>
              <w:spacing w:before="240" w:after="120"/>
              <w:ind w:firstLine="526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 Thời lượng 15 phút</w:t>
            </w:r>
          </w:p>
        </w:tc>
        <w:tc>
          <w:tcPr>
            <w:tcW w:w="2941" w:type="pct"/>
            <w:gridSpan w:val="26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E873" w14:textId="77777777" w:rsidR="00065641" w:rsidRPr="00E63855" w:rsidRDefault="00065641" w:rsidP="00901C6E">
            <w:pPr>
              <w:spacing w:before="24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24A7B3E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BA2E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34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3FFF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7C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F30C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B5FA" w14:textId="77777777" w:rsidR="00065641" w:rsidRPr="00E63855" w:rsidRDefault="00065641" w:rsidP="007A332F">
            <w:pPr>
              <w:spacing w:after="120"/>
              <w:jc w:val="center"/>
            </w:pPr>
            <w:r w:rsidRPr="00E63855">
              <w:t>Trị số định mức sản xuất</w:t>
            </w:r>
          </w:p>
          <w:p w14:paraId="5C2C2581" w14:textId="77777777" w:rsidR="00065641" w:rsidRPr="00E63855" w:rsidRDefault="00065641" w:rsidP="007A332F">
            <w:pPr>
              <w:jc w:val="center"/>
            </w:pPr>
            <w:r w:rsidRPr="00E63855">
              <w:t>chương trình có thời lượng tư liệu khai thác lại</w:t>
            </w:r>
          </w:p>
        </w:tc>
      </w:tr>
      <w:tr w:rsidR="00E63855" w:rsidRPr="00E63855" w14:paraId="27CA503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EAB25" w14:textId="77777777" w:rsidR="00065641" w:rsidRPr="00E63855" w:rsidRDefault="00065641" w:rsidP="007A332F">
            <w:pPr>
              <w:jc w:val="center"/>
            </w:pPr>
          </w:p>
        </w:tc>
        <w:tc>
          <w:tcPr>
            <w:tcW w:w="134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E883AE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1090DE" w14:textId="77777777" w:rsidR="00065641" w:rsidRPr="00E63855" w:rsidRDefault="00065641" w:rsidP="007A332F">
            <w:pPr>
              <w:jc w:val="center"/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924248" w14:textId="77777777" w:rsidR="00065641" w:rsidRPr="00E63855" w:rsidRDefault="00065641" w:rsidP="007A332F">
            <w:pPr>
              <w:jc w:val="center"/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8F63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8A87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3469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890B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1BBD51E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83D6" w14:textId="77777777" w:rsidR="00065641" w:rsidRPr="00E63855" w:rsidRDefault="00065641" w:rsidP="007A332F">
            <w:r w:rsidRPr="00E63855">
              <w:t>01.03.02.01.20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5625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CC7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CBC7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4824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656A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99A1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94B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935655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E1F4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36D7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0D8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270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529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7DC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69B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B2EC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D8BC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541A02C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6133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838B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572B" w14:textId="77777777" w:rsidR="0034605A" w:rsidRPr="00E63855" w:rsidRDefault="0034605A" w:rsidP="00F31E23">
            <w:pPr>
              <w:jc w:val="center"/>
            </w:pPr>
            <w:r w:rsidRPr="00E63855">
              <w:t>5/9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F29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B996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9FCF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ACC1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38D1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4F17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294C94F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ECA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AFE3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5150" w14:textId="77777777" w:rsidR="0034605A" w:rsidRPr="00E63855" w:rsidRDefault="0034605A" w:rsidP="00F31E23">
            <w:pPr>
              <w:jc w:val="center"/>
            </w:pPr>
            <w:r w:rsidRPr="00E63855">
              <w:t>7/9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263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79CE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9B8C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F6D0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892C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0DE9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1A6A38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873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170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9EA4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B72B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D24C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9A1B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D83F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BF0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BB56" w14:textId="77777777" w:rsidR="0034605A" w:rsidRPr="00E63855" w:rsidRDefault="0034605A" w:rsidP="007A332F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01D3784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C20B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02D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48E5" w14:textId="77777777" w:rsidR="0034605A" w:rsidRPr="00E63855" w:rsidRDefault="0034605A" w:rsidP="00F31E23">
            <w:pPr>
              <w:jc w:val="center"/>
            </w:pPr>
            <w:r w:rsidRPr="00E63855">
              <w:t>7/9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6E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A4DB" w14:textId="77777777" w:rsidR="0034605A" w:rsidRPr="00E63855" w:rsidRDefault="0034605A" w:rsidP="007A332F">
            <w:pPr>
              <w:jc w:val="center"/>
            </w:pPr>
            <w:r w:rsidRPr="00E63855">
              <w:t>0,80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2879" w14:textId="77777777" w:rsidR="0034605A" w:rsidRPr="00E63855" w:rsidRDefault="0034605A" w:rsidP="007A332F">
            <w:pPr>
              <w:jc w:val="center"/>
            </w:pPr>
            <w:r w:rsidRPr="00E63855">
              <w:t>0,69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654D" w14:textId="77777777" w:rsidR="0034605A" w:rsidRPr="00E63855" w:rsidRDefault="0034605A" w:rsidP="007A332F">
            <w:pPr>
              <w:jc w:val="center"/>
            </w:pPr>
            <w:r w:rsidRPr="00E63855">
              <w:t>0,57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0F6B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5602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</w:tr>
      <w:tr w:rsidR="00E63855" w:rsidRPr="00E63855" w14:paraId="0230B08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E7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8B5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CA8B" w14:textId="77777777" w:rsidR="0034605A" w:rsidRPr="00E63855" w:rsidRDefault="0034605A" w:rsidP="00F31E23">
            <w:pPr>
              <w:jc w:val="center"/>
            </w:pPr>
            <w:r w:rsidRPr="00E63855">
              <w:t>9/9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1AD2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F2E3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A709" w14:textId="77777777" w:rsidR="0034605A" w:rsidRPr="00E63855" w:rsidRDefault="0034605A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E36E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C0A9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FB18" w14:textId="77777777" w:rsidR="0034605A" w:rsidRPr="00E63855" w:rsidRDefault="0034605A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0D6F44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A2C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B349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DAF3" w14:textId="77777777" w:rsidR="0034605A" w:rsidRPr="00E63855" w:rsidRDefault="0034605A" w:rsidP="007A332F"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779E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ABFD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B63E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3E3E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A29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90E7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219D71B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A26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311E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34B9" w14:textId="77777777" w:rsidR="0034605A" w:rsidRPr="00E63855" w:rsidRDefault="0034605A" w:rsidP="007A332F">
            <w:r w:rsidRPr="00E63855">
              <w:t>2/9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B8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5145" w14:textId="77777777" w:rsidR="0034605A" w:rsidRPr="00E63855" w:rsidRDefault="0034605A" w:rsidP="007A332F">
            <w:pPr>
              <w:jc w:val="center"/>
            </w:pPr>
            <w:r w:rsidRPr="00E63855">
              <w:t>0,62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B2BD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BB00" w14:textId="77777777" w:rsidR="0034605A" w:rsidRPr="00E63855" w:rsidRDefault="0034605A" w:rsidP="007A332F">
            <w:pPr>
              <w:jc w:val="center"/>
            </w:pPr>
            <w:r w:rsidRPr="00E63855">
              <w:t>0,49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CDA3" w14:textId="77777777" w:rsidR="0034605A" w:rsidRPr="00E63855" w:rsidRDefault="0034605A" w:rsidP="007A332F">
            <w:pPr>
              <w:jc w:val="center"/>
            </w:pPr>
            <w:r w:rsidRPr="00E63855">
              <w:t>0,43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A980" w14:textId="77777777" w:rsidR="0034605A" w:rsidRPr="00E63855" w:rsidRDefault="0034605A" w:rsidP="007A332F">
            <w:pPr>
              <w:jc w:val="center"/>
            </w:pPr>
            <w:r w:rsidRPr="00E63855">
              <w:t>0,37</w:t>
            </w:r>
          </w:p>
        </w:tc>
      </w:tr>
      <w:tr w:rsidR="00E63855" w:rsidRPr="00E63855" w14:paraId="5BAF25D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2CC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9ED7" w14:textId="77777777" w:rsidR="0034605A" w:rsidRPr="00E63855" w:rsidRDefault="0034605A" w:rsidP="007A332F">
            <w:r w:rsidRPr="00E63855">
              <w:t>Kỹ thuật viên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820F" w14:textId="77777777" w:rsidR="0034605A" w:rsidRPr="00E63855" w:rsidRDefault="0034605A" w:rsidP="007A332F">
            <w:r w:rsidRPr="00E63855">
              <w:t>7/12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5F2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3B3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CE9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95F9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509D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8B19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0E97C9C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325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80D6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58ED" w14:textId="77777777" w:rsidR="0034605A" w:rsidRPr="00E63855" w:rsidRDefault="0034605A" w:rsidP="007A332F">
            <w:r w:rsidRPr="00E63855">
              <w:t>5/10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450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0717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BB05" w14:textId="77777777" w:rsidR="0034605A" w:rsidRPr="00E63855" w:rsidRDefault="0034605A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9B77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E63D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B355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34B4395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A18B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51EC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B176" w14:textId="77777777" w:rsidR="0034605A" w:rsidRPr="00E63855" w:rsidRDefault="0034605A" w:rsidP="007A332F">
            <w:r w:rsidRPr="00E63855">
              <w:t>7/9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D6D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707C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2D58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832E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3900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A52B" w14:textId="77777777" w:rsidR="0034605A" w:rsidRPr="00E63855" w:rsidRDefault="0034605A" w:rsidP="007A332F">
            <w:pPr>
              <w:jc w:val="center"/>
            </w:pPr>
            <w:r w:rsidRPr="00E63855">
              <w:t>0,27</w:t>
            </w:r>
          </w:p>
        </w:tc>
      </w:tr>
      <w:tr w:rsidR="00E63855" w:rsidRPr="00E63855" w14:paraId="21C5D24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91FA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C41E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7163" w14:textId="77777777" w:rsidR="0034605A" w:rsidRPr="00E63855" w:rsidRDefault="0034605A" w:rsidP="007A332F"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DB0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D870" w14:textId="77777777" w:rsidR="0034605A" w:rsidRPr="00E63855" w:rsidRDefault="0034605A" w:rsidP="007A332F">
            <w:pPr>
              <w:jc w:val="center"/>
            </w:pPr>
            <w:r w:rsidRPr="00E63855">
              <w:t>6,28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1762" w14:textId="77777777" w:rsidR="0034605A" w:rsidRPr="00E63855" w:rsidRDefault="0034605A" w:rsidP="007A332F">
            <w:pPr>
              <w:jc w:val="center"/>
            </w:pPr>
            <w:r w:rsidRPr="00E63855">
              <w:t>5,03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C425" w14:textId="77777777" w:rsidR="0034605A" w:rsidRPr="00E63855" w:rsidRDefault="0034605A" w:rsidP="007A332F">
            <w:pPr>
              <w:jc w:val="center"/>
            </w:pPr>
            <w:r w:rsidRPr="00E63855">
              <w:t>3,77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AC77" w14:textId="77777777" w:rsidR="0034605A" w:rsidRPr="00E63855" w:rsidRDefault="0034605A" w:rsidP="007A332F">
            <w:pPr>
              <w:jc w:val="center"/>
            </w:pPr>
            <w:r w:rsidRPr="00E63855">
              <w:t>2,51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0FCC" w14:textId="77777777" w:rsidR="0034605A" w:rsidRPr="00E63855" w:rsidRDefault="0034605A" w:rsidP="007A332F">
            <w:pPr>
              <w:jc w:val="center"/>
            </w:pPr>
            <w:r w:rsidRPr="00E63855">
              <w:t>1,18</w:t>
            </w:r>
          </w:p>
        </w:tc>
      </w:tr>
      <w:tr w:rsidR="00E63855" w:rsidRPr="00E63855" w14:paraId="2C150D8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17C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1925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C15" w14:textId="77777777" w:rsidR="0034605A" w:rsidRPr="00E63855" w:rsidRDefault="0034605A" w:rsidP="007A332F"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EABA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A4C7" w14:textId="77777777" w:rsidR="0034605A" w:rsidRPr="00E63855" w:rsidRDefault="0034605A" w:rsidP="007A332F">
            <w:pPr>
              <w:jc w:val="center"/>
            </w:pPr>
            <w:r w:rsidRPr="00E63855">
              <w:t>4,70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63DF" w14:textId="77777777" w:rsidR="0034605A" w:rsidRPr="00E63855" w:rsidRDefault="0034605A" w:rsidP="007A332F">
            <w:pPr>
              <w:jc w:val="center"/>
            </w:pPr>
            <w:r w:rsidRPr="00E63855">
              <w:t>3,83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4C57" w14:textId="77777777" w:rsidR="0034605A" w:rsidRPr="00E63855" w:rsidRDefault="0034605A" w:rsidP="007A332F">
            <w:pPr>
              <w:jc w:val="center"/>
            </w:pPr>
            <w:r w:rsidRPr="00E63855">
              <w:t>2,95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4F7D" w14:textId="77777777" w:rsidR="0034605A" w:rsidRPr="00E63855" w:rsidRDefault="0034605A" w:rsidP="007A332F">
            <w:pPr>
              <w:jc w:val="center"/>
            </w:pPr>
            <w:r w:rsidRPr="00E63855">
              <w:t>2,07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5CDA" w14:textId="77777777" w:rsidR="0034605A" w:rsidRPr="00E63855" w:rsidRDefault="0034605A" w:rsidP="007A332F">
            <w:pPr>
              <w:jc w:val="center"/>
            </w:pPr>
            <w:r w:rsidRPr="00E63855">
              <w:t>1,10</w:t>
            </w:r>
          </w:p>
        </w:tc>
      </w:tr>
      <w:tr w:rsidR="00E63855" w:rsidRPr="00E63855" w14:paraId="0E95D0D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06C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A065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05D5" w14:textId="77777777" w:rsidR="0034605A" w:rsidRPr="00E63855" w:rsidRDefault="0034605A" w:rsidP="007A332F">
            <w:r w:rsidRPr="00E63855">
              <w:t>6/9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664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06C9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1CD2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8EC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0E42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2BB" w14:textId="77777777" w:rsidR="0034605A" w:rsidRPr="00E63855" w:rsidRDefault="0034605A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0CC078C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793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0A8A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F9E7" w14:textId="77777777" w:rsidR="0034605A" w:rsidRPr="00E63855" w:rsidRDefault="0034605A" w:rsidP="007A332F">
            <w:r w:rsidRPr="00E63855">
              <w:t>4/9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0A1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FD8E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0B52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47B7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2C4C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19FA" w14:textId="77777777" w:rsidR="0034605A" w:rsidRPr="00E63855" w:rsidRDefault="0034605A" w:rsidP="007A332F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1DAC4DB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D51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9DAF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239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D3C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D39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AD3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CA8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9C0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912933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C7F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EC7A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E28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5511" w14:textId="77777777" w:rsidR="00065641" w:rsidRPr="00E63855" w:rsidRDefault="00065641" w:rsidP="007A332F">
            <w:pPr>
              <w:jc w:val="center"/>
            </w:pPr>
            <w:r w:rsidRPr="00E63855">
              <w:t>9,56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3DBA" w14:textId="77777777" w:rsidR="00065641" w:rsidRPr="00E63855" w:rsidRDefault="00065641" w:rsidP="007A332F">
            <w:pPr>
              <w:jc w:val="center"/>
            </w:pPr>
            <w:r w:rsidRPr="00E63855">
              <w:t>7,75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C62A" w14:textId="77777777" w:rsidR="00065641" w:rsidRPr="00E63855" w:rsidRDefault="00065641" w:rsidP="007A332F">
            <w:pPr>
              <w:jc w:val="center"/>
            </w:pPr>
            <w:r w:rsidRPr="00E63855">
              <w:t>5,94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F893" w14:textId="77777777" w:rsidR="00065641" w:rsidRPr="00E63855" w:rsidRDefault="00065641" w:rsidP="007A332F">
            <w:pPr>
              <w:jc w:val="center"/>
            </w:pPr>
            <w:r w:rsidRPr="00E63855">
              <w:t>4,12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E589" w14:textId="77777777" w:rsidR="00065641" w:rsidRPr="00E63855" w:rsidRDefault="00065641" w:rsidP="007A332F">
            <w:pPr>
              <w:jc w:val="center"/>
            </w:pPr>
            <w:r w:rsidRPr="00E63855">
              <w:t>1,86</w:t>
            </w:r>
          </w:p>
        </w:tc>
      </w:tr>
      <w:tr w:rsidR="00E63855" w:rsidRPr="00E63855" w14:paraId="0AE3AEC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3B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247C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7A59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5EE2" w14:textId="77777777" w:rsidR="00065641" w:rsidRPr="00E63855" w:rsidRDefault="00065641" w:rsidP="007A332F">
            <w:pPr>
              <w:jc w:val="center"/>
            </w:pPr>
            <w:r w:rsidRPr="00E63855">
              <w:t>0,90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092" w14:textId="77777777" w:rsidR="00065641" w:rsidRPr="00E63855" w:rsidRDefault="00065641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6AEC" w14:textId="77777777" w:rsidR="00065641" w:rsidRPr="00E63855" w:rsidRDefault="00065641" w:rsidP="007A332F">
            <w:pPr>
              <w:jc w:val="center"/>
            </w:pPr>
            <w:r w:rsidRPr="00E63855">
              <w:t>0,54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96F5" w14:textId="77777777" w:rsidR="00065641" w:rsidRPr="00E63855" w:rsidRDefault="00065641" w:rsidP="007A332F">
            <w:pPr>
              <w:jc w:val="center"/>
            </w:pPr>
            <w:r w:rsidRPr="00E63855">
              <w:t>0,36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09D3" w14:textId="77777777" w:rsidR="00065641" w:rsidRPr="00E63855" w:rsidRDefault="00065641" w:rsidP="007A332F">
            <w:pPr>
              <w:jc w:val="center"/>
            </w:pPr>
            <w:r w:rsidRPr="00E63855">
              <w:t>0,14</w:t>
            </w:r>
          </w:p>
        </w:tc>
      </w:tr>
      <w:tr w:rsidR="00E63855" w:rsidRPr="00E63855" w14:paraId="14761E1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F5C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483B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F753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D03E" w14:textId="77777777" w:rsidR="00065641" w:rsidRPr="00E63855" w:rsidRDefault="00065641" w:rsidP="007A332F">
            <w:pPr>
              <w:jc w:val="center"/>
            </w:pPr>
            <w:r w:rsidRPr="00E63855">
              <w:t>1,25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0FF" w14:textId="77777777" w:rsidR="00065641" w:rsidRPr="00E63855" w:rsidRDefault="00065641" w:rsidP="007A332F">
            <w:pPr>
              <w:jc w:val="center"/>
            </w:pPr>
            <w:r w:rsidRPr="00E63855">
              <w:t>1,25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CB46" w14:textId="77777777" w:rsidR="00065641" w:rsidRPr="00E63855" w:rsidRDefault="00065641" w:rsidP="007A332F">
            <w:pPr>
              <w:jc w:val="center"/>
            </w:pPr>
            <w:r w:rsidRPr="00E63855">
              <w:t>1,25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5CF" w14:textId="77777777" w:rsidR="00065641" w:rsidRPr="00E63855" w:rsidRDefault="00065641" w:rsidP="007A332F">
            <w:pPr>
              <w:jc w:val="center"/>
            </w:pPr>
            <w:r w:rsidRPr="00E63855">
              <w:t>1,25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504A" w14:textId="77777777" w:rsidR="00065641" w:rsidRPr="00E63855" w:rsidRDefault="00065641" w:rsidP="007A332F">
            <w:pPr>
              <w:jc w:val="center"/>
            </w:pPr>
            <w:r w:rsidRPr="00E63855">
              <w:t>1,25</w:t>
            </w:r>
          </w:p>
        </w:tc>
      </w:tr>
      <w:tr w:rsidR="006A61B2" w:rsidRPr="00E63855" w14:paraId="1B0D489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5843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0097" w14:textId="0E8723E1" w:rsidR="006A61B2" w:rsidRPr="00E63855" w:rsidRDefault="006A61B2" w:rsidP="006A61B2">
            <w:r w:rsidRPr="00E63855">
              <w:t>Máy in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6D95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C6F8" w14:textId="77777777" w:rsidR="006A61B2" w:rsidRPr="00E63855" w:rsidRDefault="006A61B2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E9C5" w14:textId="77777777" w:rsidR="006A61B2" w:rsidRPr="00E63855" w:rsidRDefault="006A61B2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DD97" w14:textId="77777777" w:rsidR="006A61B2" w:rsidRPr="00E63855" w:rsidRDefault="006A61B2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DE72" w14:textId="77777777" w:rsidR="006A61B2" w:rsidRPr="00E63855" w:rsidRDefault="006A61B2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872C" w14:textId="77777777" w:rsidR="006A61B2" w:rsidRPr="00E63855" w:rsidRDefault="006A61B2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7D7FA46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F67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1341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628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CA0E" w14:textId="77777777" w:rsidR="00065641" w:rsidRPr="00E63855" w:rsidRDefault="00065641" w:rsidP="007A332F">
            <w:pPr>
              <w:jc w:val="center"/>
            </w:pPr>
            <w:r w:rsidRPr="00E63855">
              <w:t>34,00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30BD" w14:textId="77777777" w:rsidR="00065641" w:rsidRPr="00E63855" w:rsidRDefault="00065641" w:rsidP="007A332F">
            <w:pPr>
              <w:jc w:val="center"/>
            </w:pPr>
            <w:r w:rsidRPr="00E63855">
              <w:t>27,20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783C" w14:textId="77777777" w:rsidR="00065641" w:rsidRPr="00E63855" w:rsidRDefault="00065641" w:rsidP="007A332F">
            <w:pPr>
              <w:jc w:val="center"/>
            </w:pPr>
            <w:r w:rsidRPr="00E63855">
              <w:t>20,40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81C4" w14:textId="77777777" w:rsidR="00065641" w:rsidRPr="00E63855" w:rsidRDefault="00065641" w:rsidP="007A332F">
            <w:pPr>
              <w:jc w:val="center"/>
            </w:pPr>
            <w:r w:rsidRPr="00E63855">
              <w:t>13,60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3298" w14:textId="77777777" w:rsidR="00065641" w:rsidRPr="00E63855" w:rsidRDefault="00065641" w:rsidP="007A332F">
            <w:pPr>
              <w:jc w:val="center"/>
            </w:pPr>
            <w:r w:rsidRPr="00E63855">
              <w:t>5,10</w:t>
            </w:r>
          </w:p>
        </w:tc>
      </w:tr>
      <w:tr w:rsidR="006A61B2" w:rsidRPr="00E63855" w14:paraId="1AEF356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92DB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0203" w14:textId="3BCB98EB" w:rsidR="006A61B2" w:rsidRPr="00E63855" w:rsidRDefault="006A61B2" w:rsidP="006A61B2">
            <w:r w:rsidRPr="00E63855">
              <w:t>Máy tính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D853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BA93" w14:textId="77777777" w:rsidR="006A61B2" w:rsidRPr="00E63855" w:rsidRDefault="006A61B2" w:rsidP="007A332F">
            <w:pPr>
              <w:jc w:val="center"/>
            </w:pPr>
            <w:r w:rsidRPr="00E63855">
              <w:t>21,31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6BC0" w14:textId="77777777" w:rsidR="006A61B2" w:rsidRPr="00E63855" w:rsidRDefault="006A61B2" w:rsidP="007A332F">
            <w:pPr>
              <w:jc w:val="center"/>
            </w:pPr>
            <w:r w:rsidRPr="00E63855">
              <w:t>17,53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7021" w14:textId="77777777" w:rsidR="006A61B2" w:rsidRPr="00E63855" w:rsidRDefault="006A61B2" w:rsidP="007A332F">
            <w:pPr>
              <w:jc w:val="center"/>
            </w:pPr>
            <w:r w:rsidRPr="00E63855">
              <w:t>13,76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17C" w14:textId="77777777" w:rsidR="006A61B2" w:rsidRPr="00E63855" w:rsidRDefault="006A61B2" w:rsidP="007A332F">
            <w:pPr>
              <w:jc w:val="center"/>
            </w:pPr>
            <w:r w:rsidRPr="00E63855">
              <w:t>9,99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978A" w14:textId="77777777" w:rsidR="006A61B2" w:rsidRPr="00E63855" w:rsidRDefault="006A61B2" w:rsidP="007A332F">
            <w:pPr>
              <w:jc w:val="center"/>
            </w:pPr>
            <w:r w:rsidRPr="00E63855">
              <w:t>5,27</w:t>
            </w:r>
          </w:p>
        </w:tc>
      </w:tr>
      <w:tr w:rsidR="00E63855" w:rsidRPr="00E63855" w14:paraId="39A36F0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0AC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A55C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735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B8C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D67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EFE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FB6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AF1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6A61B2" w:rsidRPr="00E63855" w14:paraId="02F4A49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5A9B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96C8" w14:textId="516814B2" w:rsidR="006A61B2" w:rsidRPr="00E63855" w:rsidRDefault="006A61B2" w:rsidP="006A61B2">
            <w:r w:rsidRPr="00E63855">
              <w:t>Giấy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3932" w14:textId="77777777" w:rsidR="006A61B2" w:rsidRPr="00E63855" w:rsidRDefault="006A61B2" w:rsidP="007A332F">
            <w:pPr>
              <w:jc w:val="center"/>
            </w:pPr>
            <w:r w:rsidRPr="00E63855">
              <w:t>Ram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F207" w14:textId="77777777" w:rsidR="006A61B2" w:rsidRPr="00E63855" w:rsidRDefault="006A61B2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DF97" w14:textId="77777777" w:rsidR="006A61B2" w:rsidRPr="00E63855" w:rsidRDefault="006A61B2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9705" w14:textId="77777777" w:rsidR="006A61B2" w:rsidRPr="00E63855" w:rsidRDefault="006A61B2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7BA0" w14:textId="77777777" w:rsidR="006A61B2" w:rsidRPr="00E63855" w:rsidRDefault="006A61B2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76AD" w14:textId="77777777" w:rsidR="006A61B2" w:rsidRPr="00E63855" w:rsidRDefault="006A61B2" w:rsidP="007A332F">
            <w:pPr>
              <w:jc w:val="center"/>
            </w:pPr>
            <w:r w:rsidRPr="00E63855">
              <w:t>0,11</w:t>
            </w:r>
          </w:p>
        </w:tc>
      </w:tr>
      <w:tr w:rsidR="006A61B2" w:rsidRPr="00E63855" w14:paraId="1C43202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E5BC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B9E9" w14:textId="78878689" w:rsidR="006A61B2" w:rsidRPr="00E63855" w:rsidRDefault="006A61B2" w:rsidP="006A61B2">
            <w:r w:rsidRPr="00E63855">
              <w:t>Mực in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132F" w14:textId="77777777" w:rsidR="006A61B2" w:rsidRPr="00E63855" w:rsidRDefault="006A61B2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F82" w14:textId="77777777" w:rsidR="006A61B2" w:rsidRPr="00E63855" w:rsidRDefault="006A61B2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9B7A" w14:textId="77777777" w:rsidR="006A61B2" w:rsidRPr="00E63855" w:rsidRDefault="006A61B2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445B" w14:textId="77777777" w:rsidR="006A61B2" w:rsidRPr="00E63855" w:rsidRDefault="006A61B2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10E7" w14:textId="77777777" w:rsidR="006A61B2" w:rsidRPr="00E63855" w:rsidRDefault="006A61B2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5073" w14:textId="77777777" w:rsidR="006A61B2" w:rsidRPr="00E63855" w:rsidRDefault="006A61B2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B0E513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198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89E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88E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2CC1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BC1B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4966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B5FC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358D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341F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10F5B7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AD0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35" w:type="pct"/>
            <w:gridSpan w:val="28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B26B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362" w:type="pct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9AC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1D103E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293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3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1147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chương trình truyền hình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92A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DC320A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30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DFE1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94E1" w14:textId="77777777" w:rsidR="00065641" w:rsidRPr="00E63855" w:rsidRDefault="00065641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42E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E1BBD3E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034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8500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1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DA6" w14:textId="77777777" w:rsidR="00065641" w:rsidRPr="00E63855" w:rsidRDefault="00065641" w:rsidP="007A332F">
            <w:pPr>
              <w:jc w:val="center"/>
            </w:pPr>
            <w:r w:rsidRPr="00E63855">
              <w:t>8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B5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F4169A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ACB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F2D7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1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1BB6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0DC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0E8BD3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CD0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47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E580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5CDB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130D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3B6653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6" w:type="pct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34D5" w14:textId="77777777" w:rsidR="00065641" w:rsidRPr="00E63855" w:rsidRDefault="00065641" w:rsidP="007F6A27">
            <w:pPr>
              <w:spacing w:before="120" w:after="120"/>
              <w:ind w:firstLine="242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 Thời lượng 20 phút</w:t>
            </w:r>
          </w:p>
        </w:tc>
        <w:tc>
          <w:tcPr>
            <w:tcW w:w="3235" w:type="pct"/>
            <w:gridSpan w:val="27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5DDD" w14:textId="77777777" w:rsidR="00065641" w:rsidRPr="00E63855" w:rsidRDefault="00065641" w:rsidP="007F6A2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A841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6FA6088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B4D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2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0B9F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93A7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2CAF" w14:textId="77777777" w:rsidR="00065641" w:rsidRPr="00E63855" w:rsidRDefault="00065641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7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0633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9716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4DD6D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A2CFBB" w14:textId="77777777" w:rsidR="00065641" w:rsidRPr="00E63855" w:rsidRDefault="00065641" w:rsidP="007A332F"/>
        </w:tc>
        <w:tc>
          <w:tcPr>
            <w:tcW w:w="12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80FED" w14:textId="77777777" w:rsidR="00065641" w:rsidRPr="00E63855" w:rsidRDefault="00065641" w:rsidP="007A332F"/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57CC84" w14:textId="77777777" w:rsidR="00065641" w:rsidRPr="00E63855" w:rsidRDefault="00065641" w:rsidP="007A332F"/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4DC07E" w14:textId="77777777" w:rsidR="00065641" w:rsidRPr="00E63855" w:rsidRDefault="00065641" w:rsidP="007A332F"/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61C3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453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CFF1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1796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907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870F24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8CD0" w14:textId="77777777" w:rsidR="00065641" w:rsidRPr="00E63855" w:rsidRDefault="00065641" w:rsidP="007A332F">
            <w:r w:rsidRPr="00E63855">
              <w:t>01.03.02.01.30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BC77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DDD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A5A5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A6A6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03DF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6C7D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F2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70C4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4A274F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ACC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860F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E9C1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781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EDAF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0D52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C5DA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057A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E58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151B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0BA523E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FE8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3504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9CFD" w14:textId="77777777" w:rsidR="0034605A" w:rsidRPr="00E63855" w:rsidRDefault="0034605A" w:rsidP="00F31E23">
            <w:pPr>
              <w:jc w:val="center"/>
            </w:pPr>
            <w:r w:rsidRPr="00E63855">
              <w:t>5/9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7B2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D6D7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C9F4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52EE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64A1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621B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9C1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643C3B0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6288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E0C9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4FA5" w14:textId="77777777" w:rsidR="0034605A" w:rsidRPr="00E63855" w:rsidRDefault="0034605A" w:rsidP="00F31E23">
            <w:pPr>
              <w:jc w:val="center"/>
            </w:pPr>
            <w:r w:rsidRPr="00E63855">
              <w:t>7/9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317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DD0F" w14:textId="77777777" w:rsidR="0034605A" w:rsidRPr="00E63855" w:rsidRDefault="0034605A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4F1B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A3A9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771D" w14:textId="77777777" w:rsidR="0034605A" w:rsidRPr="00E63855" w:rsidRDefault="0034605A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82E0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C89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611E68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FC52" w14:textId="77777777" w:rsidR="0034605A" w:rsidRPr="00E63855" w:rsidRDefault="0034605A" w:rsidP="007A332F">
            <w:r w:rsidRPr="00E63855">
              <w:lastRenderedPageBreak/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B745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B7F8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802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666D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47C8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7183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8EB8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2AC5" w14:textId="77777777" w:rsidR="0034605A" w:rsidRPr="00E63855" w:rsidRDefault="0034605A" w:rsidP="007A332F">
            <w:pPr>
              <w:jc w:val="center"/>
            </w:pPr>
            <w:r w:rsidRPr="00E63855">
              <w:t>0,46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A03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7894E3A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716D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5F22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4A7B" w14:textId="77777777" w:rsidR="0034605A" w:rsidRPr="00E63855" w:rsidRDefault="0034605A" w:rsidP="00F31E23">
            <w:pPr>
              <w:jc w:val="center"/>
            </w:pPr>
            <w:r w:rsidRPr="00E63855">
              <w:t>7/9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3431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F7AB" w14:textId="77777777" w:rsidR="0034605A" w:rsidRPr="00E63855" w:rsidRDefault="0034605A" w:rsidP="007A332F">
            <w:pPr>
              <w:jc w:val="center"/>
            </w:pPr>
            <w:r w:rsidRPr="00E63855">
              <w:t>1,02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39FC" w14:textId="77777777" w:rsidR="0034605A" w:rsidRPr="00E63855" w:rsidRDefault="0034605A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2A60" w14:textId="77777777" w:rsidR="0034605A" w:rsidRPr="00E63855" w:rsidRDefault="0034605A" w:rsidP="007A332F">
            <w:pPr>
              <w:jc w:val="center"/>
            </w:pPr>
            <w:r w:rsidRPr="00E63855">
              <w:t>0,74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76B2" w14:textId="77777777" w:rsidR="0034605A" w:rsidRPr="00E63855" w:rsidRDefault="0034605A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88FF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5BB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6C10E7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60A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9833" w14:textId="77777777" w:rsidR="0034605A" w:rsidRPr="00E63855" w:rsidRDefault="0034605A" w:rsidP="007A332F">
            <w:r w:rsidRPr="00E63855">
              <w:t>Biên tập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927A" w14:textId="77777777" w:rsidR="0034605A" w:rsidRPr="00E63855" w:rsidRDefault="0034605A" w:rsidP="00F31E23">
            <w:pPr>
              <w:jc w:val="center"/>
            </w:pPr>
            <w:r w:rsidRPr="00E63855">
              <w:t>9/9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3AC5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797F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E67C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0BDF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4845" w14:textId="77777777" w:rsidR="0034605A" w:rsidRPr="00E63855" w:rsidRDefault="0034605A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6C63" w14:textId="77777777" w:rsidR="0034605A" w:rsidRPr="00E63855" w:rsidRDefault="0034605A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EC67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21B3DD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16B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483F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6ED5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A1F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7099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7EB0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0F5D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2C23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3441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46B4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1C94768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EBE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B61E" w14:textId="77777777" w:rsidR="0034605A" w:rsidRPr="00E63855" w:rsidRDefault="0034605A" w:rsidP="007A332F">
            <w:r w:rsidRPr="00E63855">
              <w:t>Đạo diễn truyền hình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80A2" w14:textId="77777777" w:rsidR="0034605A" w:rsidRPr="00E63855" w:rsidRDefault="0034605A" w:rsidP="00F31E23">
            <w:pPr>
              <w:jc w:val="center"/>
            </w:pPr>
            <w:r w:rsidRPr="00E63855">
              <w:t>2/9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7143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E9D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900E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56B5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2DB3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24F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D1C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2CBD6CC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A0DF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2D7B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9071" w14:textId="77777777" w:rsidR="0034605A" w:rsidRPr="00E63855" w:rsidRDefault="0034605A" w:rsidP="00F31E23">
            <w:pPr>
              <w:jc w:val="center"/>
            </w:pPr>
            <w:r w:rsidRPr="00E63855">
              <w:t>2/9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00D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FE04" w14:textId="77777777" w:rsidR="0034605A" w:rsidRPr="00E63855" w:rsidRDefault="0034605A" w:rsidP="007A332F">
            <w:pPr>
              <w:jc w:val="center"/>
            </w:pPr>
            <w:r w:rsidRPr="00E63855">
              <w:t>0,87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A4FD" w14:textId="77777777" w:rsidR="0034605A" w:rsidRPr="00E63855" w:rsidRDefault="0034605A" w:rsidP="007A332F">
            <w:pPr>
              <w:jc w:val="center"/>
            </w:pPr>
            <w:r w:rsidRPr="00E63855">
              <w:t>0,80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46F7" w14:textId="77777777" w:rsidR="0034605A" w:rsidRPr="00E63855" w:rsidRDefault="0034605A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4F65" w14:textId="77777777" w:rsidR="0034605A" w:rsidRPr="00E63855" w:rsidRDefault="0034605A" w:rsidP="007A332F">
            <w:pPr>
              <w:jc w:val="center"/>
            </w:pPr>
            <w:r w:rsidRPr="00E63855">
              <w:t>0,65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8B1E" w14:textId="77777777" w:rsidR="0034605A" w:rsidRPr="00E63855" w:rsidRDefault="0034605A" w:rsidP="007A332F">
            <w:pPr>
              <w:jc w:val="center"/>
            </w:pPr>
            <w:r w:rsidRPr="00E63855">
              <w:t>0,56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C4EE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1E1659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1F02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73D5" w14:textId="77777777" w:rsidR="0034605A" w:rsidRPr="00E63855" w:rsidRDefault="0034605A" w:rsidP="007A332F">
            <w:r w:rsidRPr="00E63855">
              <w:t>Kỹ thuật viên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7FA1" w14:textId="77777777" w:rsidR="0034605A" w:rsidRPr="00E63855" w:rsidRDefault="0034605A" w:rsidP="00F31E23">
            <w:pPr>
              <w:jc w:val="center"/>
            </w:pPr>
            <w:r w:rsidRPr="00E63855">
              <w:t>7/12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27B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7F37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16A2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FA6D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FC92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1FC4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7AEA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3BAC2F2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DC3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6CA4" w14:textId="77777777" w:rsidR="0034605A" w:rsidRPr="00E63855" w:rsidRDefault="0034605A" w:rsidP="007A332F">
            <w:r w:rsidRPr="00E63855">
              <w:t>Phát thanh viên hạng IV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CC09" w14:textId="77777777" w:rsidR="0034605A" w:rsidRPr="00E63855" w:rsidRDefault="0034605A" w:rsidP="00F31E23">
            <w:pPr>
              <w:jc w:val="center"/>
            </w:pPr>
            <w:r w:rsidRPr="00E63855">
              <w:t>5/10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43CC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AA5F" w14:textId="77777777" w:rsidR="0034605A" w:rsidRPr="00E63855" w:rsidRDefault="0034605A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E05F" w14:textId="77777777" w:rsidR="0034605A" w:rsidRPr="00E63855" w:rsidRDefault="0034605A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5888" w14:textId="77777777" w:rsidR="0034605A" w:rsidRPr="00E63855" w:rsidRDefault="0034605A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1FD6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4B0E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2ABB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EFDACD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039A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0981" w14:textId="77777777" w:rsidR="0034605A" w:rsidRPr="00E63855" w:rsidRDefault="0034605A" w:rsidP="007A332F">
            <w:r w:rsidRPr="00E63855">
              <w:t>Phát thanh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7C8B" w14:textId="77777777" w:rsidR="0034605A" w:rsidRPr="00E63855" w:rsidRDefault="0034605A" w:rsidP="00F31E23">
            <w:pPr>
              <w:jc w:val="center"/>
            </w:pPr>
            <w:r w:rsidRPr="00E63855">
              <w:t>7/9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C2E0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F82B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7FEF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C678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D0D9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D3FF" w14:textId="77777777" w:rsidR="0034605A" w:rsidRPr="00E63855" w:rsidRDefault="0034605A" w:rsidP="007A332F">
            <w:pPr>
              <w:jc w:val="center"/>
            </w:pPr>
            <w:r w:rsidRPr="00E63855">
              <w:t>0,51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BC33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8BC5E84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BCC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E94B" w14:textId="77777777" w:rsidR="0034605A" w:rsidRPr="00E63855" w:rsidRDefault="0034605A" w:rsidP="007A332F">
            <w:r w:rsidRPr="00E63855">
              <w:t>Âm thanh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DBA1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9338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9C1D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FD65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E51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24DB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B14F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60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506D778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C28C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5179" w14:textId="77777777" w:rsidR="0034605A" w:rsidRPr="00E63855" w:rsidRDefault="0034605A" w:rsidP="007A332F">
            <w:r w:rsidRPr="00E63855">
              <w:t>Biên dịch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55EB" w14:textId="77777777" w:rsidR="0034605A" w:rsidRPr="00E63855" w:rsidRDefault="0034605A" w:rsidP="00F31E23">
            <w:pPr>
              <w:jc w:val="center"/>
            </w:pPr>
            <w:r w:rsidRPr="00E63855">
              <w:t>5/9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CC5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349A" w14:textId="77777777" w:rsidR="0034605A" w:rsidRPr="00E63855" w:rsidRDefault="0034605A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47D" w14:textId="77777777" w:rsidR="0034605A" w:rsidRPr="00E63855" w:rsidRDefault="0034605A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F041" w14:textId="77777777" w:rsidR="0034605A" w:rsidRPr="00E63855" w:rsidRDefault="0034605A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ED70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DD3E" w14:textId="77777777" w:rsidR="0034605A" w:rsidRPr="00E63855" w:rsidRDefault="0034605A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8199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25BCAC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C260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A8A1" w14:textId="77777777" w:rsidR="0034605A" w:rsidRPr="00E63855" w:rsidRDefault="0034605A" w:rsidP="007A332F">
            <w:r w:rsidRPr="00E63855">
              <w:t>Phóng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F477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5A1D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DF22" w14:textId="77777777" w:rsidR="0034605A" w:rsidRPr="00E63855" w:rsidRDefault="0034605A" w:rsidP="007A332F">
            <w:pPr>
              <w:jc w:val="center"/>
            </w:pPr>
            <w:r w:rsidRPr="00E63855">
              <w:t>7,96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D19A" w14:textId="77777777" w:rsidR="0034605A" w:rsidRPr="00E63855" w:rsidRDefault="0034605A" w:rsidP="007A332F">
            <w:pPr>
              <w:jc w:val="center"/>
            </w:pPr>
            <w:r w:rsidRPr="00E63855">
              <w:t>6,37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C7E7" w14:textId="77777777" w:rsidR="0034605A" w:rsidRPr="00E63855" w:rsidRDefault="0034605A" w:rsidP="007A332F">
            <w:pPr>
              <w:jc w:val="center"/>
            </w:pPr>
            <w:r w:rsidRPr="00E63855">
              <w:t>4,78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C348" w14:textId="77777777" w:rsidR="0034605A" w:rsidRPr="00E63855" w:rsidRDefault="0034605A" w:rsidP="007A332F">
            <w:pPr>
              <w:jc w:val="center"/>
            </w:pPr>
            <w:r w:rsidRPr="00E63855">
              <w:t>3,18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7D3D" w14:textId="77777777" w:rsidR="0034605A" w:rsidRPr="00E63855" w:rsidRDefault="0034605A" w:rsidP="007A332F">
            <w:pPr>
              <w:jc w:val="center"/>
            </w:pPr>
            <w:r w:rsidRPr="00E63855">
              <w:t>1,19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966D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D469EDB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40A9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8EF4" w14:textId="77777777" w:rsidR="0034605A" w:rsidRPr="00E63855" w:rsidRDefault="0034605A" w:rsidP="007A332F">
            <w:r w:rsidRPr="00E63855">
              <w:t>Quay phim viên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EE59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9FA7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A2E8" w14:textId="77777777" w:rsidR="0034605A" w:rsidRPr="00E63855" w:rsidRDefault="0034605A" w:rsidP="007A332F">
            <w:pPr>
              <w:jc w:val="center"/>
            </w:pPr>
            <w:r w:rsidRPr="00E63855">
              <w:t>5,92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84F0" w14:textId="77777777" w:rsidR="0034605A" w:rsidRPr="00E63855" w:rsidRDefault="0034605A" w:rsidP="007A332F">
            <w:pPr>
              <w:jc w:val="center"/>
            </w:pPr>
            <w:r w:rsidRPr="00E63855">
              <w:t>4,84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98D1" w14:textId="77777777" w:rsidR="0034605A" w:rsidRPr="00E63855" w:rsidRDefault="0034605A" w:rsidP="007A332F">
            <w:pPr>
              <w:jc w:val="center"/>
            </w:pPr>
            <w:r w:rsidRPr="00E63855">
              <w:t>3,75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7B85" w14:textId="77777777" w:rsidR="0034605A" w:rsidRPr="00E63855" w:rsidRDefault="0034605A" w:rsidP="007A332F">
            <w:pPr>
              <w:jc w:val="center"/>
            </w:pPr>
            <w:r w:rsidRPr="00E63855">
              <w:t>2,67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5EE0" w14:textId="77777777" w:rsidR="0034605A" w:rsidRPr="00E63855" w:rsidRDefault="0034605A" w:rsidP="007A332F">
            <w:pPr>
              <w:jc w:val="center"/>
            </w:pPr>
            <w:r w:rsidRPr="00E63855">
              <w:t>1,31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B51C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480DD25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0D6E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EE94" w14:textId="77777777" w:rsidR="0034605A" w:rsidRPr="00E63855" w:rsidRDefault="0034605A" w:rsidP="007A332F">
            <w:r w:rsidRPr="00E63855">
              <w:t>Kỹ thuật dựng phim hạng III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97C1" w14:textId="77777777" w:rsidR="0034605A" w:rsidRPr="00E63855" w:rsidRDefault="0034605A" w:rsidP="00F31E23">
            <w:pPr>
              <w:jc w:val="center"/>
            </w:pPr>
            <w:r w:rsidRPr="00E63855">
              <w:t>6/9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A7D9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F66A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1E64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D305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47D9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3249" w14:textId="77777777" w:rsidR="0034605A" w:rsidRPr="00E63855" w:rsidRDefault="0034605A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0E48" w14:textId="77777777" w:rsidR="0034605A" w:rsidRPr="00E63855" w:rsidRDefault="0034605A" w:rsidP="007A332F">
            <w:r w:rsidRPr="00E63855">
              <w:t> </w:t>
            </w:r>
          </w:p>
        </w:tc>
      </w:tr>
      <w:tr w:rsidR="00E63855" w:rsidRPr="00E63855" w14:paraId="68887E8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7347" w14:textId="77777777" w:rsidR="0034605A" w:rsidRPr="00E63855" w:rsidRDefault="0034605A" w:rsidP="007A332F">
            <w:r w:rsidRPr="00E63855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478E" w14:textId="77777777" w:rsidR="0034605A" w:rsidRPr="00E63855" w:rsidRDefault="0034605A" w:rsidP="007A332F">
            <w:r w:rsidRPr="00E63855">
              <w:t>Kỹ sư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E77A" w14:textId="77777777" w:rsidR="0034605A" w:rsidRPr="00E63855" w:rsidRDefault="0034605A" w:rsidP="00F31E23">
            <w:pPr>
              <w:jc w:val="center"/>
            </w:pPr>
            <w:r w:rsidRPr="00E63855">
              <w:t>4/9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2BCF" w14:textId="77777777" w:rsidR="0034605A" w:rsidRPr="00E63855" w:rsidRDefault="0034605A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5AAC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5458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A856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22A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0491" w14:textId="77777777" w:rsidR="0034605A" w:rsidRPr="00E63855" w:rsidRDefault="0034605A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0A50" w14:textId="77777777" w:rsidR="0034605A" w:rsidRPr="00E63855" w:rsidRDefault="0034605A" w:rsidP="007A332F">
            <w:r w:rsidRPr="00E63855">
              <w:t> </w:t>
            </w:r>
          </w:p>
        </w:tc>
      </w:tr>
      <w:tr w:rsidR="00F31E23" w:rsidRPr="00E63855" w14:paraId="7A52F4B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9DE4" w14:textId="77777777" w:rsidR="00F31E23" w:rsidRPr="00E63855" w:rsidRDefault="00F31E23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8F51" w14:textId="31C4C83B" w:rsidR="00F31E23" w:rsidRPr="00E63855" w:rsidRDefault="00F31E23" w:rsidP="001978D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0CF7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20FE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9221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DE5E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A8F1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1BDD" w14:textId="77777777" w:rsidR="00F31E23" w:rsidRPr="00E63855" w:rsidRDefault="00F31E23" w:rsidP="007A332F">
            <w:pPr>
              <w:jc w:val="center"/>
            </w:pPr>
            <w:r w:rsidRPr="00E63855">
              <w:t> 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BFEE" w14:textId="77777777" w:rsidR="00F31E23" w:rsidRPr="00E63855" w:rsidRDefault="00F31E23" w:rsidP="007A332F">
            <w:r w:rsidRPr="00E63855">
              <w:t> </w:t>
            </w:r>
          </w:p>
        </w:tc>
      </w:tr>
      <w:tr w:rsidR="00E63855" w:rsidRPr="00E63855" w14:paraId="1C2E625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CF7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0BD6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DC4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081" w14:textId="77777777" w:rsidR="00065641" w:rsidRPr="00E63855" w:rsidRDefault="00065641" w:rsidP="007A332F">
            <w:pPr>
              <w:jc w:val="center"/>
            </w:pPr>
            <w:r w:rsidRPr="00E63855">
              <w:t>12,24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BBBE" w14:textId="77777777" w:rsidR="00065641" w:rsidRPr="00E63855" w:rsidRDefault="00065641" w:rsidP="007A332F">
            <w:pPr>
              <w:jc w:val="center"/>
            </w:pPr>
            <w:r w:rsidRPr="00E63855">
              <w:t>9,93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61C9" w14:textId="77777777" w:rsidR="00065641" w:rsidRPr="00E63855" w:rsidRDefault="00065641" w:rsidP="007A332F">
            <w:pPr>
              <w:jc w:val="center"/>
            </w:pPr>
            <w:r w:rsidRPr="00E63855">
              <w:t>7,62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15DD" w14:textId="77777777" w:rsidR="00065641" w:rsidRPr="00E63855" w:rsidRDefault="00065641" w:rsidP="007A332F">
            <w:pPr>
              <w:jc w:val="center"/>
            </w:pPr>
            <w:r w:rsidRPr="00E63855">
              <w:t>5,37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A1D2" w14:textId="77777777" w:rsidR="00065641" w:rsidRPr="00E63855" w:rsidRDefault="00065641" w:rsidP="007A332F">
            <w:pPr>
              <w:jc w:val="center"/>
            </w:pPr>
            <w:r w:rsidRPr="00E63855">
              <w:t>2,50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A34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5A4C052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90B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C8A1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88C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0E4A" w14:textId="77777777" w:rsidR="00065641" w:rsidRPr="00E63855" w:rsidRDefault="00065641" w:rsidP="007A332F">
            <w:pPr>
              <w:jc w:val="center"/>
            </w:pPr>
            <w:r w:rsidRPr="00E63855">
              <w:t>1,11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F82F" w14:textId="77777777" w:rsidR="00065641" w:rsidRPr="00E63855" w:rsidRDefault="00065641" w:rsidP="007A332F">
            <w:pPr>
              <w:jc w:val="center"/>
            </w:pPr>
            <w:r w:rsidRPr="00E63855">
              <w:t>0,89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11F7" w14:textId="77777777" w:rsidR="00065641" w:rsidRPr="00E63855" w:rsidRDefault="00065641" w:rsidP="007A332F">
            <w:pPr>
              <w:jc w:val="center"/>
            </w:pPr>
            <w:r w:rsidRPr="00E63855">
              <w:t>0,67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2A57" w14:textId="77777777" w:rsidR="00065641" w:rsidRPr="00E63855" w:rsidRDefault="00065641" w:rsidP="007A332F">
            <w:pPr>
              <w:jc w:val="center"/>
            </w:pPr>
            <w:r w:rsidRPr="00E63855">
              <w:t>0,44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1DF4" w14:textId="77777777" w:rsidR="00065641" w:rsidRPr="00E63855" w:rsidRDefault="00065641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E50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1FB768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B28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9DDE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34E6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4115" w14:textId="77777777" w:rsidR="00065641" w:rsidRPr="00E63855" w:rsidRDefault="00065641" w:rsidP="007A332F">
            <w:pPr>
              <w:jc w:val="center"/>
            </w:pPr>
            <w:r w:rsidRPr="00E63855">
              <w:t>1,33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A12F" w14:textId="77777777" w:rsidR="00065641" w:rsidRPr="00E63855" w:rsidRDefault="00065641" w:rsidP="007A332F">
            <w:pPr>
              <w:jc w:val="center"/>
            </w:pPr>
            <w:r w:rsidRPr="00E63855">
              <w:t>1,33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911E" w14:textId="77777777" w:rsidR="00065641" w:rsidRPr="00E63855" w:rsidRDefault="00065641" w:rsidP="007A332F">
            <w:pPr>
              <w:jc w:val="center"/>
            </w:pPr>
            <w:r w:rsidRPr="00E63855">
              <w:t>1,33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E47" w14:textId="77777777" w:rsidR="00065641" w:rsidRPr="00E63855" w:rsidRDefault="00065641" w:rsidP="007A332F">
            <w:pPr>
              <w:jc w:val="center"/>
            </w:pPr>
            <w:r w:rsidRPr="00E63855">
              <w:t>1,33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A697" w14:textId="77777777" w:rsidR="00065641" w:rsidRPr="00E63855" w:rsidRDefault="00065641" w:rsidP="007A332F">
            <w:pPr>
              <w:jc w:val="center"/>
            </w:pPr>
            <w:r w:rsidRPr="00E63855">
              <w:t>1,33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BECF" w14:textId="77777777" w:rsidR="00065641" w:rsidRPr="00E63855" w:rsidRDefault="00065641" w:rsidP="007A332F">
            <w:r w:rsidRPr="00E63855">
              <w:t> </w:t>
            </w:r>
          </w:p>
        </w:tc>
      </w:tr>
      <w:tr w:rsidR="006A61B2" w:rsidRPr="00E63855" w14:paraId="2A0E88A1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F111" w14:textId="77777777" w:rsidR="006A61B2" w:rsidRPr="00E63855" w:rsidRDefault="006A61B2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B94F" w14:textId="3B38BC21" w:rsidR="006A61B2" w:rsidRPr="00E63855" w:rsidRDefault="006A61B2" w:rsidP="006A61B2">
            <w:r w:rsidRPr="00E63855">
              <w:t>Máy in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FA25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2D63" w14:textId="77777777" w:rsidR="006A61B2" w:rsidRPr="00E63855" w:rsidRDefault="006A61B2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27E6" w14:textId="77777777" w:rsidR="006A61B2" w:rsidRPr="00E63855" w:rsidRDefault="006A61B2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82FD" w14:textId="77777777" w:rsidR="006A61B2" w:rsidRPr="00E63855" w:rsidRDefault="006A61B2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F4FB" w14:textId="77777777" w:rsidR="006A61B2" w:rsidRPr="00E63855" w:rsidRDefault="006A61B2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2F8E" w14:textId="77777777" w:rsidR="006A61B2" w:rsidRPr="00E63855" w:rsidRDefault="006A61B2" w:rsidP="007A332F">
            <w:pPr>
              <w:jc w:val="center"/>
            </w:pPr>
            <w:r w:rsidRPr="00E63855">
              <w:t>0,13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36A" w14:textId="77777777" w:rsidR="006A61B2" w:rsidRPr="00E63855" w:rsidRDefault="006A61B2" w:rsidP="007A332F">
            <w:r w:rsidRPr="00E63855">
              <w:t> </w:t>
            </w:r>
          </w:p>
        </w:tc>
      </w:tr>
      <w:tr w:rsidR="00E63855" w:rsidRPr="00E63855" w14:paraId="6CDFB30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4A4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4BB4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FDEC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3628" w14:textId="77777777" w:rsidR="00065641" w:rsidRPr="00E63855" w:rsidRDefault="00065641" w:rsidP="007A332F">
            <w:pPr>
              <w:jc w:val="center"/>
            </w:pPr>
            <w:r w:rsidRPr="00E63855">
              <w:t>42,00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53D4" w14:textId="77777777" w:rsidR="00065641" w:rsidRPr="00E63855" w:rsidRDefault="00065641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C7CD" w14:textId="77777777" w:rsidR="00065641" w:rsidRPr="00E63855" w:rsidRDefault="00065641" w:rsidP="007A332F">
            <w:pPr>
              <w:jc w:val="center"/>
            </w:pPr>
            <w:r w:rsidRPr="00E63855">
              <w:t>25,20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F0DD" w14:textId="77777777" w:rsidR="00065641" w:rsidRPr="00E63855" w:rsidRDefault="00065641" w:rsidP="007A332F">
            <w:pPr>
              <w:jc w:val="center"/>
            </w:pPr>
            <w:r w:rsidRPr="00E63855">
              <w:t>16,80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55FA" w14:textId="77777777" w:rsidR="00065641" w:rsidRPr="00E63855" w:rsidRDefault="00065641" w:rsidP="007A332F">
            <w:pPr>
              <w:jc w:val="center"/>
            </w:pPr>
            <w:r w:rsidRPr="00E63855">
              <w:t>6,30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5639" w14:textId="77777777" w:rsidR="00065641" w:rsidRPr="00E63855" w:rsidRDefault="00065641" w:rsidP="007A332F">
            <w:r w:rsidRPr="00E63855">
              <w:t> </w:t>
            </w:r>
          </w:p>
        </w:tc>
      </w:tr>
      <w:tr w:rsidR="006A61B2" w:rsidRPr="00E63855" w14:paraId="3E2D7056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0A14" w14:textId="77777777" w:rsidR="006A61B2" w:rsidRPr="00E63855" w:rsidRDefault="006A61B2" w:rsidP="007A332F">
            <w:r w:rsidRPr="00E63855">
              <w:lastRenderedPageBreak/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74B0" w14:textId="436971BA" w:rsidR="006A61B2" w:rsidRPr="00E63855" w:rsidRDefault="006A61B2" w:rsidP="006A61B2">
            <w:r w:rsidRPr="00E63855">
              <w:t>Máy tính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3FF5" w14:textId="77777777" w:rsidR="006A61B2" w:rsidRPr="00E63855" w:rsidRDefault="006A61B2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6070" w14:textId="77777777" w:rsidR="006A61B2" w:rsidRPr="00E63855" w:rsidRDefault="006A61B2" w:rsidP="007A332F">
            <w:pPr>
              <w:jc w:val="center"/>
            </w:pPr>
            <w:r w:rsidRPr="00E63855">
              <w:t>27,06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78A3" w14:textId="77777777" w:rsidR="006A61B2" w:rsidRPr="00E63855" w:rsidRDefault="006A61B2" w:rsidP="007A332F">
            <w:pPr>
              <w:jc w:val="center"/>
            </w:pPr>
            <w:r w:rsidRPr="00E63855">
              <w:t>22,35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D7CA" w14:textId="77777777" w:rsidR="006A61B2" w:rsidRPr="00E63855" w:rsidRDefault="006A61B2" w:rsidP="007A332F">
            <w:pPr>
              <w:jc w:val="center"/>
            </w:pPr>
            <w:r w:rsidRPr="00E63855">
              <w:t>17,64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1A4D" w14:textId="77777777" w:rsidR="006A61B2" w:rsidRPr="00E63855" w:rsidRDefault="006A61B2" w:rsidP="007A332F">
            <w:pPr>
              <w:jc w:val="center"/>
            </w:pPr>
            <w:r w:rsidRPr="00E63855">
              <w:t>12,94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579" w14:textId="77777777" w:rsidR="006A61B2" w:rsidRPr="00E63855" w:rsidRDefault="006A61B2" w:rsidP="007A332F">
            <w:pPr>
              <w:jc w:val="center"/>
            </w:pPr>
            <w:r w:rsidRPr="00E63855">
              <w:t>7,05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2335" w14:textId="77777777" w:rsidR="006A61B2" w:rsidRPr="00E63855" w:rsidRDefault="006A61B2" w:rsidP="007A332F">
            <w:r w:rsidRPr="00E63855">
              <w:t> </w:t>
            </w:r>
          </w:p>
        </w:tc>
      </w:tr>
      <w:tr w:rsidR="00E63855" w:rsidRPr="00E63855" w14:paraId="19C7721F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630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61A2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460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C9D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146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57FB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2A9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178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AD97" w14:textId="77777777" w:rsidR="00065641" w:rsidRPr="00E63855" w:rsidRDefault="00065641" w:rsidP="007A332F">
            <w:r w:rsidRPr="00E63855">
              <w:t> </w:t>
            </w:r>
          </w:p>
        </w:tc>
      </w:tr>
      <w:tr w:rsidR="00F31E23" w:rsidRPr="00E63855" w14:paraId="75D59E9A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7D6" w14:textId="77777777" w:rsidR="00F31E23" w:rsidRPr="00E63855" w:rsidRDefault="00F31E23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1CD5" w14:textId="617347D4" w:rsidR="00F31E23" w:rsidRPr="00E63855" w:rsidRDefault="00F31E23" w:rsidP="001978DF">
            <w:r w:rsidRPr="00E63855">
              <w:t>Giấy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FF14" w14:textId="77777777" w:rsidR="00F31E23" w:rsidRPr="00E63855" w:rsidRDefault="00F31E23" w:rsidP="007A332F">
            <w:pPr>
              <w:jc w:val="center"/>
            </w:pPr>
            <w:r w:rsidRPr="00E63855">
              <w:t>Ram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8B16" w14:textId="77777777" w:rsidR="00F31E23" w:rsidRPr="00E63855" w:rsidRDefault="00F31E2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CF9D" w14:textId="77777777" w:rsidR="00F31E23" w:rsidRPr="00E63855" w:rsidRDefault="00F31E2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A75A" w14:textId="77777777" w:rsidR="00F31E23" w:rsidRPr="00E63855" w:rsidRDefault="00F31E2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2880" w14:textId="77777777" w:rsidR="00F31E23" w:rsidRPr="00E63855" w:rsidRDefault="00F31E23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345" w14:textId="77777777" w:rsidR="00F31E23" w:rsidRPr="00E63855" w:rsidRDefault="00F31E2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DD75" w14:textId="77777777" w:rsidR="00F31E23" w:rsidRPr="00E63855" w:rsidRDefault="00F31E23" w:rsidP="007A332F">
            <w:r w:rsidRPr="00E63855">
              <w:t> </w:t>
            </w:r>
          </w:p>
        </w:tc>
      </w:tr>
      <w:tr w:rsidR="00F31E23" w:rsidRPr="00E63855" w14:paraId="269138B9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76A1" w14:textId="77777777" w:rsidR="00F31E23" w:rsidRPr="00E63855" w:rsidRDefault="00F31E23" w:rsidP="007A332F">
            <w:r w:rsidRPr="00E63855">
              <w:t> 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11D9" w14:textId="1E9769DB" w:rsidR="00F31E23" w:rsidRPr="00E63855" w:rsidRDefault="00F31E23" w:rsidP="001978DF">
            <w:r w:rsidRPr="00E63855">
              <w:t>Mực in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94F6" w14:textId="77777777" w:rsidR="00F31E23" w:rsidRPr="00E63855" w:rsidRDefault="00F31E2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871F" w14:textId="77777777" w:rsidR="00F31E23" w:rsidRPr="00E63855" w:rsidRDefault="00F31E2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7D5E" w14:textId="77777777" w:rsidR="00F31E23" w:rsidRPr="00E63855" w:rsidRDefault="00F31E2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2F1A" w14:textId="77777777" w:rsidR="00F31E23" w:rsidRPr="00E63855" w:rsidRDefault="00F31E2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DBDF" w14:textId="77777777" w:rsidR="00F31E23" w:rsidRPr="00E63855" w:rsidRDefault="00F31E2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FBA3" w14:textId="77777777" w:rsidR="00F31E23" w:rsidRPr="00E63855" w:rsidRDefault="00F31E2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7F59" w14:textId="77777777" w:rsidR="00F31E23" w:rsidRPr="00E63855" w:rsidRDefault="00F31E23" w:rsidP="007A332F">
            <w:r w:rsidRPr="00E63855">
              <w:t> </w:t>
            </w:r>
          </w:p>
        </w:tc>
      </w:tr>
      <w:tr w:rsidR="00E63855" w:rsidRPr="00E63855" w14:paraId="7217AF5D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E4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530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A3E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F05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02C4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F106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2228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5476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1D7E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11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308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F17114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7A7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03" w:type="pct"/>
            <w:gridSpan w:val="2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4467" w14:textId="77777777" w:rsidR="00065641" w:rsidRPr="00E63855" w:rsidRDefault="00065641" w:rsidP="007A332F">
            <w:pPr>
              <w:rPr>
                <w:i/>
                <w:iCs/>
              </w:rPr>
            </w:pPr>
            <w:r w:rsidRPr="00E63855">
              <w:rPr>
                <w:i/>
                <w:iCs/>
              </w:rPr>
              <w:t> </w:t>
            </w:r>
          </w:p>
          <w:p w14:paraId="5CC1E6DA" w14:textId="77777777" w:rsidR="00FD06E0" w:rsidRPr="00E63855" w:rsidRDefault="00FD06E0" w:rsidP="007A332F"/>
        </w:tc>
        <w:tc>
          <w:tcPr>
            <w:tcW w:w="481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255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726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72C556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144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0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BE16" w14:textId="77777777" w:rsidR="00065641" w:rsidRPr="00E63855" w:rsidRDefault="00065641" w:rsidP="007A332F">
            <w:r w:rsidRPr="00E63855">
              <w:rPr>
                <w:i/>
                <w:iCs/>
              </w:rPr>
              <w:t>Ghi chú</w:t>
            </w:r>
            <w:r w:rsidRPr="00E63855">
              <w:t>: Số lượng tin, phóng sự trong 01 chương trình truyền hình</w:t>
            </w:r>
          </w:p>
        </w:tc>
        <w:tc>
          <w:tcPr>
            <w:tcW w:w="481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F5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59D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DB041F5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5BC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C12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21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7A07" w14:textId="77777777" w:rsidR="00065641" w:rsidRPr="00E63855" w:rsidRDefault="00065641" w:rsidP="007A332F">
            <w:pPr>
              <w:jc w:val="center"/>
            </w:pPr>
            <w:r w:rsidRPr="00E63855">
              <w:t>20 phút</w:t>
            </w:r>
          </w:p>
        </w:tc>
        <w:tc>
          <w:tcPr>
            <w:tcW w:w="481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301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C7A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C5C4693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1F0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62BF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21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1D1E" w14:textId="77777777" w:rsidR="00065641" w:rsidRPr="00E63855" w:rsidRDefault="00065641" w:rsidP="007A332F">
            <w:pPr>
              <w:jc w:val="center"/>
            </w:pPr>
            <w:r w:rsidRPr="00E63855">
              <w:t>9</w:t>
            </w:r>
          </w:p>
        </w:tc>
        <w:tc>
          <w:tcPr>
            <w:tcW w:w="481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D8A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10F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62C56E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43A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433D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21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6D80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81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A86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C2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3715557" w14:textId="77777777" w:rsidTr="007F6A2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CD5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1C6A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21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C7D4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81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E82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2B34" w14:textId="77777777" w:rsidR="00065641" w:rsidRPr="00E63855" w:rsidRDefault="00065641" w:rsidP="007A332F">
            <w:r w:rsidRPr="00E63855">
              <w:t> </w:t>
            </w:r>
          </w:p>
        </w:tc>
      </w:tr>
    </w:tbl>
    <w:p w14:paraId="6DE3B036" w14:textId="77777777" w:rsidR="00FD06E0" w:rsidRPr="00E63855" w:rsidRDefault="00FD06E0" w:rsidP="00FD06E0">
      <w:pPr>
        <w:spacing w:before="120" w:after="120"/>
      </w:pPr>
    </w:p>
    <w:p w14:paraId="52EBFE01" w14:textId="77777777" w:rsidR="00D31069" w:rsidRPr="00E63855" w:rsidRDefault="00D31069" w:rsidP="00901C6E">
      <w:pPr>
        <w:spacing w:before="120" w:after="120"/>
        <w:ind w:firstLine="142"/>
        <w:rPr>
          <w:i/>
          <w:iCs/>
          <w:sz w:val="22"/>
          <w:szCs w:val="22"/>
          <w:lang w:val="pt-BR"/>
        </w:rPr>
      </w:pPr>
      <w:r w:rsidRPr="00E63855">
        <w:rPr>
          <w:sz w:val="28"/>
          <w:szCs w:val="28"/>
          <w:lang w:val="pt-BR"/>
        </w:rPr>
        <w:t xml:space="preserve">- Thời lượng 25 phút </w:t>
      </w:r>
      <w:r w:rsidRPr="00E63855">
        <w:rPr>
          <w:sz w:val="22"/>
          <w:szCs w:val="22"/>
          <w:lang w:val="pt-BR"/>
        </w:rPr>
        <w:t xml:space="preserve">                                      </w:t>
      </w:r>
      <w:r w:rsidRPr="00E63855">
        <w:rPr>
          <w:i/>
          <w:iCs/>
          <w:sz w:val="26"/>
          <w:szCs w:val="26"/>
          <w:lang w:val="pt-BR"/>
        </w:rPr>
        <w:t>Đơn vị tính: 01 chương trình truyền hình</w:t>
      </w:r>
    </w:p>
    <w:tbl>
      <w:tblPr>
        <w:tblW w:w="5147" w:type="pct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064"/>
        <w:gridCol w:w="649"/>
        <w:gridCol w:w="9"/>
        <w:gridCol w:w="823"/>
        <w:gridCol w:w="1019"/>
        <w:gridCol w:w="11"/>
        <w:gridCol w:w="785"/>
        <w:gridCol w:w="785"/>
        <w:gridCol w:w="11"/>
        <w:gridCol w:w="707"/>
        <w:gridCol w:w="884"/>
      </w:tblGrid>
      <w:tr w:rsidR="00E63855" w:rsidRPr="00E63855" w14:paraId="77B61797" w14:textId="77777777" w:rsidTr="007F6A27"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45E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Mã hiệu</w:t>
            </w:r>
          </w:p>
        </w:tc>
        <w:tc>
          <w:tcPr>
            <w:tcW w:w="1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8B1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Thành phần hao phí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682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Đơn vị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F9C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Trị số định mức sản xuất chương</w:t>
            </w:r>
            <w:r w:rsidRPr="00E63855">
              <w:rPr>
                <w:sz w:val="22"/>
                <w:szCs w:val="22"/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2D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Trị số định mức sản xuất chương trình có thời lượng tư liệu khai thác lại</w:t>
            </w:r>
          </w:p>
        </w:tc>
      </w:tr>
      <w:tr w:rsidR="00E63855" w:rsidRPr="00E63855" w14:paraId="30AAB9AA" w14:textId="77777777" w:rsidTr="007F6A27"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0294" w14:textId="77777777" w:rsidR="00D31069" w:rsidRPr="00E63855" w:rsidRDefault="00D31069" w:rsidP="009A0D58">
            <w:pPr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B205" w14:textId="77777777" w:rsidR="00D31069" w:rsidRPr="00E63855" w:rsidRDefault="00D31069" w:rsidP="009A0D58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43E1" w14:textId="77777777" w:rsidR="00D31069" w:rsidRPr="00E63855" w:rsidRDefault="00D31069" w:rsidP="009A0D58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552" w14:textId="77777777" w:rsidR="00D31069" w:rsidRPr="00E63855" w:rsidRDefault="00D31069" w:rsidP="009A0D58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F18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Đến </w:t>
            </w:r>
            <w:r w:rsidRPr="00E63855">
              <w:rPr>
                <w:sz w:val="22"/>
                <w:szCs w:val="22"/>
                <w:lang w:val="vi-VN"/>
              </w:rPr>
              <w:t>30%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9E5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Trên 30% đến </w:t>
            </w:r>
            <w:r w:rsidRPr="00E63855">
              <w:rPr>
                <w:sz w:val="22"/>
                <w:szCs w:val="22"/>
                <w:lang w:val="vi-VN"/>
              </w:rPr>
              <w:t>50%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1E5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Trên 50% đến 70%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4C9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Trên </w:t>
            </w:r>
            <w:r w:rsidRPr="00E63855">
              <w:rPr>
                <w:sz w:val="22"/>
                <w:szCs w:val="22"/>
                <w:lang w:val="vi-VN"/>
              </w:rPr>
              <w:t>70%</w:t>
            </w:r>
          </w:p>
        </w:tc>
      </w:tr>
      <w:tr w:rsidR="00E63855" w:rsidRPr="00E63855" w14:paraId="659ED60D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6404" w14:textId="547A11D3" w:rsidR="007D73AA" w:rsidRPr="00E63855" w:rsidRDefault="007D73AA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01.03.02.01.35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491" w14:textId="77777777" w:rsidR="007D73AA" w:rsidRPr="00E63855" w:rsidRDefault="007D73AA" w:rsidP="007D73AA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>Nhân công</w:t>
            </w:r>
          </w:p>
          <w:p w14:paraId="78D74116" w14:textId="6EA745BC" w:rsidR="007D73AA" w:rsidRPr="00E63855" w:rsidRDefault="007D73AA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3855">
              <w:rPr>
                <w:sz w:val="22"/>
                <w:szCs w:val="22"/>
              </w:rPr>
              <w:t>(Chức danh - cấp bậc)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D0C4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DF13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96B9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013C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4652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845E" w14:textId="77777777" w:rsidR="007D73AA" w:rsidRPr="00E63855" w:rsidRDefault="007D73AA" w:rsidP="009A0D58">
            <w:pPr>
              <w:jc w:val="center"/>
              <w:rPr>
                <w:sz w:val="22"/>
                <w:szCs w:val="22"/>
              </w:rPr>
            </w:pPr>
          </w:p>
        </w:tc>
      </w:tr>
      <w:tr w:rsidR="00E63855" w:rsidRPr="00E63855" w14:paraId="4621D948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3B0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12F8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Âm thanh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6EC4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114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5E0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7BE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D69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29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029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</w:tr>
      <w:tr w:rsidR="00E63855" w:rsidRPr="00E63855" w14:paraId="06585F27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801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B40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dịch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1BB3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93D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9C0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F10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0,38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C1B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474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02D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0,07</w:t>
            </w:r>
          </w:p>
        </w:tc>
      </w:tr>
      <w:tr w:rsidR="00E63855" w:rsidRPr="00E63855" w14:paraId="7F18D22C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105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BEA3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dịch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60EA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A17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FFE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B29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C9E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D52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D78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0,02</w:t>
            </w:r>
          </w:p>
        </w:tc>
      </w:tr>
      <w:tr w:rsidR="00E63855" w:rsidRPr="00E63855" w14:paraId="66BAF47F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EAA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EE7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5248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6D5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C27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741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C7C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229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B41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0,54</w:t>
            </w:r>
          </w:p>
        </w:tc>
      </w:tr>
      <w:tr w:rsidR="00E63855" w:rsidRPr="00E63855" w14:paraId="767283D9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A3C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A60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0A6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A4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FA8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1,17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044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1,05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0B1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D37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0,68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1D8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</w:tr>
      <w:tr w:rsidR="00E63855" w:rsidRPr="00E63855" w14:paraId="4EDDB302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F8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710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658B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9/9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5D1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FBC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7C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E23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80D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886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0,05</w:t>
            </w:r>
          </w:p>
        </w:tc>
      </w:tr>
      <w:tr w:rsidR="00E63855" w:rsidRPr="00E63855" w14:paraId="6095AA08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45C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5B9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Đạo diễn truyền hình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FB68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98E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954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0B0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BD4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D77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B55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</w:tr>
      <w:tr w:rsidR="00E63855" w:rsidRPr="00E63855" w14:paraId="4B73BB29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EB4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75C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Đạo diễn truyền hình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7C2F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DA9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793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32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63D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4FB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3D4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</w:tr>
      <w:tr w:rsidR="00E63855" w:rsidRPr="00E63855" w14:paraId="3F8D2D46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031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521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thuật dựng phim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E453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0A3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8D1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0,96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6C2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0,90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8C0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3A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41D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0,60</w:t>
            </w:r>
          </w:p>
        </w:tc>
      </w:tr>
      <w:tr w:rsidR="00E63855" w:rsidRPr="00E63855" w14:paraId="0142F274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B18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F68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thuật viên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EC31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7/12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E86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474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424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119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9C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1A6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0,28</w:t>
            </w:r>
          </w:p>
        </w:tc>
      </w:tr>
      <w:tr w:rsidR="00E63855" w:rsidRPr="00E63855" w14:paraId="72F6148E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FF4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D9B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Phát thanh viên hạng IV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1349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5/10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A33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A08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8CD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BF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87F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A2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</w:tr>
      <w:tr w:rsidR="00E63855" w:rsidRPr="00E63855" w14:paraId="4991BF6B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762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DB9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Phát thanh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A5D0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0FB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337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BDA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20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94B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E41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0,55</w:t>
            </w:r>
          </w:p>
        </w:tc>
      </w:tr>
      <w:tr w:rsidR="00E63855" w:rsidRPr="00E63855" w14:paraId="21C2213E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3D0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B7C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Âm thanh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AB9A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306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AF4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75C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53D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3A1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8BA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</w:tr>
      <w:tr w:rsidR="00E63855" w:rsidRPr="00E63855" w14:paraId="1986F10E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1B5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C8C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dịch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50A3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7A3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A91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3B9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0,34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CDF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933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681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01C1210A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707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536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Phóng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C17B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597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CC2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9,09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98C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7,71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56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5,46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F27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3,63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003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1,36</w:t>
            </w:r>
          </w:p>
        </w:tc>
      </w:tr>
      <w:tr w:rsidR="00E63855" w:rsidRPr="00E63855" w14:paraId="7A9A891D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350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2B5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Quay phim viên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62A5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31D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5C5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6,86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7D0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5,85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4B7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94E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3,06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541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1,48</w:t>
            </w:r>
          </w:p>
        </w:tc>
      </w:tr>
      <w:tr w:rsidR="00E63855" w:rsidRPr="00E63855" w14:paraId="1DC9041A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20A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C87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thuật dựng phim hạng III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50BF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83F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10C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29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B8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C93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4C3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</w:tr>
      <w:tr w:rsidR="00E63855" w:rsidRPr="00E63855" w14:paraId="421CC589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0C8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2C0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sư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DCB7" w14:textId="77777777" w:rsidR="00D31069" w:rsidRPr="00E63855" w:rsidRDefault="00D31069" w:rsidP="00F31E23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4B3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9A8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ECF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4A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B02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87D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</w:tr>
      <w:tr w:rsidR="00E63855" w:rsidRPr="00E63855" w14:paraId="26C14C84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DE9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9EE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>Máy sử dụng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C48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328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848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576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103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DDB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</w:tr>
      <w:tr w:rsidR="00E63855" w:rsidRPr="00E63855" w14:paraId="62BF9FE8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27E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0C2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dựng phi tuyến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283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8D5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14,21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C6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11,52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ED4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8,84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D41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664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2,83</w:t>
            </w:r>
          </w:p>
        </w:tc>
      </w:tr>
      <w:tr w:rsidR="00E63855" w:rsidRPr="00E63855" w14:paraId="5476A34A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6E6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7D0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phòng đọc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E7E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ACF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43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355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0,78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66F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884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0,20</w:t>
            </w:r>
          </w:p>
        </w:tc>
      </w:tr>
      <w:tr w:rsidR="00E63855" w:rsidRPr="00E63855" w14:paraId="2ED17F90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35E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FD7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trường quay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7F7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08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2C7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FC9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168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310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1,42</w:t>
            </w:r>
          </w:p>
        </w:tc>
      </w:tr>
      <w:tr w:rsidR="00E63855" w:rsidRPr="00E63855" w14:paraId="14727AF4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87D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E6E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Máy in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050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B03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C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91B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D20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1BE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0,15</w:t>
            </w:r>
          </w:p>
        </w:tc>
      </w:tr>
      <w:tr w:rsidR="00E63855" w:rsidRPr="00E63855" w14:paraId="6AE48449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B1E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3E9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Máy quay phim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05D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D56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0D1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ED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39,20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8A7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29,40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5A5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19,60</w:t>
            </w:r>
          </w:p>
        </w:tc>
      </w:tr>
      <w:tr w:rsidR="00E63855" w:rsidRPr="00E63855" w14:paraId="282DCBB1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C5B3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547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Máy tính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584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F12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31,64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7E2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26,18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348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20,72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F11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15,26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D53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8,43</w:t>
            </w:r>
          </w:p>
        </w:tc>
      </w:tr>
      <w:tr w:rsidR="00E63855" w:rsidRPr="00E63855" w14:paraId="4343292C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12E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EED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>Vật liệu sử dụng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280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C62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7FD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EFC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0F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FFC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</w:tr>
      <w:tr w:rsidR="00E63855" w:rsidRPr="00E63855" w14:paraId="2591B400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64B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766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Giấy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055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Ram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23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31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A07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FD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A6C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</w:tr>
      <w:tr w:rsidR="00E63855" w:rsidRPr="00E63855" w14:paraId="023C0A4C" w14:textId="77777777" w:rsidTr="007F6A27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351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E1E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Mực in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707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Hộp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C11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DE0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84F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F02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910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21F2A079" w14:textId="77777777" w:rsidTr="007F6A27"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BB08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0F4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F54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A69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1FC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500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F9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42C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A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</w:t>
            </w:r>
          </w:p>
        </w:tc>
      </w:tr>
    </w:tbl>
    <w:p w14:paraId="7403017E" w14:textId="77777777" w:rsidR="00D31069" w:rsidRPr="00E63855" w:rsidRDefault="00D31069" w:rsidP="00D31069">
      <w:pPr>
        <w:tabs>
          <w:tab w:val="left" w:pos="851"/>
        </w:tabs>
        <w:spacing w:before="120" w:after="120"/>
        <w:ind w:firstLine="567"/>
        <w:jc w:val="both"/>
        <w:rPr>
          <w:sz w:val="22"/>
          <w:szCs w:val="22"/>
          <w:lang w:val="pt-BR"/>
        </w:rPr>
      </w:pPr>
    </w:p>
    <w:tbl>
      <w:tblPr>
        <w:tblW w:w="3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734"/>
      </w:tblGrid>
      <w:tr w:rsidR="00E63855" w:rsidRPr="00E63855" w14:paraId="3E73CC80" w14:textId="77777777" w:rsidTr="007F6A27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402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i/>
                <w:iCs/>
                <w:sz w:val="22"/>
                <w:szCs w:val="22"/>
              </w:rPr>
              <w:t>Ghi chú:</w:t>
            </w:r>
            <w:r w:rsidRPr="00E63855">
              <w:rPr>
                <w:sz w:val="22"/>
                <w:szCs w:val="22"/>
              </w:rPr>
              <w:t xml:space="preserve"> Số lượng tin, phóng sự trong 01 chương trình truyền hình</w:t>
            </w:r>
          </w:p>
        </w:tc>
      </w:tr>
      <w:tr w:rsidR="00E63855" w:rsidRPr="00E63855" w14:paraId="7C6514FA" w14:textId="77777777" w:rsidTr="007F6A27">
        <w:trPr>
          <w:jc w:val="center"/>
        </w:trPr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0F48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Thời lượng phát sóng</w:t>
            </w:r>
          </w:p>
        </w:tc>
        <w:tc>
          <w:tcPr>
            <w:tcW w:w="2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339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25 phút</w:t>
            </w:r>
          </w:p>
        </w:tc>
      </w:tr>
      <w:tr w:rsidR="00E63855" w:rsidRPr="00E63855" w14:paraId="66AAA6CD" w14:textId="77777777" w:rsidTr="007F6A27">
        <w:trPr>
          <w:jc w:val="center"/>
        </w:trPr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C04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Tin trong nước</w:t>
            </w:r>
          </w:p>
        </w:tc>
        <w:tc>
          <w:tcPr>
            <w:tcW w:w="2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DDE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12</w:t>
            </w:r>
          </w:p>
        </w:tc>
      </w:tr>
      <w:tr w:rsidR="00E63855" w:rsidRPr="00E63855" w14:paraId="0346A462" w14:textId="77777777" w:rsidTr="007F6A27">
        <w:trPr>
          <w:jc w:val="center"/>
        </w:trPr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AC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Phóng sự trong nước</w:t>
            </w:r>
          </w:p>
        </w:tc>
        <w:tc>
          <w:tcPr>
            <w:tcW w:w="2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9CA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</w:t>
            </w:r>
          </w:p>
        </w:tc>
      </w:tr>
      <w:tr w:rsidR="00E63855" w:rsidRPr="00E63855" w14:paraId="49FC0CF9" w14:textId="77777777" w:rsidTr="007F6A27">
        <w:trPr>
          <w:jc w:val="center"/>
        </w:trPr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F98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Tin quốc tế</w:t>
            </w:r>
          </w:p>
        </w:tc>
        <w:tc>
          <w:tcPr>
            <w:tcW w:w="2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67A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</w:t>
            </w:r>
          </w:p>
        </w:tc>
      </w:tr>
    </w:tbl>
    <w:p w14:paraId="658A7DFA" w14:textId="77777777" w:rsidR="002F63C3" w:rsidRPr="00E63855" w:rsidRDefault="002F63C3" w:rsidP="007A332F"/>
    <w:tbl>
      <w:tblPr>
        <w:tblW w:w="534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0"/>
        <w:gridCol w:w="60"/>
        <w:gridCol w:w="60"/>
        <w:gridCol w:w="60"/>
        <w:gridCol w:w="387"/>
        <w:gridCol w:w="668"/>
        <w:gridCol w:w="356"/>
        <w:gridCol w:w="193"/>
        <w:gridCol w:w="139"/>
        <w:gridCol w:w="158"/>
        <w:gridCol w:w="108"/>
        <w:gridCol w:w="133"/>
        <w:gridCol w:w="513"/>
        <w:gridCol w:w="61"/>
        <w:gridCol w:w="61"/>
        <w:gridCol w:w="66"/>
        <w:gridCol w:w="83"/>
        <w:gridCol w:w="114"/>
        <w:gridCol w:w="294"/>
        <w:gridCol w:w="70"/>
        <w:gridCol w:w="178"/>
        <w:gridCol w:w="71"/>
        <w:gridCol w:w="175"/>
        <w:gridCol w:w="414"/>
        <w:gridCol w:w="204"/>
        <w:gridCol w:w="64"/>
        <w:gridCol w:w="164"/>
        <w:gridCol w:w="12"/>
        <w:gridCol w:w="48"/>
        <w:gridCol w:w="171"/>
        <w:gridCol w:w="300"/>
        <w:gridCol w:w="184"/>
        <w:gridCol w:w="64"/>
        <w:gridCol w:w="10"/>
        <w:gridCol w:w="411"/>
        <w:gridCol w:w="99"/>
        <w:gridCol w:w="174"/>
        <w:gridCol w:w="66"/>
        <w:gridCol w:w="12"/>
        <w:gridCol w:w="295"/>
        <w:gridCol w:w="87"/>
        <w:gridCol w:w="174"/>
        <w:gridCol w:w="12"/>
        <w:gridCol w:w="190"/>
        <w:gridCol w:w="12"/>
        <w:gridCol w:w="58"/>
        <w:gridCol w:w="64"/>
        <w:gridCol w:w="103"/>
        <w:gridCol w:w="26"/>
        <w:gridCol w:w="56"/>
        <w:gridCol w:w="205"/>
        <w:gridCol w:w="12"/>
        <w:gridCol w:w="260"/>
        <w:gridCol w:w="14"/>
      </w:tblGrid>
      <w:tr w:rsidR="00E63855" w:rsidRPr="00E63855" w14:paraId="723724C9" w14:textId="77777777" w:rsidTr="007F6A27">
        <w:tc>
          <w:tcPr>
            <w:tcW w:w="2547" w:type="pct"/>
            <w:gridSpan w:val="1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D1A4" w14:textId="77777777" w:rsidR="00065641" w:rsidRPr="00E63855" w:rsidRDefault="00065641" w:rsidP="007D73AA">
            <w:pPr>
              <w:spacing w:after="120"/>
              <w:ind w:firstLine="491"/>
            </w:pPr>
            <w:r w:rsidRPr="00E63855">
              <w:t>- Thời lượng 30 phút</w:t>
            </w:r>
          </w:p>
        </w:tc>
        <w:tc>
          <w:tcPr>
            <w:tcW w:w="2311" w:type="pct"/>
            <w:gridSpan w:val="3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30AF" w14:textId="77777777" w:rsidR="00065641" w:rsidRPr="00E63855" w:rsidRDefault="00065641" w:rsidP="007D73AA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chương trình truyền hình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7493" w14:textId="77777777" w:rsidR="00065641" w:rsidRPr="00E63855" w:rsidRDefault="00065641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793F6106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16C0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37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949A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8B0C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208D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57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AF37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C3B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A7101A1" w14:textId="77777777" w:rsidTr="007F6A27">
        <w:trPr>
          <w:gridAfter w:val="1"/>
          <w:wAfter w:w="8" w:type="pct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7A0976" w14:textId="77777777" w:rsidR="00065641" w:rsidRPr="00E63855" w:rsidRDefault="00065641" w:rsidP="007A332F"/>
        </w:tc>
        <w:tc>
          <w:tcPr>
            <w:tcW w:w="137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C9A518" w14:textId="77777777" w:rsidR="00065641" w:rsidRPr="00E63855" w:rsidRDefault="00065641" w:rsidP="007A332F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CF7085" w14:textId="77777777" w:rsidR="00065641" w:rsidRPr="00E63855" w:rsidRDefault="00065641" w:rsidP="007A332F"/>
        </w:tc>
        <w:tc>
          <w:tcPr>
            <w:tcW w:w="5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1C803F" w14:textId="77777777" w:rsidR="00065641" w:rsidRPr="00E63855" w:rsidRDefault="00065641" w:rsidP="007A332F"/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DA50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F857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142C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B7C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832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886E04B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64BD" w14:textId="77777777" w:rsidR="00065641" w:rsidRPr="00E63855" w:rsidRDefault="00065641" w:rsidP="007A332F">
            <w:r w:rsidRPr="00E63855">
              <w:t>01.03.02.01.40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8C30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EBF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7851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9DCF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D4A2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1ACD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FD0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F4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9CE33C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6D7F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6938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5925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A51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B26E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FF59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BFEB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51E4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8886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3759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5A7B964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99C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7FD8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7AC8" w14:textId="77777777" w:rsidR="002F63C3" w:rsidRPr="00E63855" w:rsidRDefault="002F63C3" w:rsidP="00F31E23">
            <w:pPr>
              <w:jc w:val="center"/>
            </w:pPr>
            <w:r w:rsidRPr="00E63855">
              <w:t>5/9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010E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4AFB" w14:textId="77777777" w:rsidR="002F63C3" w:rsidRPr="00E63855" w:rsidRDefault="002F63C3" w:rsidP="007A332F">
            <w:pPr>
              <w:jc w:val="center"/>
            </w:pPr>
            <w:r w:rsidRPr="00E63855">
              <w:t>0,53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514D" w14:textId="77777777" w:rsidR="002F63C3" w:rsidRPr="00E63855" w:rsidRDefault="002F63C3" w:rsidP="007A332F">
            <w:pPr>
              <w:jc w:val="center"/>
            </w:pPr>
            <w:r w:rsidRPr="00E63855">
              <w:t>0,42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FA2B" w14:textId="77777777" w:rsidR="002F63C3" w:rsidRPr="00E63855" w:rsidRDefault="002F63C3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45EB" w14:textId="77777777" w:rsidR="002F63C3" w:rsidRPr="00E63855" w:rsidRDefault="002F63C3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43C7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095A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5CD72CF1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717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DC18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5F15" w14:textId="77777777" w:rsidR="002F63C3" w:rsidRPr="00E63855" w:rsidRDefault="002F63C3" w:rsidP="00F31E23">
            <w:pPr>
              <w:jc w:val="center"/>
            </w:pPr>
            <w:r w:rsidRPr="00E63855">
              <w:t>7/9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84B6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4363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FDD0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EE08" w14:textId="77777777" w:rsidR="002F63C3" w:rsidRPr="00E63855" w:rsidRDefault="002F63C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57BD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B54B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CA99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51D5C1DF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FFD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3F88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243E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1E37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E698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1B0D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A6A7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21D8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38C1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236C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23B02F05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6779" w14:textId="77777777" w:rsidR="002F63C3" w:rsidRPr="00E63855" w:rsidRDefault="002F63C3" w:rsidP="007A332F">
            <w:r w:rsidRPr="00E63855">
              <w:lastRenderedPageBreak/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502A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58D6" w14:textId="77777777" w:rsidR="002F63C3" w:rsidRPr="00E63855" w:rsidRDefault="002F63C3" w:rsidP="00F31E23">
            <w:pPr>
              <w:jc w:val="center"/>
            </w:pPr>
            <w:r w:rsidRPr="00E63855">
              <w:t>7/9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F41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06D" w14:textId="77777777" w:rsidR="002F63C3" w:rsidRPr="00E63855" w:rsidRDefault="002F63C3" w:rsidP="007A332F">
            <w:pPr>
              <w:jc w:val="center"/>
            </w:pPr>
            <w:r w:rsidRPr="00E63855">
              <w:t>1,32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1DAE" w14:textId="77777777" w:rsidR="002F63C3" w:rsidRPr="00E63855" w:rsidRDefault="002F63C3" w:rsidP="007A332F">
            <w:pPr>
              <w:jc w:val="center"/>
            </w:pPr>
            <w:r w:rsidRPr="00E63855">
              <w:t>1,21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6C03" w14:textId="77777777" w:rsidR="002F63C3" w:rsidRPr="00E63855" w:rsidRDefault="002F63C3" w:rsidP="007A332F">
            <w:pPr>
              <w:jc w:val="center"/>
            </w:pPr>
            <w:r w:rsidRPr="00E63855">
              <w:t>0,95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73BA" w14:textId="77777777" w:rsidR="002F63C3" w:rsidRPr="00E63855" w:rsidRDefault="002F63C3" w:rsidP="007A332F">
            <w:pPr>
              <w:jc w:val="center"/>
            </w:pPr>
            <w:r w:rsidRPr="00E63855">
              <w:t>0,76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68BB" w14:textId="77777777" w:rsidR="002F63C3" w:rsidRPr="00E63855" w:rsidRDefault="002F63C3" w:rsidP="007A332F">
            <w:pPr>
              <w:jc w:val="center"/>
            </w:pPr>
            <w:r w:rsidRPr="00E63855">
              <w:t>0,52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B6AE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2F9CCBAD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855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5E9A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FC2E" w14:textId="77777777" w:rsidR="002F63C3" w:rsidRPr="00E63855" w:rsidRDefault="002F63C3" w:rsidP="00F31E23">
            <w:pPr>
              <w:jc w:val="center"/>
            </w:pPr>
            <w:r w:rsidRPr="00E63855">
              <w:t>9/9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606E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2F35" w14:textId="77777777" w:rsidR="002F63C3" w:rsidRPr="00E63855" w:rsidRDefault="002F63C3" w:rsidP="007A332F">
            <w:pPr>
              <w:jc w:val="center"/>
            </w:pPr>
            <w:r w:rsidRPr="00E63855">
              <w:t>0,25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D687" w14:textId="77777777" w:rsidR="002F63C3" w:rsidRPr="00E63855" w:rsidRDefault="002F63C3" w:rsidP="007A332F">
            <w:pPr>
              <w:jc w:val="center"/>
            </w:pPr>
            <w:r w:rsidRPr="00E63855">
              <w:t>0,23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BD73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DEC4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AD98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5006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3D227090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68F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9424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07F0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5A6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0D0F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DFC6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9B46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BF4C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8B9D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1166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025881F8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1D8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90E1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B584" w14:textId="77777777" w:rsidR="002F63C3" w:rsidRPr="00E63855" w:rsidRDefault="002F63C3" w:rsidP="00F31E23">
            <w:pPr>
              <w:jc w:val="center"/>
            </w:pPr>
            <w:r w:rsidRPr="00E63855">
              <w:t>2/9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887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B684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CC01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2B56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E84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837C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1B78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073C1D9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C37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5553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237F" w14:textId="77777777" w:rsidR="002F63C3" w:rsidRPr="00E63855" w:rsidRDefault="002F63C3" w:rsidP="00F31E23">
            <w:pPr>
              <w:jc w:val="center"/>
            </w:pPr>
            <w:r w:rsidRPr="00E63855">
              <w:t>2/9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B0E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7763" w14:textId="77777777" w:rsidR="002F63C3" w:rsidRPr="00E63855" w:rsidRDefault="002F63C3" w:rsidP="007A332F">
            <w:pPr>
              <w:jc w:val="center"/>
            </w:pPr>
            <w:r w:rsidRPr="00E63855">
              <w:t>1,05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EE1A" w14:textId="77777777" w:rsidR="002F63C3" w:rsidRPr="00E63855" w:rsidRDefault="002F63C3" w:rsidP="007A332F">
            <w:pPr>
              <w:jc w:val="center"/>
            </w:pPr>
            <w:r w:rsidRPr="00E63855">
              <w:t>0,99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2CD1" w14:textId="77777777" w:rsidR="002F63C3" w:rsidRPr="00E63855" w:rsidRDefault="002F63C3" w:rsidP="007A332F">
            <w:pPr>
              <w:jc w:val="center"/>
            </w:pPr>
            <w:r w:rsidRPr="00E63855">
              <w:t>0,86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31CE" w14:textId="77777777" w:rsidR="002F63C3" w:rsidRPr="00E63855" w:rsidRDefault="002F63C3" w:rsidP="007A332F">
            <w:pPr>
              <w:jc w:val="center"/>
            </w:pPr>
            <w:r w:rsidRPr="00E63855">
              <w:t>0,76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8A8B" w14:textId="77777777" w:rsidR="002F63C3" w:rsidRPr="00E63855" w:rsidRDefault="002F63C3" w:rsidP="007A332F">
            <w:pPr>
              <w:jc w:val="center"/>
            </w:pPr>
            <w:r w:rsidRPr="00E63855">
              <w:t>0,64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E71E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3C31FCFE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5D2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BAEB" w14:textId="77777777" w:rsidR="002F63C3" w:rsidRPr="00E63855" w:rsidRDefault="002F63C3" w:rsidP="007A332F">
            <w:r w:rsidRPr="00E63855">
              <w:t>Kỹ thuật viên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BF16" w14:textId="77777777" w:rsidR="002F63C3" w:rsidRPr="00E63855" w:rsidRDefault="002F63C3" w:rsidP="00F31E23">
            <w:pPr>
              <w:jc w:val="center"/>
            </w:pPr>
            <w:r w:rsidRPr="00E63855">
              <w:t>7/12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704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4F78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90F9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8D40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C68F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54F5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2241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3B8D4021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6CE5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781D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D217" w14:textId="77777777" w:rsidR="002F63C3" w:rsidRPr="00E63855" w:rsidRDefault="002F63C3" w:rsidP="00F31E23">
            <w:pPr>
              <w:jc w:val="center"/>
            </w:pPr>
            <w:r w:rsidRPr="00E63855">
              <w:t>5/10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A93A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ED0F" w14:textId="77777777" w:rsidR="002F63C3" w:rsidRPr="00E63855" w:rsidRDefault="002F63C3" w:rsidP="007A332F">
            <w:pPr>
              <w:jc w:val="center"/>
            </w:pPr>
            <w:r w:rsidRPr="00E63855">
              <w:t>0,18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43C" w14:textId="77777777" w:rsidR="002F63C3" w:rsidRPr="00E63855" w:rsidRDefault="002F63C3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37F9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0B73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F2E7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3D45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67A0050B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1771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21A4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7760" w14:textId="77777777" w:rsidR="002F63C3" w:rsidRPr="00E63855" w:rsidRDefault="002F63C3" w:rsidP="00F31E23">
            <w:pPr>
              <w:jc w:val="center"/>
            </w:pPr>
            <w:r w:rsidRPr="00E63855">
              <w:t>7/9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A62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A90D" w14:textId="77777777" w:rsidR="002F63C3" w:rsidRPr="00E63855" w:rsidRDefault="002F63C3" w:rsidP="007A332F">
            <w:pPr>
              <w:jc w:val="center"/>
            </w:pPr>
            <w:r w:rsidRPr="00E63855">
              <w:t>0,59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FAA5" w14:textId="77777777" w:rsidR="002F63C3" w:rsidRPr="00E63855" w:rsidRDefault="002F63C3" w:rsidP="007A332F">
            <w:pPr>
              <w:jc w:val="center"/>
            </w:pPr>
            <w:r w:rsidRPr="00E63855">
              <w:t>0,59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1C9" w14:textId="77777777" w:rsidR="002F63C3" w:rsidRPr="00E63855" w:rsidRDefault="002F63C3" w:rsidP="007A332F">
            <w:pPr>
              <w:jc w:val="center"/>
            </w:pPr>
            <w:r w:rsidRPr="00E63855">
              <w:t>0,59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9515" w14:textId="77777777" w:rsidR="002F63C3" w:rsidRPr="00E63855" w:rsidRDefault="002F63C3" w:rsidP="007A332F">
            <w:pPr>
              <w:jc w:val="center"/>
            </w:pPr>
            <w:r w:rsidRPr="00E63855">
              <w:t>0,59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0EC8" w14:textId="77777777" w:rsidR="002F63C3" w:rsidRPr="00E63855" w:rsidRDefault="002F63C3" w:rsidP="007A332F">
            <w:pPr>
              <w:jc w:val="center"/>
            </w:pPr>
            <w:r w:rsidRPr="00E63855">
              <w:t>0,59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0BC9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0D2B7B3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6DD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615D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1696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49B7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C76C" w14:textId="77777777" w:rsidR="002F63C3" w:rsidRPr="00E63855" w:rsidRDefault="002F63C3" w:rsidP="007A332F">
            <w:pPr>
              <w:jc w:val="center"/>
            </w:pPr>
            <w:r w:rsidRPr="00E63855">
              <w:t>10,21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612F" w14:textId="77777777" w:rsidR="002F63C3" w:rsidRPr="00E63855" w:rsidRDefault="002F63C3" w:rsidP="007A332F">
            <w:pPr>
              <w:jc w:val="center"/>
            </w:pPr>
            <w:r w:rsidRPr="00E63855">
              <w:t>9,04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37F0" w14:textId="77777777" w:rsidR="002F63C3" w:rsidRPr="00E63855" w:rsidRDefault="002F63C3" w:rsidP="007A332F">
            <w:pPr>
              <w:jc w:val="center"/>
            </w:pPr>
            <w:r w:rsidRPr="00E63855">
              <w:t>6,13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F9A9" w14:textId="77777777" w:rsidR="002F63C3" w:rsidRPr="00E63855" w:rsidRDefault="002F63C3" w:rsidP="007A332F">
            <w:pPr>
              <w:jc w:val="center"/>
            </w:pPr>
            <w:r w:rsidRPr="00E63855">
              <w:t>4,08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8B75" w14:textId="77777777" w:rsidR="002F63C3" w:rsidRPr="00E63855" w:rsidRDefault="002F63C3" w:rsidP="007A332F">
            <w:pPr>
              <w:jc w:val="center"/>
            </w:pPr>
            <w:r w:rsidRPr="00E63855">
              <w:t>1,53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D0C9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3B73B6C6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0921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2582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C2FE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7126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A7B4" w14:textId="77777777" w:rsidR="002F63C3" w:rsidRPr="00E63855" w:rsidRDefault="002F63C3" w:rsidP="007A332F">
            <w:pPr>
              <w:jc w:val="center"/>
            </w:pPr>
            <w:r w:rsidRPr="00E63855">
              <w:t>7,79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899F" w14:textId="77777777" w:rsidR="002F63C3" w:rsidRPr="00E63855" w:rsidRDefault="002F63C3" w:rsidP="007A332F">
            <w:pPr>
              <w:jc w:val="center"/>
            </w:pPr>
            <w:r w:rsidRPr="00E63855">
              <w:t>6,86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5B86" w14:textId="77777777" w:rsidR="002F63C3" w:rsidRPr="00E63855" w:rsidRDefault="002F63C3" w:rsidP="007A332F">
            <w:pPr>
              <w:jc w:val="center"/>
            </w:pPr>
            <w:r w:rsidRPr="00E63855">
              <w:t>4,90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F773" w14:textId="77777777" w:rsidR="002F63C3" w:rsidRPr="00E63855" w:rsidRDefault="002F63C3" w:rsidP="007A332F">
            <w:pPr>
              <w:jc w:val="center"/>
            </w:pPr>
            <w:r w:rsidRPr="00E63855">
              <w:t>3,45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D376" w14:textId="77777777" w:rsidR="002F63C3" w:rsidRPr="00E63855" w:rsidRDefault="002F63C3" w:rsidP="007A332F">
            <w:pPr>
              <w:jc w:val="center"/>
            </w:pPr>
            <w:r w:rsidRPr="00E63855">
              <w:t>1,65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4A28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78E6A0D9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A66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29B7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0DB9" w14:textId="77777777" w:rsidR="002F63C3" w:rsidRPr="00E63855" w:rsidRDefault="002F63C3" w:rsidP="00F31E23">
            <w:pPr>
              <w:jc w:val="center"/>
            </w:pPr>
            <w:r w:rsidRPr="00E63855">
              <w:t>6/9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4D8B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B772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641B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5BE4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0BE0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663F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3882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4B734F91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ABE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901E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B3C1" w14:textId="77777777" w:rsidR="002F63C3" w:rsidRPr="00E63855" w:rsidRDefault="002F63C3" w:rsidP="00F31E23">
            <w:pPr>
              <w:jc w:val="center"/>
            </w:pPr>
            <w:r w:rsidRPr="00E63855">
              <w:t>4/9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B953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6033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3D1A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C73E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6339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6969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A39A" w14:textId="77777777" w:rsidR="002F63C3" w:rsidRPr="00E63855" w:rsidRDefault="002F63C3" w:rsidP="007A332F">
            <w:r w:rsidRPr="00E63855">
              <w:t> </w:t>
            </w:r>
          </w:p>
        </w:tc>
      </w:tr>
      <w:tr w:rsidR="00E63855" w:rsidRPr="00E63855" w14:paraId="53740BE4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5B0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C2FF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B31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35F9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694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77C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BC8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3E9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C4C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43D8A5E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FE8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31B7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22A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47F3" w14:textId="77777777" w:rsidR="00065641" w:rsidRPr="00E63855" w:rsidRDefault="00065641" w:rsidP="007A332F">
            <w:pPr>
              <w:jc w:val="center"/>
            </w:pPr>
            <w:r w:rsidRPr="00E63855">
              <w:t>16,17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0DD7" w14:textId="77777777" w:rsidR="00065641" w:rsidRPr="00E63855" w:rsidRDefault="00065641" w:rsidP="007A332F">
            <w:pPr>
              <w:jc w:val="center"/>
            </w:pPr>
            <w:r w:rsidRPr="00E63855">
              <w:t>13,11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E5C5" w14:textId="77777777" w:rsidR="00065641" w:rsidRPr="00E63855" w:rsidRDefault="00065641" w:rsidP="007A332F">
            <w:pPr>
              <w:jc w:val="center"/>
            </w:pPr>
            <w:r w:rsidRPr="00E63855">
              <w:t>10,05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894A" w14:textId="77777777" w:rsidR="00065641" w:rsidRPr="00E63855" w:rsidRDefault="00065641" w:rsidP="007A332F">
            <w:pPr>
              <w:jc w:val="center"/>
            </w:pPr>
            <w:r w:rsidRPr="00E63855">
              <w:t>6,99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A3BD" w14:textId="77777777" w:rsidR="00065641" w:rsidRPr="00E63855" w:rsidRDefault="00065641" w:rsidP="007A332F">
            <w:pPr>
              <w:jc w:val="center"/>
            </w:pPr>
            <w:r w:rsidRPr="00E63855">
              <w:t>3,16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6AE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05E742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1F8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312D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53B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F23E" w14:textId="77777777" w:rsidR="00065641" w:rsidRPr="00E63855" w:rsidRDefault="00065641" w:rsidP="007A332F">
            <w:pPr>
              <w:jc w:val="center"/>
            </w:pPr>
            <w:r w:rsidRPr="00E63855">
              <w:t>1,47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0F09" w14:textId="77777777" w:rsidR="00065641" w:rsidRPr="00E63855" w:rsidRDefault="00065641" w:rsidP="007A332F">
            <w:pPr>
              <w:jc w:val="center"/>
            </w:pPr>
            <w:r w:rsidRPr="00E63855">
              <w:t>1,17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B64B" w14:textId="77777777" w:rsidR="00065641" w:rsidRPr="00E63855" w:rsidRDefault="00065641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35E9" w14:textId="77777777" w:rsidR="00065641" w:rsidRPr="00E63855" w:rsidRDefault="00065641" w:rsidP="007A332F">
            <w:pPr>
              <w:jc w:val="center"/>
            </w:pPr>
            <w:r w:rsidRPr="00E63855">
              <w:t>0,59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FD3D" w14:textId="77777777" w:rsidR="00065641" w:rsidRPr="00E63855" w:rsidRDefault="00065641" w:rsidP="007A332F">
            <w:pPr>
              <w:jc w:val="center"/>
            </w:pPr>
            <w:r w:rsidRPr="00E63855">
              <w:t>0,22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05F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F3CA663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C0B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2258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5918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C05E" w14:textId="77777777" w:rsidR="00065641" w:rsidRPr="00E63855" w:rsidRDefault="00065641" w:rsidP="007A332F">
            <w:pPr>
              <w:jc w:val="center"/>
            </w:pPr>
            <w:r w:rsidRPr="00E63855">
              <w:t>1,50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9709" w14:textId="77777777" w:rsidR="00065641" w:rsidRPr="00E63855" w:rsidRDefault="00065641" w:rsidP="007A332F">
            <w:pPr>
              <w:jc w:val="center"/>
            </w:pPr>
            <w:r w:rsidRPr="00E63855">
              <w:t>1,50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19A6" w14:textId="77777777" w:rsidR="00065641" w:rsidRPr="00E63855" w:rsidRDefault="00065641" w:rsidP="007A332F">
            <w:pPr>
              <w:jc w:val="center"/>
            </w:pPr>
            <w:r w:rsidRPr="00E63855">
              <w:t>1,50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C5ED" w14:textId="77777777" w:rsidR="00065641" w:rsidRPr="00E63855" w:rsidRDefault="00065641" w:rsidP="007A332F">
            <w:pPr>
              <w:jc w:val="center"/>
            </w:pPr>
            <w:r w:rsidRPr="00E63855">
              <w:t>1,50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0005" w14:textId="77777777" w:rsidR="00065641" w:rsidRPr="00E63855" w:rsidRDefault="00065641" w:rsidP="007A332F">
            <w:pPr>
              <w:jc w:val="center"/>
            </w:pPr>
            <w:r w:rsidRPr="00E63855">
              <w:t>1,50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A15F" w14:textId="77777777" w:rsidR="00065641" w:rsidRPr="00E63855" w:rsidRDefault="00065641" w:rsidP="007A332F">
            <w:r w:rsidRPr="00E63855">
              <w:t> </w:t>
            </w:r>
          </w:p>
        </w:tc>
      </w:tr>
      <w:tr w:rsidR="007F6A27" w:rsidRPr="00E63855" w14:paraId="5D605BF1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D485" w14:textId="77777777" w:rsidR="007F6A27" w:rsidRPr="00E63855" w:rsidRDefault="007F6A27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FFDC" w14:textId="2FFFCEB8" w:rsidR="007F6A27" w:rsidRPr="00E63855" w:rsidRDefault="007F6A27" w:rsidP="007F6A27">
            <w:r w:rsidRPr="00E63855">
              <w:t>Máy in 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80E7" w14:textId="77777777" w:rsidR="007F6A27" w:rsidRPr="00E63855" w:rsidRDefault="007F6A2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D98F" w14:textId="77777777" w:rsidR="007F6A27" w:rsidRPr="00E63855" w:rsidRDefault="007F6A27" w:rsidP="007A332F">
            <w:pPr>
              <w:jc w:val="center"/>
            </w:pPr>
            <w:r w:rsidRPr="00E63855">
              <w:t>0,23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3344" w14:textId="77777777" w:rsidR="007F6A27" w:rsidRPr="00E63855" w:rsidRDefault="007F6A27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9C41" w14:textId="77777777" w:rsidR="007F6A27" w:rsidRPr="00E63855" w:rsidRDefault="007F6A27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60AC" w14:textId="77777777" w:rsidR="007F6A27" w:rsidRPr="00E63855" w:rsidRDefault="007F6A27" w:rsidP="007A332F">
            <w:pPr>
              <w:jc w:val="center"/>
            </w:pPr>
            <w:r w:rsidRPr="00E63855">
              <w:t>0,19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9861" w14:textId="77777777" w:rsidR="007F6A27" w:rsidRPr="00E63855" w:rsidRDefault="007F6A27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784F" w14:textId="77777777" w:rsidR="007F6A27" w:rsidRPr="00E63855" w:rsidRDefault="007F6A27" w:rsidP="007A332F">
            <w:r w:rsidRPr="00E63855">
              <w:t> </w:t>
            </w:r>
          </w:p>
        </w:tc>
      </w:tr>
      <w:tr w:rsidR="00E63855" w:rsidRPr="00E63855" w14:paraId="7FAB9BE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264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84E9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9ACF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F1EF" w14:textId="77777777" w:rsidR="00065641" w:rsidRPr="00E63855" w:rsidRDefault="00065641" w:rsidP="007A332F">
            <w:pPr>
              <w:jc w:val="center"/>
            </w:pPr>
            <w:r w:rsidRPr="00E63855">
              <w:t>56,00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25AF" w14:textId="77777777" w:rsidR="00065641" w:rsidRPr="00E63855" w:rsidRDefault="00065641" w:rsidP="007A332F">
            <w:pPr>
              <w:jc w:val="center"/>
            </w:pPr>
            <w:r w:rsidRPr="00E63855">
              <w:t>44,80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6578" w14:textId="77777777" w:rsidR="00065641" w:rsidRPr="00E63855" w:rsidRDefault="00065641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7D97" w14:textId="77777777" w:rsidR="00065641" w:rsidRPr="00E63855" w:rsidRDefault="00065641" w:rsidP="007A332F">
            <w:pPr>
              <w:jc w:val="center"/>
            </w:pPr>
            <w:r w:rsidRPr="00E63855">
              <w:t>22,40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F141" w14:textId="77777777" w:rsidR="00065641" w:rsidRPr="00E63855" w:rsidRDefault="00065641" w:rsidP="007A332F">
            <w:pPr>
              <w:jc w:val="center"/>
            </w:pPr>
            <w:r w:rsidRPr="00E63855">
              <w:t>8,40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3DEF" w14:textId="77777777" w:rsidR="00065641" w:rsidRPr="00E63855" w:rsidRDefault="00065641" w:rsidP="007A332F">
            <w:r w:rsidRPr="00E63855">
              <w:t> </w:t>
            </w:r>
          </w:p>
        </w:tc>
      </w:tr>
      <w:tr w:rsidR="007F6A27" w:rsidRPr="00E63855" w14:paraId="5B25939F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52A5" w14:textId="77777777" w:rsidR="007F6A27" w:rsidRPr="00E63855" w:rsidRDefault="007F6A27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D6E0" w14:textId="22D7B9C4" w:rsidR="007F6A27" w:rsidRPr="00E63855" w:rsidRDefault="007F6A27" w:rsidP="007F6A27">
            <w:r w:rsidRPr="00E63855">
              <w:t>Máy tính 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4B9B" w14:textId="77777777" w:rsidR="007F6A27" w:rsidRPr="00E63855" w:rsidRDefault="007F6A2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594A" w14:textId="77777777" w:rsidR="007F6A27" w:rsidRPr="00E63855" w:rsidRDefault="007F6A27" w:rsidP="007A332F">
            <w:pPr>
              <w:jc w:val="center"/>
            </w:pPr>
            <w:r w:rsidRPr="00E63855">
              <w:t>36,22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5FE0" w14:textId="77777777" w:rsidR="007F6A27" w:rsidRPr="00E63855" w:rsidRDefault="007F6A27" w:rsidP="007A332F">
            <w:pPr>
              <w:jc w:val="center"/>
            </w:pPr>
            <w:r w:rsidRPr="00E63855">
              <w:t>30,00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CEBE" w14:textId="77777777" w:rsidR="007F6A27" w:rsidRPr="00E63855" w:rsidRDefault="007F6A27" w:rsidP="007A332F">
            <w:pPr>
              <w:jc w:val="center"/>
            </w:pPr>
            <w:r w:rsidRPr="00E63855">
              <w:t>23,79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3BF8" w14:textId="77777777" w:rsidR="007F6A27" w:rsidRPr="00E63855" w:rsidRDefault="007F6A27" w:rsidP="007A332F">
            <w:pPr>
              <w:jc w:val="center"/>
            </w:pPr>
            <w:r w:rsidRPr="00E63855">
              <w:t>17,57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6FB" w14:textId="77777777" w:rsidR="007F6A27" w:rsidRPr="00E63855" w:rsidRDefault="007F6A27" w:rsidP="007A332F">
            <w:pPr>
              <w:jc w:val="center"/>
            </w:pPr>
            <w:r w:rsidRPr="00E63855">
              <w:t>9,80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4584" w14:textId="77777777" w:rsidR="007F6A27" w:rsidRPr="00E63855" w:rsidRDefault="007F6A27" w:rsidP="007A332F">
            <w:r w:rsidRPr="00E63855">
              <w:t> </w:t>
            </w:r>
          </w:p>
        </w:tc>
      </w:tr>
      <w:tr w:rsidR="00E63855" w:rsidRPr="00E63855" w14:paraId="19E7AE8C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1D3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BABE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FD38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F9E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D5D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2DD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D0C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123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E407" w14:textId="77777777" w:rsidR="00065641" w:rsidRPr="00E63855" w:rsidRDefault="00065641" w:rsidP="007A332F">
            <w:r w:rsidRPr="00E63855">
              <w:t> </w:t>
            </w:r>
          </w:p>
        </w:tc>
      </w:tr>
      <w:tr w:rsidR="007F6A27" w:rsidRPr="00E63855" w14:paraId="4F24D9CB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E7B4" w14:textId="77777777" w:rsidR="007F6A27" w:rsidRPr="00E63855" w:rsidRDefault="007F6A27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EF7B" w14:textId="20393A52" w:rsidR="007F6A27" w:rsidRPr="00E63855" w:rsidRDefault="007F6A27" w:rsidP="007F6A27">
            <w:r w:rsidRPr="00E63855">
              <w:t>Giấy 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FA68" w14:textId="77777777" w:rsidR="007F6A27" w:rsidRPr="00E63855" w:rsidRDefault="007F6A27" w:rsidP="007A332F">
            <w:pPr>
              <w:jc w:val="center"/>
            </w:pPr>
            <w:r w:rsidRPr="00E63855">
              <w:t>Ram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2E83" w14:textId="77777777" w:rsidR="007F6A27" w:rsidRPr="00E63855" w:rsidRDefault="007F6A27" w:rsidP="007A332F">
            <w:pPr>
              <w:jc w:val="center"/>
            </w:pPr>
            <w:r w:rsidRPr="00E63855">
              <w:t>0,28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4369" w14:textId="77777777" w:rsidR="007F6A27" w:rsidRPr="00E63855" w:rsidRDefault="007F6A27" w:rsidP="007A332F">
            <w:pPr>
              <w:jc w:val="center"/>
            </w:pPr>
            <w:r w:rsidRPr="00E63855">
              <w:t>0,26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FB99" w14:textId="77777777" w:rsidR="007F6A27" w:rsidRPr="00E63855" w:rsidRDefault="007F6A27" w:rsidP="007A332F">
            <w:pPr>
              <w:jc w:val="center"/>
            </w:pPr>
            <w:r w:rsidRPr="00E63855">
              <w:t>0,24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D826" w14:textId="77777777" w:rsidR="007F6A27" w:rsidRPr="00E63855" w:rsidRDefault="007F6A27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1327" w14:textId="77777777" w:rsidR="007F6A27" w:rsidRPr="00E63855" w:rsidRDefault="007F6A27" w:rsidP="007A332F">
            <w:pPr>
              <w:jc w:val="center"/>
            </w:pPr>
            <w:r w:rsidRPr="00E63855">
              <w:t>0,20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A7D7" w14:textId="77777777" w:rsidR="007F6A27" w:rsidRPr="00E63855" w:rsidRDefault="007F6A27" w:rsidP="007A332F">
            <w:r w:rsidRPr="00E63855">
              <w:t> </w:t>
            </w:r>
          </w:p>
        </w:tc>
      </w:tr>
      <w:tr w:rsidR="007F6A27" w:rsidRPr="00E63855" w14:paraId="537C837A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0FCB" w14:textId="77777777" w:rsidR="007F6A27" w:rsidRPr="00E63855" w:rsidRDefault="007F6A27" w:rsidP="007A332F">
            <w:r w:rsidRPr="00E63855">
              <w:t> </w:t>
            </w:r>
          </w:p>
        </w:tc>
        <w:tc>
          <w:tcPr>
            <w:tcW w:w="1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9A65" w14:textId="25729FD1" w:rsidR="007F6A27" w:rsidRPr="00E63855" w:rsidRDefault="007F6A27" w:rsidP="007F6A27">
            <w:r w:rsidRPr="00E63855">
              <w:t>Mực in 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D355" w14:textId="77777777" w:rsidR="007F6A27" w:rsidRPr="00E63855" w:rsidRDefault="007F6A27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3806" w14:textId="77777777" w:rsidR="007F6A27" w:rsidRPr="00E63855" w:rsidRDefault="007F6A27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758" w14:textId="77777777" w:rsidR="007F6A27" w:rsidRPr="00E63855" w:rsidRDefault="007F6A27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6AA7" w14:textId="77777777" w:rsidR="007F6A27" w:rsidRPr="00E63855" w:rsidRDefault="007F6A27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0C8" w14:textId="77777777" w:rsidR="007F6A27" w:rsidRPr="00E63855" w:rsidRDefault="007F6A27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C9DF" w14:textId="77777777" w:rsidR="007F6A27" w:rsidRPr="00E63855" w:rsidRDefault="007F6A27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5B75" w14:textId="77777777" w:rsidR="007F6A27" w:rsidRPr="00E63855" w:rsidRDefault="007F6A27" w:rsidP="007A332F">
            <w:r w:rsidRPr="00E63855">
              <w:t> </w:t>
            </w:r>
          </w:p>
        </w:tc>
      </w:tr>
      <w:tr w:rsidR="00E63855" w:rsidRPr="00E63855" w14:paraId="46CB81A5" w14:textId="77777777" w:rsidTr="007F6A27">
        <w:trPr>
          <w:gridAfter w:val="1"/>
          <w:wAfter w:w="8" w:type="pct"/>
        </w:trPr>
        <w:tc>
          <w:tcPr>
            <w:tcW w:w="978" w:type="pct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F5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9C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037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B6B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2CB9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8F6C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F062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CAC0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F7DA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2057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C3217CA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813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06" w:type="pct"/>
            <w:gridSpan w:val="3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FE02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373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57F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4BEB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0C11272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7AA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0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ED9A" w14:textId="77777777" w:rsidR="00065641" w:rsidRPr="00E63855" w:rsidRDefault="00065641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tin, phóng sự trong 01 chương trình truyền hình</w:t>
            </w:r>
          </w:p>
        </w:tc>
        <w:tc>
          <w:tcPr>
            <w:tcW w:w="373" w:type="pct"/>
            <w:gridSpan w:val="9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13F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07EE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0B849D41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893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C8BD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3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D89F" w14:textId="77777777" w:rsidR="00065641" w:rsidRPr="00E63855" w:rsidRDefault="00065641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373" w:type="pct"/>
            <w:gridSpan w:val="9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1D0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A55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411559A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907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0F5B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13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1152" w14:textId="77777777" w:rsidR="00065641" w:rsidRPr="00E63855" w:rsidRDefault="00065641" w:rsidP="007A332F">
            <w:pPr>
              <w:jc w:val="center"/>
            </w:pPr>
            <w:r w:rsidRPr="00E63855">
              <w:t>12</w:t>
            </w:r>
          </w:p>
        </w:tc>
        <w:tc>
          <w:tcPr>
            <w:tcW w:w="373" w:type="pct"/>
            <w:gridSpan w:val="9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228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31B3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9A7042A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C9E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EF19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13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6ACC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373" w:type="pct"/>
            <w:gridSpan w:val="9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F05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50CF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C690BA6" w14:textId="77777777" w:rsidTr="007F6A27"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BFD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42E5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3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0FF9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373" w:type="pct"/>
            <w:gridSpan w:val="9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B9E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4CF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3183516C" w14:textId="77777777" w:rsidTr="007F6A27">
        <w:tc>
          <w:tcPr>
            <w:tcW w:w="2445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FCE7" w14:textId="77777777" w:rsidR="00065641" w:rsidRPr="00E63855" w:rsidRDefault="00065641" w:rsidP="001978DF">
            <w:pPr>
              <w:spacing w:before="240" w:after="120"/>
              <w:ind w:firstLine="491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 Thời lượng 45 phút</w:t>
            </w:r>
          </w:p>
        </w:tc>
        <w:tc>
          <w:tcPr>
            <w:tcW w:w="2555" w:type="pct"/>
            <w:gridSpan w:val="3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2294" w14:textId="77777777" w:rsidR="00065641" w:rsidRPr="00E63855" w:rsidRDefault="00065641" w:rsidP="001978DF">
            <w:pPr>
              <w:spacing w:before="24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246CD752" w14:textId="77777777" w:rsidTr="007F6A27"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64EB" w14:textId="77777777" w:rsidR="00065641" w:rsidRPr="00E63855" w:rsidRDefault="00065641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59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4632" w14:textId="77777777" w:rsidR="00065641" w:rsidRPr="00E63855" w:rsidRDefault="00065641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8FD4" w14:textId="77777777" w:rsidR="00065641" w:rsidRPr="00E63855" w:rsidRDefault="00065641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A38A" w14:textId="77777777" w:rsidR="00065641" w:rsidRPr="00E63855" w:rsidRDefault="00065641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</w:t>
            </w:r>
            <w:r w:rsidRPr="00E63855">
              <w:rPr>
                <w:lang w:val="vi-VN"/>
              </w:rPr>
              <w:lastRenderedPageBreak/>
              <w:t>thời lượng tư liệu khai thác lại</w:t>
            </w:r>
          </w:p>
        </w:tc>
        <w:tc>
          <w:tcPr>
            <w:tcW w:w="160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C8B6" w14:textId="77777777" w:rsidR="00065641" w:rsidRPr="00E63855" w:rsidRDefault="00065641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</w:tr>
      <w:tr w:rsidR="00E63855" w:rsidRPr="00E63855" w14:paraId="41372F98" w14:textId="77777777" w:rsidTr="007F6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D1929" w14:textId="77777777" w:rsidR="00065641" w:rsidRPr="00E63855" w:rsidRDefault="00065641" w:rsidP="007A332F">
            <w:pPr>
              <w:jc w:val="center"/>
            </w:pPr>
          </w:p>
        </w:tc>
        <w:tc>
          <w:tcPr>
            <w:tcW w:w="159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0B38D4" w14:textId="77777777" w:rsidR="00065641" w:rsidRPr="00E63855" w:rsidRDefault="00065641" w:rsidP="007A332F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8FC519" w14:textId="77777777" w:rsidR="00065641" w:rsidRPr="00E63855" w:rsidRDefault="00065641" w:rsidP="007A332F">
            <w:pPr>
              <w:jc w:val="center"/>
            </w:pPr>
          </w:p>
        </w:tc>
        <w:tc>
          <w:tcPr>
            <w:tcW w:w="5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89571A" w14:textId="77777777" w:rsidR="00065641" w:rsidRPr="00E63855" w:rsidRDefault="00065641" w:rsidP="007A332F">
            <w:pPr>
              <w:jc w:val="center"/>
            </w:pP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6692" w14:textId="77777777" w:rsidR="00065641" w:rsidRPr="00E63855" w:rsidRDefault="00065641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DEFB" w14:textId="77777777" w:rsidR="00065641" w:rsidRPr="00E63855" w:rsidRDefault="00065641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2B69" w14:textId="77777777" w:rsidR="00065641" w:rsidRPr="00E63855" w:rsidRDefault="00065641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2805" w14:textId="77777777" w:rsidR="00065641" w:rsidRPr="00E63855" w:rsidRDefault="00065641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304D44A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A3A5" w14:textId="77777777" w:rsidR="00065641" w:rsidRPr="00E63855" w:rsidRDefault="00065641" w:rsidP="007A332F">
            <w:r w:rsidRPr="00E63855">
              <w:t>01.03.02.01.50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F172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69A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BB5C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8406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BE96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4342" w14:textId="77777777" w:rsidR="00065641" w:rsidRPr="00E63855" w:rsidRDefault="00065641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E861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7BCDA185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FFD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9BBC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7EF2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E94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EB37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7852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A561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2791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E1C1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1053AA28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67A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25C9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86DB" w14:textId="77777777" w:rsidR="002F63C3" w:rsidRPr="00E63855" w:rsidRDefault="002F63C3" w:rsidP="00F16D44">
            <w:pPr>
              <w:jc w:val="center"/>
            </w:pPr>
            <w:r w:rsidRPr="00E63855">
              <w:t>5/9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5CB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EA09" w14:textId="77777777" w:rsidR="002F63C3" w:rsidRPr="00E63855" w:rsidRDefault="002F63C3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3F27" w14:textId="77777777" w:rsidR="002F63C3" w:rsidRPr="00E63855" w:rsidRDefault="002F63C3" w:rsidP="007A332F">
            <w:pPr>
              <w:jc w:val="center"/>
            </w:pPr>
            <w:r w:rsidRPr="00E63855">
              <w:t>0,80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7383" w14:textId="77777777" w:rsidR="002F63C3" w:rsidRPr="00E63855" w:rsidRDefault="002F63C3" w:rsidP="007A332F">
            <w:pPr>
              <w:jc w:val="center"/>
            </w:pPr>
            <w:r w:rsidRPr="00E63855">
              <w:t>0,60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5934" w14:textId="77777777" w:rsidR="002F63C3" w:rsidRPr="00E63855" w:rsidRDefault="002F63C3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051" w14:textId="77777777" w:rsidR="002F63C3" w:rsidRPr="00E63855" w:rsidRDefault="002F63C3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0ADDD0EC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753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4055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BAD8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D2A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1C2B" w14:textId="77777777" w:rsidR="002F63C3" w:rsidRPr="00E63855" w:rsidRDefault="002F63C3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6182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816E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448E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F57E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0331E6E6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A1A8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A584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799E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72D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B1FF" w14:textId="77777777" w:rsidR="002F63C3" w:rsidRPr="00E63855" w:rsidRDefault="002F63C3" w:rsidP="007A332F">
            <w:pPr>
              <w:jc w:val="center"/>
            </w:pPr>
            <w:r w:rsidRPr="00E63855">
              <w:t>0,92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6D6F" w14:textId="77777777" w:rsidR="002F63C3" w:rsidRPr="00E63855" w:rsidRDefault="002F63C3" w:rsidP="007A332F">
            <w:pPr>
              <w:jc w:val="center"/>
            </w:pPr>
            <w:r w:rsidRPr="00E63855">
              <w:t>0,92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2773" w14:textId="77777777" w:rsidR="002F63C3" w:rsidRPr="00E63855" w:rsidRDefault="002F63C3" w:rsidP="007A332F">
            <w:pPr>
              <w:jc w:val="center"/>
            </w:pPr>
            <w:r w:rsidRPr="00E63855">
              <w:t>0,92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1E60" w14:textId="77777777" w:rsidR="002F63C3" w:rsidRPr="00E63855" w:rsidRDefault="002F63C3" w:rsidP="007A332F">
            <w:pPr>
              <w:jc w:val="center"/>
            </w:pPr>
            <w:r w:rsidRPr="00E63855">
              <w:t>0,92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1A2D" w14:textId="77777777" w:rsidR="002F63C3" w:rsidRPr="00E63855" w:rsidRDefault="002F63C3" w:rsidP="007A332F">
            <w:pPr>
              <w:jc w:val="center"/>
            </w:pPr>
            <w:r w:rsidRPr="00E63855">
              <w:t>0,92</w:t>
            </w:r>
          </w:p>
        </w:tc>
      </w:tr>
      <w:tr w:rsidR="00E63855" w:rsidRPr="00E63855" w14:paraId="6CA8A606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C20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2A0F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760A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296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86F1" w14:textId="77777777" w:rsidR="002F63C3" w:rsidRPr="00E63855" w:rsidRDefault="002F63C3" w:rsidP="007A332F">
            <w:pPr>
              <w:jc w:val="center"/>
            </w:pPr>
            <w:r w:rsidRPr="00E63855">
              <w:t>1,50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AC6F" w14:textId="77777777" w:rsidR="002F63C3" w:rsidRPr="00E63855" w:rsidRDefault="002F63C3" w:rsidP="007A332F">
            <w:pPr>
              <w:jc w:val="center"/>
            </w:pPr>
            <w:r w:rsidRPr="00E63855">
              <w:t>1,29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F2D8" w14:textId="77777777" w:rsidR="002F63C3" w:rsidRPr="00E63855" w:rsidRDefault="002F63C3" w:rsidP="007A332F">
            <w:pPr>
              <w:jc w:val="center"/>
            </w:pPr>
            <w:r w:rsidRPr="00E63855">
              <w:t>1,09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1E1E" w14:textId="77777777" w:rsidR="002F63C3" w:rsidRPr="00E63855" w:rsidRDefault="002F63C3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099D" w14:textId="77777777" w:rsidR="002F63C3" w:rsidRPr="00E63855" w:rsidRDefault="002F63C3" w:rsidP="007A332F">
            <w:pPr>
              <w:jc w:val="center"/>
            </w:pPr>
            <w:r w:rsidRPr="00E63855">
              <w:t>0,62</w:t>
            </w:r>
          </w:p>
        </w:tc>
      </w:tr>
      <w:tr w:rsidR="00E63855" w:rsidRPr="00E63855" w14:paraId="25565286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13C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FD88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1961" w14:textId="77777777" w:rsidR="002F63C3" w:rsidRPr="00E63855" w:rsidRDefault="002F63C3" w:rsidP="00F16D44">
            <w:pPr>
              <w:jc w:val="center"/>
            </w:pPr>
            <w:r w:rsidRPr="00E63855">
              <w:t>9/9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894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8B44" w14:textId="77777777" w:rsidR="002F63C3" w:rsidRPr="00E63855" w:rsidRDefault="002F63C3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9B4C" w14:textId="77777777" w:rsidR="002F63C3" w:rsidRPr="00E63855" w:rsidRDefault="002F63C3" w:rsidP="007A332F">
            <w:pPr>
              <w:jc w:val="center"/>
            </w:pPr>
            <w:r w:rsidRPr="00E63855">
              <w:t>0,23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AC85" w14:textId="77777777" w:rsidR="002F63C3" w:rsidRPr="00E63855" w:rsidRDefault="002F63C3" w:rsidP="007A332F">
            <w:pPr>
              <w:jc w:val="center"/>
            </w:pPr>
            <w:r w:rsidRPr="00E63855">
              <w:t>0,18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322D" w14:textId="77777777" w:rsidR="002F63C3" w:rsidRPr="00E63855" w:rsidRDefault="002F63C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A33F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1964B12F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9FB7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22CC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B491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EAF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6909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24E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817B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08AD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A924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2E6D0B7B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0927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F609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7B14" w14:textId="77777777" w:rsidR="002F63C3" w:rsidRPr="00E63855" w:rsidRDefault="002F63C3" w:rsidP="00F16D44">
            <w:pPr>
              <w:jc w:val="center"/>
            </w:pPr>
            <w:r w:rsidRPr="00E63855">
              <w:t>2/9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96DD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8C00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D588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B438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C540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FA4C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390DC001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274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A8F6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C619" w14:textId="77777777" w:rsidR="002F63C3" w:rsidRPr="00E63855" w:rsidRDefault="002F63C3" w:rsidP="00F16D44">
            <w:pPr>
              <w:jc w:val="center"/>
            </w:pPr>
            <w:r w:rsidRPr="00E63855">
              <w:t>2/9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9A06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DC6E" w14:textId="77777777" w:rsidR="002F63C3" w:rsidRPr="00E63855" w:rsidRDefault="002F63C3" w:rsidP="007A332F">
            <w:pPr>
              <w:jc w:val="center"/>
            </w:pPr>
            <w:r w:rsidRPr="00E63855">
              <w:t>1,20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325E" w14:textId="77777777" w:rsidR="002F63C3" w:rsidRPr="00E63855" w:rsidRDefault="002F63C3" w:rsidP="007A332F">
            <w:pPr>
              <w:jc w:val="center"/>
            </w:pPr>
            <w:r w:rsidRPr="00E63855">
              <w:t>1,09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01C9" w14:textId="77777777" w:rsidR="002F63C3" w:rsidRPr="00E63855" w:rsidRDefault="002F63C3" w:rsidP="007A332F">
            <w:pPr>
              <w:jc w:val="center"/>
            </w:pPr>
            <w:r w:rsidRPr="00E63855">
              <w:t>0,98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5A5B" w14:textId="77777777" w:rsidR="002F63C3" w:rsidRPr="00E63855" w:rsidRDefault="002F63C3" w:rsidP="007A332F">
            <w:pPr>
              <w:jc w:val="center"/>
            </w:pPr>
            <w:r w:rsidRPr="00E63855">
              <w:t>0,87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2E74" w14:textId="77777777" w:rsidR="002F63C3" w:rsidRPr="00E63855" w:rsidRDefault="002F63C3" w:rsidP="007A332F">
            <w:pPr>
              <w:jc w:val="center"/>
            </w:pPr>
            <w:r w:rsidRPr="00E63855">
              <w:t>0,74</w:t>
            </w:r>
          </w:p>
        </w:tc>
      </w:tr>
      <w:tr w:rsidR="00E63855" w:rsidRPr="00E63855" w14:paraId="7DEA44D5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B21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F4E1" w14:textId="77777777" w:rsidR="002F63C3" w:rsidRPr="00E63855" w:rsidRDefault="002F63C3" w:rsidP="007A332F">
            <w:r w:rsidRPr="00E63855">
              <w:t>Kỹ thuật viên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1641" w14:textId="77777777" w:rsidR="002F63C3" w:rsidRPr="00E63855" w:rsidRDefault="002F63C3" w:rsidP="00F16D44">
            <w:pPr>
              <w:jc w:val="center"/>
            </w:pPr>
            <w:r w:rsidRPr="00E63855">
              <w:t>7/12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B67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FBC7" w14:textId="77777777" w:rsidR="002F63C3" w:rsidRPr="00E63855" w:rsidRDefault="002F63C3" w:rsidP="007A332F">
            <w:pPr>
              <w:jc w:val="center"/>
            </w:pPr>
            <w:r w:rsidRPr="00E63855">
              <w:t>0,44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F2BD" w14:textId="77777777" w:rsidR="002F63C3" w:rsidRPr="00E63855" w:rsidRDefault="002F63C3" w:rsidP="007A332F">
            <w:pPr>
              <w:jc w:val="center"/>
            </w:pPr>
            <w:r w:rsidRPr="00E63855">
              <w:t>0,44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F06F" w14:textId="77777777" w:rsidR="002F63C3" w:rsidRPr="00E63855" w:rsidRDefault="002F63C3" w:rsidP="007A332F">
            <w:pPr>
              <w:jc w:val="center"/>
            </w:pPr>
            <w:r w:rsidRPr="00E63855">
              <w:t>0,44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BFDF" w14:textId="77777777" w:rsidR="002F63C3" w:rsidRPr="00E63855" w:rsidRDefault="002F63C3" w:rsidP="007A332F">
            <w:pPr>
              <w:jc w:val="center"/>
            </w:pPr>
            <w:r w:rsidRPr="00E63855">
              <w:t>0,44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9712" w14:textId="77777777" w:rsidR="002F63C3" w:rsidRPr="00E63855" w:rsidRDefault="002F63C3" w:rsidP="007A332F">
            <w:pPr>
              <w:jc w:val="center"/>
            </w:pPr>
            <w:r w:rsidRPr="00E63855">
              <w:t>0,44</w:t>
            </w:r>
          </w:p>
        </w:tc>
      </w:tr>
      <w:tr w:rsidR="00E63855" w:rsidRPr="00E63855" w14:paraId="48A81153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A188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A584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7AE4" w14:textId="77777777" w:rsidR="002F63C3" w:rsidRPr="00E63855" w:rsidRDefault="002F63C3" w:rsidP="00F16D44">
            <w:pPr>
              <w:jc w:val="center"/>
            </w:pPr>
            <w:r w:rsidRPr="00E63855">
              <w:t>5/10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50A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BA24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C108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3475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391" w14:textId="77777777" w:rsidR="002F63C3" w:rsidRPr="00E63855" w:rsidRDefault="002F63C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7D35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2751CAC1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8A65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3E74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A210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02F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F486" w14:textId="77777777" w:rsidR="002F63C3" w:rsidRPr="00E63855" w:rsidRDefault="002F63C3" w:rsidP="007A332F">
            <w:pPr>
              <w:jc w:val="center"/>
            </w:pPr>
            <w:r w:rsidRPr="00E63855">
              <w:t>0,67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A721" w14:textId="77777777" w:rsidR="002F63C3" w:rsidRPr="00E63855" w:rsidRDefault="002F63C3" w:rsidP="007A332F">
            <w:pPr>
              <w:jc w:val="center"/>
            </w:pPr>
            <w:r w:rsidRPr="00E63855">
              <w:t>0,67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466D" w14:textId="77777777" w:rsidR="002F63C3" w:rsidRPr="00E63855" w:rsidRDefault="002F63C3" w:rsidP="007A332F">
            <w:pPr>
              <w:jc w:val="center"/>
            </w:pPr>
            <w:r w:rsidRPr="00E63855">
              <w:t>0,67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883C" w14:textId="77777777" w:rsidR="002F63C3" w:rsidRPr="00E63855" w:rsidRDefault="002F63C3" w:rsidP="007A332F">
            <w:pPr>
              <w:jc w:val="center"/>
            </w:pPr>
            <w:r w:rsidRPr="00E63855">
              <w:t>0,67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27F6" w14:textId="77777777" w:rsidR="002F63C3" w:rsidRPr="00E63855" w:rsidRDefault="002F63C3" w:rsidP="007A332F">
            <w:pPr>
              <w:jc w:val="center"/>
            </w:pPr>
            <w:r w:rsidRPr="00E63855">
              <w:t>0,67</w:t>
            </w:r>
          </w:p>
        </w:tc>
      </w:tr>
      <w:tr w:rsidR="00E63855" w:rsidRPr="00E63855" w14:paraId="0C6E1478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256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D1B6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FF2B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FC78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7E82" w14:textId="77777777" w:rsidR="002F63C3" w:rsidRPr="00E63855" w:rsidRDefault="002F63C3" w:rsidP="007A332F">
            <w:pPr>
              <w:jc w:val="center"/>
            </w:pPr>
            <w:r w:rsidRPr="00E63855">
              <w:t>11,59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FED1" w14:textId="77777777" w:rsidR="002F63C3" w:rsidRPr="00E63855" w:rsidRDefault="002F63C3" w:rsidP="007A332F">
            <w:pPr>
              <w:jc w:val="center"/>
            </w:pPr>
            <w:r w:rsidRPr="00E63855">
              <w:t>9,27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7D9B" w14:textId="77777777" w:rsidR="002F63C3" w:rsidRPr="00E63855" w:rsidRDefault="002F63C3" w:rsidP="007A332F">
            <w:pPr>
              <w:jc w:val="center"/>
            </w:pPr>
            <w:r w:rsidRPr="00E63855">
              <w:t>6,95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6972" w14:textId="77777777" w:rsidR="002F63C3" w:rsidRPr="00E63855" w:rsidRDefault="002F63C3" w:rsidP="007A332F">
            <w:pPr>
              <w:jc w:val="center"/>
            </w:pPr>
            <w:r w:rsidRPr="00E63855">
              <w:t>4,64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EE7D" w14:textId="77777777" w:rsidR="002F63C3" w:rsidRPr="00E63855" w:rsidRDefault="002F63C3" w:rsidP="007A332F">
            <w:pPr>
              <w:jc w:val="center"/>
            </w:pPr>
            <w:r w:rsidRPr="00E63855">
              <w:t>1,74</w:t>
            </w:r>
          </w:p>
        </w:tc>
      </w:tr>
      <w:tr w:rsidR="00E63855" w:rsidRPr="00E63855" w14:paraId="29342C26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F803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82AC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FCCA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B869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649E" w14:textId="77777777" w:rsidR="002F63C3" w:rsidRPr="00E63855" w:rsidRDefault="002F63C3" w:rsidP="007A332F">
            <w:pPr>
              <w:jc w:val="center"/>
            </w:pPr>
            <w:r w:rsidRPr="00E63855">
              <w:t>8,66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E63" w14:textId="77777777" w:rsidR="002F63C3" w:rsidRPr="00E63855" w:rsidRDefault="002F63C3" w:rsidP="007A332F">
            <w:pPr>
              <w:jc w:val="center"/>
            </w:pPr>
            <w:r w:rsidRPr="00E63855">
              <w:t>7,06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3F66" w14:textId="77777777" w:rsidR="002F63C3" w:rsidRPr="00E63855" w:rsidRDefault="002F63C3" w:rsidP="007A332F">
            <w:pPr>
              <w:jc w:val="center"/>
            </w:pPr>
            <w:r w:rsidRPr="00E63855">
              <w:t>5,46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182C" w14:textId="77777777" w:rsidR="002F63C3" w:rsidRPr="00E63855" w:rsidRDefault="002F63C3" w:rsidP="007A332F">
            <w:pPr>
              <w:jc w:val="center"/>
            </w:pPr>
            <w:r w:rsidRPr="00E63855">
              <w:t>3,86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544F" w14:textId="77777777" w:rsidR="002F63C3" w:rsidRPr="00E63855" w:rsidRDefault="002F63C3" w:rsidP="007A332F">
            <w:pPr>
              <w:jc w:val="center"/>
            </w:pPr>
            <w:r w:rsidRPr="00E63855">
              <w:t>1,86</w:t>
            </w:r>
          </w:p>
        </w:tc>
      </w:tr>
      <w:tr w:rsidR="00E63855" w:rsidRPr="00E63855" w14:paraId="05B134F5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724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5B78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FB96" w14:textId="77777777" w:rsidR="002F63C3" w:rsidRPr="00E63855" w:rsidRDefault="002F63C3" w:rsidP="00F16D44">
            <w:pPr>
              <w:jc w:val="center"/>
            </w:pPr>
            <w:r w:rsidRPr="00E63855">
              <w:t>6/9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8009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AB3D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386D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6B69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95BA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E0B3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4FB4AADD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4D47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986C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5C5A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988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3BFD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62C6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4E86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499D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EB32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0BB7E327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C7F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F760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D5C5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D3BD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C617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1E5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11F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48C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5B553A7D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FA4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541A" w14:textId="77777777" w:rsidR="00065641" w:rsidRPr="00E63855" w:rsidRDefault="00065641" w:rsidP="007A332F">
            <w:r w:rsidRPr="00E63855">
              <w:t>Hệ thống dựng phi tuyến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1DAB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1A1E" w14:textId="77777777" w:rsidR="00065641" w:rsidRPr="00E63855" w:rsidRDefault="00065641" w:rsidP="007A332F">
            <w:pPr>
              <w:jc w:val="center"/>
            </w:pPr>
            <w:r w:rsidRPr="00E63855">
              <w:t>18,87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B828" w14:textId="77777777" w:rsidR="00065641" w:rsidRPr="00E63855" w:rsidRDefault="00065641" w:rsidP="007A332F">
            <w:pPr>
              <w:jc w:val="center"/>
            </w:pPr>
            <w:r w:rsidRPr="00E63855">
              <w:t>15,47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A668" w14:textId="77777777" w:rsidR="00065641" w:rsidRPr="00E63855" w:rsidRDefault="00065641" w:rsidP="007A332F">
            <w:pPr>
              <w:jc w:val="center"/>
            </w:pPr>
            <w:r w:rsidRPr="00E63855">
              <w:t>12,07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AF62" w14:textId="77777777" w:rsidR="00065641" w:rsidRPr="00E63855" w:rsidRDefault="00065641" w:rsidP="007A332F">
            <w:pPr>
              <w:jc w:val="center"/>
            </w:pPr>
            <w:r w:rsidRPr="00E63855">
              <w:t>8,67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2702" w14:textId="77777777" w:rsidR="00065641" w:rsidRPr="00E63855" w:rsidRDefault="00065641" w:rsidP="007A332F">
            <w:pPr>
              <w:jc w:val="center"/>
            </w:pPr>
            <w:r w:rsidRPr="00E63855">
              <w:t>4,42</w:t>
            </w:r>
          </w:p>
        </w:tc>
      </w:tr>
      <w:tr w:rsidR="00E63855" w:rsidRPr="00E63855" w14:paraId="3CD2FE35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A12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3E67" w14:textId="77777777" w:rsidR="00065641" w:rsidRPr="00E63855" w:rsidRDefault="00065641" w:rsidP="007A332F">
            <w:r w:rsidRPr="00E63855">
              <w:t>Hệ thống phòng đọc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9D0E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FF4D" w14:textId="77777777" w:rsidR="00065641" w:rsidRPr="00E63855" w:rsidRDefault="00065641" w:rsidP="007A332F">
            <w:pPr>
              <w:jc w:val="center"/>
            </w:pPr>
            <w:r w:rsidRPr="00E63855">
              <w:t>1,73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DEF4" w14:textId="77777777" w:rsidR="00065641" w:rsidRPr="00E63855" w:rsidRDefault="00065641" w:rsidP="007A332F">
            <w:pPr>
              <w:jc w:val="center"/>
            </w:pPr>
            <w:r w:rsidRPr="00E63855">
              <w:t>1,39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F009" w14:textId="77777777" w:rsidR="00065641" w:rsidRPr="00E63855" w:rsidRDefault="00065641" w:rsidP="007A332F">
            <w:pPr>
              <w:jc w:val="center"/>
            </w:pPr>
            <w:r w:rsidRPr="00E63855">
              <w:t>1,04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685A" w14:textId="77777777" w:rsidR="00065641" w:rsidRPr="00E63855" w:rsidRDefault="00065641" w:rsidP="007A332F">
            <w:pPr>
              <w:jc w:val="center"/>
            </w:pPr>
            <w:r w:rsidRPr="00E63855">
              <w:t>0,69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31CB" w14:textId="77777777" w:rsidR="00065641" w:rsidRPr="00E63855" w:rsidRDefault="00065641" w:rsidP="007A332F">
            <w:pPr>
              <w:jc w:val="center"/>
            </w:pPr>
            <w:r w:rsidRPr="00E63855">
              <w:t>0,26</w:t>
            </w:r>
          </w:p>
        </w:tc>
      </w:tr>
      <w:tr w:rsidR="00E63855" w:rsidRPr="00E63855" w14:paraId="2BE6A080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95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6064" w14:textId="77777777" w:rsidR="00065641" w:rsidRPr="00E63855" w:rsidRDefault="00065641" w:rsidP="007A332F">
            <w:r w:rsidRPr="00E63855">
              <w:t>Hệ thống trường quay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9161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00CA" w14:textId="77777777" w:rsidR="00065641" w:rsidRPr="00E63855" w:rsidRDefault="00065641" w:rsidP="007A332F">
            <w:pPr>
              <w:jc w:val="center"/>
            </w:pPr>
            <w:r w:rsidRPr="00E63855">
              <w:t>1,75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3B51" w14:textId="77777777" w:rsidR="00065641" w:rsidRPr="00E63855" w:rsidRDefault="00065641" w:rsidP="007A332F">
            <w:pPr>
              <w:jc w:val="center"/>
            </w:pPr>
            <w:r w:rsidRPr="00E63855">
              <w:t>1,75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8EE3" w14:textId="77777777" w:rsidR="00065641" w:rsidRPr="00E63855" w:rsidRDefault="00065641" w:rsidP="007A332F">
            <w:pPr>
              <w:jc w:val="center"/>
            </w:pPr>
            <w:r w:rsidRPr="00E63855">
              <w:t>1,75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42B4" w14:textId="77777777" w:rsidR="00065641" w:rsidRPr="00E63855" w:rsidRDefault="00065641" w:rsidP="007A332F">
            <w:pPr>
              <w:jc w:val="center"/>
            </w:pPr>
            <w:r w:rsidRPr="00E63855">
              <w:t>1,75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BBA0" w14:textId="77777777" w:rsidR="00065641" w:rsidRPr="00E63855" w:rsidRDefault="00065641" w:rsidP="007A332F">
            <w:pPr>
              <w:jc w:val="center"/>
            </w:pPr>
            <w:r w:rsidRPr="00E63855">
              <w:t>1,75</w:t>
            </w:r>
          </w:p>
        </w:tc>
      </w:tr>
      <w:tr w:rsidR="001978DF" w:rsidRPr="00E63855" w14:paraId="4CBDC852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0AE4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E527" w14:textId="5F2382F0" w:rsidR="001978DF" w:rsidRPr="00E63855" w:rsidRDefault="001978DF" w:rsidP="001978DF">
            <w:r w:rsidRPr="00E63855">
              <w:t>Máy in 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DD9C" w14:textId="77777777" w:rsidR="001978DF" w:rsidRPr="00E63855" w:rsidRDefault="001978D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9EB6" w14:textId="77777777" w:rsidR="001978DF" w:rsidRPr="00E63855" w:rsidRDefault="001978DF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7B50" w14:textId="77777777" w:rsidR="001978DF" w:rsidRPr="00E63855" w:rsidRDefault="001978DF" w:rsidP="007A332F">
            <w:pPr>
              <w:jc w:val="center"/>
            </w:pPr>
            <w:r w:rsidRPr="00E63855">
              <w:t>0,28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AC0A" w14:textId="77777777" w:rsidR="001978DF" w:rsidRPr="00E63855" w:rsidRDefault="001978D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DEC4" w14:textId="77777777" w:rsidR="001978DF" w:rsidRPr="00E63855" w:rsidRDefault="001978D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C498" w14:textId="77777777" w:rsidR="001978DF" w:rsidRPr="00E63855" w:rsidRDefault="001978DF" w:rsidP="007A332F">
            <w:pPr>
              <w:jc w:val="center"/>
            </w:pPr>
            <w:r w:rsidRPr="00E63855">
              <w:t>0,27</w:t>
            </w:r>
          </w:p>
        </w:tc>
      </w:tr>
      <w:tr w:rsidR="00E63855" w:rsidRPr="00E63855" w14:paraId="573F7C2E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81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973D" w14:textId="77777777" w:rsidR="00065641" w:rsidRPr="00E63855" w:rsidRDefault="00065641" w:rsidP="007A332F">
            <w:r w:rsidRPr="00E63855">
              <w:t>Máy quay phim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DA6C" w14:textId="77777777" w:rsidR="00065641" w:rsidRPr="00E63855" w:rsidRDefault="0006564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4437" w14:textId="77777777" w:rsidR="00065641" w:rsidRPr="00E63855" w:rsidRDefault="00065641" w:rsidP="007A332F">
            <w:pPr>
              <w:jc w:val="center"/>
            </w:pPr>
            <w:r w:rsidRPr="00E63855">
              <w:t>62,00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C9CC" w14:textId="77777777" w:rsidR="00065641" w:rsidRPr="00E63855" w:rsidRDefault="00065641" w:rsidP="007A332F">
            <w:pPr>
              <w:jc w:val="center"/>
            </w:pPr>
            <w:r w:rsidRPr="00E63855">
              <w:t>49,60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6C74" w14:textId="77777777" w:rsidR="00065641" w:rsidRPr="00E63855" w:rsidRDefault="00065641" w:rsidP="007A332F">
            <w:pPr>
              <w:jc w:val="center"/>
            </w:pPr>
            <w:r w:rsidRPr="00E63855">
              <w:t>37,20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73B5" w14:textId="77777777" w:rsidR="00065641" w:rsidRPr="00E63855" w:rsidRDefault="00065641" w:rsidP="007A332F">
            <w:pPr>
              <w:jc w:val="center"/>
            </w:pPr>
            <w:r w:rsidRPr="00E63855">
              <w:t>24,80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D13B" w14:textId="77777777" w:rsidR="00065641" w:rsidRPr="00E63855" w:rsidRDefault="00065641" w:rsidP="007A332F">
            <w:pPr>
              <w:jc w:val="center"/>
            </w:pPr>
            <w:r w:rsidRPr="00E63855">
              <w:t>9,30</w:t>
            </w:r>
          </w:p>
        </w:tc>
      </w:tr>
      <w:tr w:rsidR="001978DF" w:rsidRPr="00E63855" w14:paraId="604475C0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CFF2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76B6" w14:textId="706307BA" w:rsidR="001978DF" w:rsidRPr="00E63855" w:rsidRDefault="001978DF" w:rsidP="001978DF">
            <w:r w:rsidRPr="00E63855">
              <w:t>Máy tính 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E6F4" w14:textId="77777777" w:rsidR="001978DF" w:rsidRPr="00E63855" w:rsidRDefault="001978D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F962" w14:textId="77777777" w:rsidR="001978DF" w:rsidRPr="00E63855" w:rsidRDefault="001978DF" w:rsidP="007A332F">
            <w:pPr>
              <w:jc w:val="center"/>
            </w:pPr>
            <w:r w:rsidRPr="00E63855">
              <w:t>43,47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D6CE" w14:textId="77777777" w:rsidR="001978DF" w:rsidRPr="00E63855" w:rsidRDefault="001978DF" w:rsidP="007A332F">
            <w:pPr>
              <w:jc w:val="center"/>
            </w:pPr>
            <w:r w:rsidRPr="00E63855">
              <w:t>36,16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6B24" w14:textId="77777777" w:rsidR="001978DF" w:rsidRPr="00E63855" w:rsidRDefault="001978DF" w:rsidP="007A332F">
            <w:pPr>
              <w:jc w:val="center"/>
            </w:pPr>
            <w:r w:rsidRPr="00E63855">
              <w:t>28,85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070" w14:textId="77777777" w:rsidR="001978DF" w:rsidRPr="00E63855" w:rsidRDefault="001978DF" w:rsidP="007A332F">
            <w:pPr>
              <w:jc w:val="center"/>
            </w:pPr>
            <w:r w:rsidRPr="00E63855">
              <w:t>21,55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C08B" w14:textId="77777777" w:rsidR="001978DF" w:rsidRPr="00E63855" w:rsidRDefault="001978DF" w:rsidP="007A332F">
            <w:pPr>
              <w:jc w:val="center"/>
            </w:pPr>
            <w:r w:rsidRPr="00E63855">
              <w:t>12,41</w:t>
            </w:r>
          </w:p>
        </w:tc>
      </w:tr>
      <w:tr w:rsidR="00E63855" w:rsidRPr="00E63855" w14:paraId="607F0678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3E1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9F93" w14:textId="77777777" w:rsidR="00065641" w:rsidRPr="00E63855" w:rsidRDefault="00065641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975A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670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2283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BDAE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77A1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36E6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</w:tr>
      <w:tr w:rsidR="001978DF" w:rsidRPr="00E63855" w14:paraId="00D1A686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1F9C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B8EA" w14:textId="222C62E8" w:rsidR="001978DF" w:rsidRPr="00E63855" w:rsidRDefault="001978DF" w:rsidP="001978DF">
            <w:r w:rsidRPr="00E63855">
              <w:t>Giấy 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D103" w14:textId="77777777" w:rsidR="001978DF" w:rsidRPr="00E63855" w:rsidRDefault="001978DF" w:rsidP="007A332F">
            <w:pPr>
              <w:jc w:val="center"/>
            </w:pPr>
            <w:r w:rsidRPr="00E63855">
              <w:t>Ram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180F" w14:textId="77777777" w:rsidR="001978DF" w:rsidRPr="00E63855" w:rsidRDefault="001978DF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EB96" w14:textId="77777777" w:rsidR="001978DF" w:rsidRPr="00E63855" w:rsidRDefault="001978DF" w:rsidP="007A332F">
            <w:pPr>
              <w:jc w:val="center"/>
            </w:pPr>
            <w:r w:rsidRPr="00E63855">
              <w:t>0,36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C82A" w14:textId="77777777" w:rsidR="001978DF" w:rsidRPr="00E63855" w:rsidRDefault="001978DF" w:rsidP="007A332F">
            <w:pPr>
              <w:jc w:val="center"/>
            </w:pPr>
            <w:r w:rsidRPr="00E63855">
              <w:t>0,34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B1AC" w14:textId="77777777" w:rsidR="001978DF" w:rsidRPr="00E63855" w:rsidRDefault="001978D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F916" w14:textId="77777777" w:rsidR="001978DF" w:rsidRPr="00E63855" w:rsidRDefault="001978DF" w:rsidP="007A332F">
            <w:pPr>
              <w:jc w:val="center"/>
            </w:pPr>
            <w:r w:rsidRPr="00E63855">
              <w:t>0,30</w:t>
            </w:r>
          </w:p>
        </w:tc>
      </w:tr>
      <w:tr w:rsidR="001978DF" w:rsidRPr="00E63855" w14:paraId="3C5649C9" w14:textId="77777777" w:rsidTr="007F6A27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1AE1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94E4" w14:textId="1BDB2D55" w:rsidR="001978DF" w:rsidRPr="00E63855" w:rsidRDefault="001978DF" w:rsidP="001978DF">
            <w:r w:rsidRPr="00E63855">
              <w:t>Mực in 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B551" w14:textId="77777777" w:rsidR="001978DF" w:rsidRPr="00E63855" w:rsidRDefault="001978D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C337" w14:textId="77777777" w:rsidR="001978DF" w:rsidRPr="00E63855" w:rsidRDefault="001978D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BFD8" w14:textId="77777777" w:rsidR="001978DF" w:rsidRPr="00E63855" w:rsidRDefault="001978D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710D" w14:textId="77777777" w:rsidR="001978DF" w:rsidRPr="00E63855" w:rsidRDefault="001978D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C050" w14:textId="77777777" w:rsidR="001978DF" w:rsidRPr="00E63855" w:rsidRDefault="001978D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8691" w14:textId="77777777" w:rsidR="001978DF" w:rsidRPr="00E63855" w:rsidRDefault="001978DF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31FC98A6" w14:textId="77777777" w:rsidTr="007F6A27"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671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59E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0BD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5342" w14:textId="77777777" w:rsidR="00065641" w:rsidRPr="00E63855" w:rsidRDefault="00065641" w:rsidP="007A332F">
            <w:pPr>
              <w:jc w:val="center"/>
            </w:pPr>
            <w:r w:rsidRPr="00E63855">
              <w:t> </w:t>
            </w:r>
          </w:p>
        </w:tc>
        <w:tc>
          <w:tcPr>
            <w:tcW w:w="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D322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961F" w14:textId="77777777" w:rsidR="00065641" w:rsidRPr="00E63855" w:rsidRDefault="00065641" w:rsidP="007A332F">
            <w:pPr>
              <w:jc w:val="center"/>
            </w:pPr>
            <w:r w:rsidRPr="00E63855">
              <w:t>2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E3C6" w14:textId="77777777" w:rsidR="00065641" w:rsidRPr="00E63855" w:rsidRDefault="00065641" w:rsidP="007A332F">
            <w:pPr>
              <w:jc w:val="center"/>
            </w:pPr>
            <w:r w:rsidRPr="00E63855">
              <w:t>3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0BD3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A93F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5107DE6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EC1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63" w:type="pct"/>
            <w:gridSpan w:val="4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7197" w14:textId="77777777" w:rsidR="00065641" w:rsidRPr="00E63855" w:rsidRDefault="00065641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7BC8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601FBEAB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BD0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863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21D6" w14:textId="77777777" w:rsidR="00065641" w:rsidRPr="00E63855" w:rsidRDefault="00065641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tin, phóng sự trong 01 chương trình truyền hình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F159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18FA0DF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9012" w14:textId="77777777" w:rsidR="00065641" w:rsidRPr="00E63855" w:rsidRDefault="00065641" w:rsidP="007A332F">
            <w:r w:rsidRPr="00E63855">
              <w:lastRenderedPageBreak/>
              <w:t> </w:t>
            </w:r>
          </w:p>
        </w:tc>
        <w:tc>
          <w:tcPr>
            <w:tcW w:w="20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D63C" w14:textId="77777777" w:rsidR="00065641" w:rsidRPr="00E63855" w:rsidRDefault="00065641" w:rsidP="007A332F">
            <w:r w:rsidRPr="00E63855">
              <w:t>Thời lượng phát sóng</w:t>
            </w:r>
          </w:p>
        </w:tc>
        <w:tc>
          <w:tcPr>
            <w:tcW w:w="17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9184" w14:textId="77777777" w:rsidR="00065641" w:rsidRPr="00E63855" w:rsidRDefault="00065641" w:rsidP="007A332F">
            <w:pPr>
              <w:jc w:val="center"/>
            </w:pPr>
            <w:r w:rsidRPr="00E63855">
              <w:t>45 phút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4700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405B9A02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44A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C87B" w14:textId="77777777" w:rsidR="00065641" w:rsidRPr="00E63855" w:rsidRDefault="00065641" w:rsidP="007A332F">
            <w:r w:rsidRPr="00E63855">
              <w:t>Tin trong nước</w:t>
            </w:r>
          </w:p>
        </w:tc>
        <w:tc>
          <w:tcPr>
            <w:tcW w:w="17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D10E" w14:textId="77777777" w:rsidR="00065641" w:rsidRPr="00E63855" w:rsidRDefault="00065641" w:rsidP="007A332F">
            <w:pPr>
              <w:jc w:val="center"/>
            </w:pPr>
            <w:r w:rsidRPr="00E63855">
              <w:t>14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CCA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5D124E82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090F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3F1E" w14:textId="77777777" w:rsidR="00065641" w:rsidRPr="00E63855" w:rsidRDefault="00065641" w:rsidP="007A332F">
            <w:r w:rsidRPr="00E63855">
              <w:t>Phóng sự trong nước</w:t>
            </w:r>
          </w:p>
        </w:tc>
        <w:tc>
          <w:tcPr>
            <w:tcW w:w="17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445A" w14:textId="77777777" w:rsidR="00065641" w:rsidRPr="00E63855" w:rsidRDefault="00065641" w:rsidP="007A332F">
            <w:pPr>
              <w:jc w:val="center"/>
            </w:pPr>
            <w:r w:rsidRPr="00E63855">
              <w:t>4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249C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1900D849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C94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E8BC" w14:textId="77777777" w:rsidR="00065641" w:rsidRPr="00E63855" w:rsidRDefault="00065641" w:rsidP="007A332F">
            <w:r w:rsidRPr="00E63855">
              <w:t>Tin quốc tế</w:t>
            </w:r>
          </w:p>
        </w:tc>
        <w:tc>
          <w:tcPr>
            <w:tcW w:w="17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1C28" w14:textId="77777777" w:rsidR="00065641" w:rsidRPr="00E63855" w:rsidRDefault="00065641" w:rsidP="007A332F">
            <w:pPr>
              <w:jc w:val="center"/>
            </w:pPr>
            <w:r w:rsidRPr="00E63855">
              <w:t>5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1CA5" w14:textId="77777777" w:rsidR="00065641" w:rsidRPr="00E63855" w:rsidRDefault="00065641" w:rsidP="007A332F">
            <w:r w:rsidRPr="00E63855">
              <w:t> </w:t>
            </w:r>
          </w:p>
        </w:tc>
      </w:tr>
      <w:tr w:rsidR="00E63855" w:rsidRPr="00E63855" w14:paraId="2C73D792" w14:textId="77777777" w:rsidTr="007F6A27"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230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0B26" w14:textId="77777777" w:rsidR="00065641" w:rsidRPr="00E63855" w:rsidRDefault="00065641" w:rsidP="007A332F">
            <w:r w:rsidRPr="00E63855">
              <w:t>Phóng sự quốc tế</w:t>
            </w:r>
          </w:p>
        </w:tc>
        <w:tc>
          <w:tcPr>
            <w:tcW w:w="17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ACD0" w14:textId="77777777" w:rsidR="00065641" w:rsidRPr="00E63855" w:rsidRDefault="00065641" w:rsidP="007A332F">
            <w:pPr>
              <w:jc w:val="center"/>
            </w:pPr>
            <w:r w:rsidRPr="00E63855">
              <w:t>1</w:t>
            </w:r>
          </w:p>
        </w:tc>
        <w:tc>
          <w:tcPr>
            <w:tcW w:w="283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72A3" w14:textId="77777777" w:rsidR="00065641" w:rsidRPr="00E63855" w:rsidRDefault="00065641" w:rsidP="007A332F">
            <w:r w:rsidRPr="00E63855">
              <w:t> </w:t>
            </w:r>
          </w:p>
        </w:tc>
      </w:tr>
      <w:tr w:rsidR="001978DF" w:rsidRPr="00E63855" w14:paraId="0FB05638" w14:textId="77777777" w:rsidTr="007F6A27">
        <w:trPr>
          <w:gridAfter w:val="1"/>
          <w:wAfter w:w="8" w:type="pct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B55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628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12F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391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341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2EC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86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D69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CD9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758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1F3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9DA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E28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77D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01B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B36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56A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0C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D7C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82F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90F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BC34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EF8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09AD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009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C3C0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723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9808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26C7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58C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59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7A3A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40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5341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B11E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90D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196B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CFC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B7B9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F10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4615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5C9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A35C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06B2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A153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ABA6" w14:textId="77777777" w:rsidR="00065641" w:rsidRPr="00E63855" w:rsidRDefault="00065641" w:rsidP="007A332F">
            <w:r w:rsidRPr="00E63855"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9F27" w14:textId="77777777" w:rsidR="00065641" w:rsidRPr="00E63855" w:rsidRDefault="00065641" w:rsidP="007A332F">
            <w:r w:rsidRPr="00E63855">
              <w:t> </w:t>
            </w:r>
          </w:p>
        </w:tc>
      </w:tr>
    </w:tbl>
    <w:p w14:paraId="7AE84B8D" w14:textId="77777777" w:rsidR="00EE0ED7" w:rsidRPr="00E63855" w:rsidRDefault="002C1F11" w:rsidP="007D73AA">
      <w:pPr>
        <w:spacing w:after="120"/>
        <w:ind w:firstLine="567"/>
        <w:rPr>
          <w:sz w:val="28"/>
          <w:szCs w:val="28"/>
        </w:rPr>
      </w:pPr>
      <w:r w:rsidRPr="00E63855">
        <w:rPr>
          <w:bCs/>
          <w:sz w:val="28"/>
          <w:szCs w:val="28"/>
        </w:rPr>
        <w:t>b)</w:t>
      </w:r>
      <w:r w:rsidR="00EE0ED7" w:rsidRPr="00E63855">
        <w:rPr>
          <w:bCs/>
          <w:sz w:val="28"/>
          <w:szCs w:val="28"/>
        </w:rPr>
        <w:t xml:space="preserve"> </w:t>
      </w:r>
      <w:r w:rsidR="0044731F" w:rsidRPr="00E63855">
        <w:rPr>
          <w:bCs/>
          <w:sz w:val="28"/>
          <w:szCs w:val="28"/>
        </w:rPr>
        <w:t>C</w:t>
      </w:r>
      <w:r w:rsidR="00EE0ED7" w:rsidRPr="00E63855">
        <w:rPr>
          <w:bCs/>
          <w:sz w:val="28"/>
          <w:szCs w:val="28"/>
        </w:rPr>
        <w:t>hương trình thời sự tổng hợp ghi hình phát sau</w:t>
      </w:r>
    </w:p>
    <w:p w14:paraId="3CA75CAE" w14:textId="77777777" w:rsidR="00EE0ED7" w:rsidRPr="00E63855" w:rsidRDefault="002C1F11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EE0ED7" w:rsidRPr="00E63855">
        <w:rPr>
          <w:sz w:val="28"/>
          <w:szCs w:val="28"/>
          <w:lang w:val="vi-VN"/>
        </w:rPr>
        <w:t xml:space="preserve">) Thành </w:t>
      </w:r>
      <w:r w:rsidR="00EE0ED7" w:rsidRPr="00E63855">
        <w:rPr>
          <w:sz w:val="28"/>
          <w:szCs w:val="28"/>
        </w:rPr>
        <w:t>phần</w:t>
      </w:r>
      <w:r w:rsidR="00EE0ED7" w:rsidRPr="00E63855">
        <w:rPr>
          <w:sz w:val="28"/>
          <w:szCs w:val="28"/>
          <w:lang w:val="vi-VN"/>
        </w:rPr>
        <w:t xml:space="preserve"> công việc</w:t>
      </w:r>
      <w:r w:rsidR="00EE0ED7" w:rsidRPr="00E63855">
        <w:rPr>
          <w:sz w:val="28"/>
          <w:szCs w:val="28"/>
        </w:rPr>
        <w:t>:</w:t>
      </w:r>
    </w:p>
    <w:p w14:paraId="7B9B4DCF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- Sản xuất tin:</w:t>
      </w:r>
    </w:p>
    <w:p w14:paraId="1004ECCC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Đăng ký đề tài.</w:t>
      </w:r>
    </w:p>
    <w:p w14:paraId="27FD057C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đề tài.</w:t>
      </w:r>
    </w:p>
    <w:p w14:paraId="30C82271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08DE0BF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497DBE13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77F1B35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0E7A2C03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7FF71812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Viết lời dẫn, lời bình.</w:t>
      </w:r>
    </w:p>
    <w:p w14:paraId="45637874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1410D52E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64CF13C9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7736EA32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10C37AC0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3648D185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- Tin </w:t>
      </w:r>
      <w:r w:rsidRPr="00E63855">
        <w:rPr>
          <w:sz w:val="28"/>
          <w:szCs w:val="28"/>
        </w:rPr>
        <w:t>quốc tế</w:t>
      </w:r>
      <w:r w:rsidRPr="00E63855">
        <w:rPr>
          <w:sz w:val="28"/>
          <w:szCs w:val="28"/>
          <w:lang w:val="vi-VN"/>
        </w:rPr>
        <w:t xml:space="preserve"> khai thác</w:t>
      </w:r>
      <w:r w:rsidRPr="00E63855">
        <w:rPr>
          <w:sz w:val="28"/>
          <w:szCs w:val="28"/>
        </w:rPr>
        <w:t>:</w:t>
      </w:r>
    </w:p>
    <w:p w14:paraId="229AB6E2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Tìm chủ đề.</w:t>
      </w:r>
    </w:p>
    <w:p w14:paraId="2466AE3B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1236D4C5" w14:textId="77777777" w:rsidR="00EE0ED7" w:rsidRPr="00E63855" w:rsidRDefault="00EE0ED7" w:rsidP="007D73AA">
      <w:pPr>
        <w:spacing w:after="120"/>
        <w:ind w:firstLine="567"/>
        <w:rPr>
          <w:spacing w:val="-6"/>
          <w:sz w:val="28"/>
          <w:szCs w:val="28"/>
        </w:rPr>
      </w:pPr>
      <w:r w:rsidRPr="00E63855">
        <w:rPr>
          <w:spacing w:val="-6"/>
          <w:sz w:val="28"/>
          <w:szCs w:val="28"/>
        </w:rPr>
        <w:t>+ Khai thác, chọn lọc thông tin và hình ảnh về tin tức liên quan đến chủ đề.</w:t>
      </w:r>
    </w:p>
    <w:p w14:paraId="5C8D3A0B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30F8A5D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4DFF0DE2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4CC47CB4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28F0EAEC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3D7117EE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36AFE824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15698F63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Sản xuất phóng sự:</w:t>
      </w:r>
    </w:p>
    <w:p w14:paraId="0DAE886F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Nghiên cứu,đề xuất ý tưởng.</w:t>
      </w:r>
    </w:p>
    <w:p w14:paraId="7BB4B80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Duyệt ý tưởng.</w:t>
      </w:r>
    </w:p>
    <w:p w14:paraId="5F04DD1A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kế hoạch sản xuất.</w:t>
      </w:r>
    </w:p>
    <w:p w14:paraId="58A31253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0302D8DE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Quay phim.</w:t>
      </w:r>
    </w:p>
    <w:p w14:paraId="1F46608B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Sao lưu dữ liệu.</w:t>
      </w:r>
    </w:p>
    <w:p w14:paraId="69F26832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Xem hình và dựng sơ bộ.</w:t>
      </w:r>
    </w:p>
    <w:p w14:paraId="139443BF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Viết lời dẫn, lời bình.</w:t>
      </w:r>
    </w:p>
    <w:p w14:paraId="39F7BA59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lời dẫn, lời bình.</w:t>
      </w:r>
    </w:p>
    <w:p w14:paraId="6FB4B881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lời bình.</w:t>
      </w:r>
    </w:p>
    <w:p w14:paraId="0317145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2774219A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2D39DC2D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1FC082EA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 Phóng sự quốc tế khai thác (áp dụng với thời lượng từ 20 phút trở lên):</w:t>
      </w:r>
    </w:p>
    <w:p w14:paraId="376B194F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Tìm chủ đề.</w:t>
      </w:r>
    </w:p>
    <w:p w14:paraId="22B6BE6C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chủ đề.</w:t>
      </w:r>
    </w:p>
    <w:p w14:paraId="57B3FD17" w14:textId="77777777" w:rsidR="00EE0ED7" w:rsidRPr="00E63855" w:rsidRDefault="00EE0ED7" w:rsidP="007D73AA">
      <w:pPr>
        <w:spacing w:after="120"/>
        <w:ind w:firstLine="567"/>
        <w:rPr>
          <w:spacing w:val="-6"/>
          <w:sz w:val="28"/>
          <w:szCs w:val="28"/>
        </w:rPr>
      </w:pPr>
      <w:r w:rsidRPr="00E63855">
        <w:rPr>
          <w:spacing w:val="-6"/>
          <w:sz w:val="28"/>
          <w:szCs w:val="28"/>
        </w:rPr>
        <w:t>+ Khai thác, chọn lọc thông tin và hình ảnh về phóng sự liên quan đến chủ đề.</w:t>
      </w:r>
    </w:p>
    <w:p w14:paraId="2F013C9D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Biên dịch và biên tập lời dẫn, lời bình.</w:t>
      </w:r>
    </w:p>
    <w:p w14:paraId="5D7F240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lời dẫn, lời bình.</w:t>
      </w:r>
    </w:p>
    <w:p w14:paraId="71962E4E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Đọc lời bình.</w:t>
      </w:r>
    </w:p>
    <w:p w14:paraId="297B59A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sơ bộ.</w:t>
      </w:r>
    </w:p>
    <w:p w14:paraId="7C2B241F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Dựng hoàn thiện (bao gồm cả chỉnh sửa).</w:t>
      </w:r>
    </w:p>
    <w:p w14:paraId="1E15ABE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40709376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39D5E7D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Pr="00E63855">
        <w:rPr>
          <w:sz w:val="28"/>
          <w:szCs w:val="28"/>
          <w:lang w:val="vi-VN"/>
        </w:rPr>
        <w:t xml:space="preserve">Lập khung </w:t>
      </w:r>
      <w:r w:rsidRPr="00E63855">
        <w:rPr>
          <w:sz w:val="28"/>
          <w:szCs w:val="28"/>
        </w:rPr>
        <w:t>chương trình thời sự:</w:t>
      </w:r>
    </w:p>
    <w:p w14:paraId="5E2BF201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Lập khung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56EFF47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Duyệt khung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4E826CD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Tập hợp các phông nền của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7C967EB8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+ Biên tập và dựng tiêu đề chính của </w:t>
      </w:r>
      <w:r w:rsidRPr="00E63855">
        <w:rPr>
          <w:sz w:val="28"/>
          <w:szCs w:val="28"/>
        </w:rPr>
        <w:t>chương</w:t>
      </w:r>
      <w:r w:rsidRPr="00E63855">
        <w:rPr>
          <w:sz w:val="28"/>
          <w:szCs w:val="28"/>
          <w:lang w:val="vi-VN"/>
        </w:rPr>
        <w:t xml:space="preserve"> trình thời sự</w:t>
      </w:r>
      <w:r w:rsidRPr="00E63855">
        <w:rPr>
          <w:sz w:val="28"/>
          <w:szCs w:val="28"/>
        </w:rPr>
        <w:t>.</w:t>
      </w:r>
    </w:p>
    <w:p w14:paraId="34885A65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Lập kịch bản dẫn.</w:t>
      </w:r>
    </w:p>
    <w:p w14:paraId="6E00B0C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Duyệt kịch bản dẫn.</w:t>
      </w:r>
    </w:p>
    <w:p w14:paraId="2B8AA533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Ghi hình dẫn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thời sự.</w:t>
      </w:r>
    </w:p>
    <w:p w14:paraId="00F06661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khung chương</w:t>
      </w:r>
      <w:r w:rsidRPr="00E63855">
        <w:rPr>
          <w:sz w:val="28"/>
          <w:szCs w:val="28"/>
          <w:lang w:val="vi-VN"/>
        </w:rPr>
        <w:t xml:space="preserve"> trình </w:t>
      </w:r>
      <w:r w:rsidRPr="00E63855">
        <w:rPr>
          <w:sz w:val="28"/>
          <w:szCs w:val="28"/>
        </w:rPr>
        <w:t>thời sự.</w:t>
      </w:r>
    </w:p>
    <w:p w14:paraId="21944A57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Duyệt sản phẩm.</w:t>
      </w:r>
    </w:p>
    <w:p w14:paraId="50F4C0CD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+ Xuất file.</w:t>
      </w:r>
    </w:p>
    <w:p w14:paraId="58954B9B" w14:textId="77777777" w:rsidR="00EE0ED7" w:rsidRPr="00E63855" w:rsidRDefault="00EE0ED7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b</w:t>
      </w:r>
      <w:r w:rsidR="002C1F11" w:rsidRPr="00E63855">
        <w:rPr>
          <w:sz w:val="28"/>
          <w:szCs w:val="28"/>
        </w:rPr>
        <w:t>.2</w:t>
      </w:r>
      <w:r w:rsidRPr="00E63855">
        <w:rPr>
          <w:sz w:val="28"/>
          <w:szCs w:val="28"/>
        </w:rPr>
        <w:t>) Định mức chương trình thời sự tổng hợp ghi hình phát sau:</w:t>
      </w:r>
    </w:p>
    <w:tbl>
      <w:tblPr>
        <w:tblW w:w="4784" w:type="pct"/>
        <w:tblInd w:w="5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65"/>
        <w:gridCol w:w="1383"/>
        <w:gridCol w:w="94"/>
        <w:gridCol w:w="11"/>
        <w:gridCol w:w="432"/>
        <w:gridCol w:w="106"/>
        <w:gridCol w:w="541"/>
        <w:gridCol w:w="52"/>
        <w:gridCol w:w="130"/>
        <w:gridCol w:w="16"/>
        <w:gridCol w:w="29"/>
        <w:gridCol w:w="173"/>
        <w:gridCol w:w="766"/>
        <w:gridCol w:w="269"/>
        <w:gridCol w:w="47"/>
        <w:gridCol w:w="514"/>
        <w:gridCol w:w="174"/>
        <w:gridCol w:w="71"/>
        <w:gridCol w:w="566"/>
        <w:gridCol w:w="134"/>
        <w:gridCol w:w="61"/>
        <w:gridCol w:w="576"/>
        <w:gridCol w:w="18"/>
        <w:gridCol w:w="24"/>
        <w:gridCol w:w="120"/>
        <w:gridCol w:w="30"/>
        <w:gridCol w:w="687"/>
      </w:tblGrid>
      <w:tr w:rsidR="00E63855" w:rsidRPr="00E63855" w14:paraId="33051825" w14:textId="77777777" w:rsidTr="00E33386">
        <w:tc>
          <w:tcPr>
            <w:tcW w:w="1811" w:type="pct"/>
            <w:gridSpan w:val="5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5445" w14:textId="77777777" w:rsidR="00EE0ED7" w:rsidRPr="00E63855" w:rsidRDefault="002C1F11" w:rsidP="007D73AA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EE0ED7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3189" w:type="pct"/>
            <w:gridSpan w:val="2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C88A" w14:textId="77777777" w:rsidR="00EE0ED7" w:rsidRPr="00E63855" w:rsidRDefault="00EE0ED7" w:rsidP="007D73AA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52E564D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1E41" w14:textId="77777777" w:rsidR="00EE0ED7" w:rsidRPr="00E63855" w:rsidRDefault="00EE0ED7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8325" w14:textId="77777777" w:rsidR="00EE0ED7" w:rsidRPr="00E63855" w:rsidRDefault="00EE0ED7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12FD" w14:textId="77777777" w:rsidR="00EE0ED7" w:rsidRPr="00E63855" w:rsidRDefault="00EE0ED7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7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20A4" w14:textId="77777777" w:rsidR="00EE0ED7" w:rsidRPr="00E63855" w:rsidRDefault="00EE0ED7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8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1E47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33386" w:rsidRPr="00E63855" w14:paraId="2159FCA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5A0D74" w14:textId="77777777" w:rsidR="00EE0ED7" w:rsidRPr="00E63855" w:rsidRDefault="00EE0ED7" w:rsidP="007A332F">
            <w:pPr>
              <w:jc w:val="center"/>
            </w:pPr>
          </w:p>
        </w:tc>
        <w:tc>
          <w:tcPr>
            <w:tcW w:w="11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C2FF52" w14:textId="77777777" w:rsidR="00EE0ED7" w:rsidRPr="00E63855" w:rsidRDefault="00EE0ED7" w:rsidP="007A332F">
            <w:pPr>
              <w:jc w:val="center"/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C9C103" w14:textId="77777777" w:rsidR="00EE0ED7" w:rsidRPr="00E63855" w:rsidRDefault="00EE0ED7" w:rsidP="007A332F">
            <w:pPr>
              <w:jc w:val="center"/>
            </w:pPr>
          </w:p>
        </w:tc>
        <w:tc>
          <w:tcPr>
            <w:tcW w:w="67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FE49DB" w14:textId="77777777" w:rsidR="00EE0ED7" w:rsidRPr="00E63855" w:rsidRDefault="00EE0ED7" w:rsidP="007A332F">
            <w:pPr>
              <w:jc w:val="center"/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87B" w14:textId="77777777" w:rsidR="00EE0ED7" w:rsidRPr="00E63855" w:rsidRDefault="00EE0ED7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65B0" w14:textId="77777777" w:rsidR="00EE0ED7" w:rsidRPr="00E63855" w:rsidRDefault="00EE0ED7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E647" w14:textId="77777777" w:rsidR="00EE0ED7" w:rsidRPr="00E63855" w:rsidRDefault="007F68C4" w:rsidP="007A332F">
            <w:pPr>
              <w:jc w:val="center"/>
            </w:pPr>
            <w:r w:rsidRPr="00E63855">
              <w:t>Trên 50</w:t>
            </w:r>
            <w:r w:rsidR="00EE0ED7" w:rsidRPr="00E63855">
              <w:t>%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2DBA" w14:textId="77777777" w:rsidR="00EE0ED7" w:rsidRPr="00E63855" w:rsidRDefault="00EE0ED7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B7D9F3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7D53" w14:textId="77777777" w:rsidR="00EE0ED7" w:rsidRPr="00E63855" w:rsidRDefault="00EE0ED7" w:rsidP="007A332F">
            <w:r w:rsidRPr="00E63855">
              <w:t>01.03.02.02.10</w:t>
            </w:r>
          </w:p>
        </w:tc>
        <w:tc>
          <w:tcPr>
            <w:tcW w:w="1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9205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t xml:space="preserve"> </w:t>
            </w:r>
            <w:r w:rsidRPr="00E63855">
              <w:br/>
              <w:t>(Chức danh - Cấp bậc)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C4D9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9C69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5159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77B4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3351" w14:textId="77777777" w:rsidR="00EE0ED7" w:rsidRPr="00E63855" w:rsidRDefault="00EE0ED7" w:rsidP="007A332F">
            <w:r w:rsidRPr="00E63855">
              <w:t> </w:t>
            </w:r>
          </w:p>
        </w:tc>
      </w:tr>
      <w:tr w:rsidR="00E33386" w:rsidRPr="00E63855" w14:paraId="03238CF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C7D1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830D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79AA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56F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CE6D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ED03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5586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A974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B4AF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</w:tr>
      <w:tr w:rsidR="00E33386" w:rsidRPr="00E63855" w14:paraId="745A728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C9F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B19D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B210" w14:textId="77777777" w:rsidR="002F63C3" w:rsidRPr="00E63855" w:rsidRDefault="002F63C3" w:rsidP="00F16D44">
            <w:pPr>
              <w:jc w:val="center"/>
            </w:pPr>
            <w:r w:rsidRPr="00E63855">
              <w:t>5/9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D8D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2A61" w14:textId="77777777" w:rsidR="002F63C3" w:rsidRPr="00E63855" w:rsidRDefault="002F63C3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6F93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5E48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97A4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6438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54CF248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DD5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78EB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98F4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8A5A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8400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BDA8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9EB6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8D4C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8D01" w14:textId="77777777" w:rsidR="002F63C3" w:rsidRPr="00E63855" w:rsidRDefault="002F63C3" w:rsidP="007A332F">
            <w:pPr>
              <w:jc w:val="center"/>
            </w:pPr>
            <w:r w:rsidRPr="00E63855">
              <w:t>0,01</w:t>
            </w:r>
          </w:p>
        </w:tc>
      </w:tr>
      <w:tr w:rsidR="00E33386" w:rsidRPr="00E63855" w14:paraId="3872277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F54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B0E1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81A6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BC4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F7F8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B3B1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7BE5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DDEE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FDA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</w:tr>
      <w:tr w:rsidR="00E33386" w:rsidRPr="00E63855" w14:paraId="5855537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084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466B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458B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DB0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A823" w14:textId="77777777" w:rsidR="002F63C3" w:rsidRPr="00E63855" w:rsidRDefault="002F63C3" w:rsidP="007A332F">
            <w:pPr>
              <w:jc w:val="center"/>
            </w:pPr>
            <w:r w:rsidRPr="00E63855">
              <w:t>0,47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30D1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7D31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B4A4" w14:textId="77777777" w:rsidR="002F63C3" w:rsidRPr="00E63855" w:rsidRDefault="002F63C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CA85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</w:tr>
      <w:tr w:rsidR="00E33386" w:rsidRPr="00E63855" w14:paraId="3591B89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EB18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D7C7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C1E3" w14:textId="77777777" w:rsidR="002F63C3" w:rsidRPr="00E63855" w:rsidRDefault="002F63C3" w:rsidP="00F16D44">
            <w:pPr>
              <w:jc w:val="center"/>
            </w:pPr>
            <w:r w:rsidRPr="00E63855">
              <w:t>9/9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FE13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0C39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C112" w14:textId="77777777" w:rsidR="002F63C3" w:rsidRPr="00E63855" w:rsidRDefault="002F63C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ABA0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FC07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8FC2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0F1D6FE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DAF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D700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E75B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450E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105D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974D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44CE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78F6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550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</w:tr>
      <w:tr w:rsidR="00E33386" w:rsidRPr="00E63855" w14:paraId="29A7C2D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A3F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6F3C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1A4D" w14:textId="77777777" w:rsidR="002F63C3" w:rsidRPr="00E63855" w:rsidRDefault="002F63C3" w:rsidP="00F16D44">
            <w:pPr>
              <w:jc w:val="center"/>
            </w:pPr>
            <w:r w:rsidRPr="00E63855">
              <w:t>2/9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DD1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31B0" w14:textId="77777777" w:rsidR="002F63C3" w:rsidRPr="00E63855" w:rsidRDefault="002F63C3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1C94" w14:textId="77777777" w:rsidR="002F63C3" w:rsidRPr="00E63855" w:rsidRDefault="002F63C3" w:rsidP="007A332F">
            <w:pPr>
              <w:jc w:val="center"/>
            </w:pPr>
            <w:r w:rsidRPr="00E63855">
              <w:t>0,23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4C7B" w14:textId="77777777" w:rsidR="002F63C3" w:rsidRPr="00E63855" w:rsidRDefault="002F63C3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E81E" w14:textId="77777777" w:rsidR="002F63C3" w:rsidRPr="00E63855" w:rsidRDefault="002F63C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B425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</w:tr>
      <w:tr w:rsidR="00E33386" w:rsidRPr="00E63855" w14:paraId="096F79E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6BF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2BCE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7891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40E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7272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76EE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3113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6A9D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D22A" w14:textId="77777777" w:rsidR="002F63C3" w:rsidRPr="00E63855" w:rsidRDefault="002F63C3" w:rsidP="007A332F">
            <w:pPr>
              <w:jc w:val="center"/>
            </w:pPr>
            <w:r w:rsidRPr="00E63855">
              <w:t>0,04</w:t>
            </w:r>
          </w:p>
        </w:tc>
      </w:tr>
      <w:tr w:rsidR="00E33386" w:rsidRPr="00E63855" w14:paraId="663E743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D12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CCC2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0C4A" w14:textId="77777777" w:rsidR="002F63C3" w:rsidRPr="00E63855" w:rsidRDefault="002F63C3" w:rsidP="00F16D44">
            <w:pPr>
              <w:jc w:val="center"/>
            </w:pPr>
            <w:r w:rsidRPr="00E63855">
              <w:t>5/10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363F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CDAE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7EF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4662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FE09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7BCE" w14:textId="77777777" w:rsidR="002F63C3" w:rsidRPr="00E63855" w:rsidRDefault="002F63C3" w:rsidP="007A332F">
            <w:pPr>
              <w:jc w:val="center"/>
            </w:pPr>
            <w:r w:rsidRPr="00E63855">
              <w:t>0,01</w:t>
            </w:r>
          </w:p>
        </w:tc>
      </w:tr>
      <w:tr w:rsidR="00E33386" w:rsidRPr="00E63855" w14:paraId="54DC2ED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33E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C072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BBD7" w14:textId="77777777" w:rsidR="002F63C3" w:rsidRPr="00E63855" w:rsidRDefault="002F63C3" w:rsidP="00F16D44">
            <w:pPr>
              <w:jc w:val="center"/>
            </w:pPr>
            <w:r w:rsidRPr="00E63855">
              <w:t>6/9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0C9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A18A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11EF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DFC2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D876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0F8B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</w:tr>
      <w:tr w:rsidR="00E33386" w:rsidRPr="00E63855" w14:paraId="77087E6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1AA3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ABB8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76C7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8E5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04C7" w14:textId="77777777" w:rsidR="002F63C3" w:rsidRPr="00E63855" w:rsidRDefault="002F63C3" w:rsidP="007A332F">
            <w:pPr>
              <w:jc w:val="center"/>
            </w:pPr>
            <w:r w:rsidRPr="00E63855">
              <w:t>4,82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4573" w14:textId="77777777" w:rsidR="002F63C3" w:rsidRPr="00E63855" w:rsidRDefault="002F63C3" w:rsidP="007A332F">
            <w:pPr>
              <w:jc w:val="center"/>
            </w:pPr>
            <w:r w:rsidRPr="00E63855">
              <w:t>3,85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09B1" w14:textId="77777777" w:rsidR="002F63C3" w:rsidRPr="00E63855" w:rsidRDefault="002F63C3" w:rsidP="007A332F">
            <w:pPr>
              <w:jc w:val="center"/>
            </w:pPr>
            <w:r w:rsidRPr="00E63855">
              <w:t>2,89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BEFE" w14:textId="77777777" w:rsidR="002F63C3" w:rsidRPr="00E63855" w:rsidRDefault="002F63C3" w:rsidP="007A332F">
            <w:pPr>
              <w:jc w:val="center"/>
            </w:pPr>
            <w:r w:rsidRPr="00E63855">
              <w:t>1,93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DB23" w14:textId="77777777" w:rsidR="002F63C3" w:rsidRPr="00E63855" w:rsidRDefault="002F63C3" w:rsidP="007A332F">
            <w:pPr>
              <w:jc w:val="center"/>
            </w:pPr>
            <w:r w:rsidRPr="00E63855">
              <w:t>0,72</w:t>
            </w:r>
          </w:p>
        </w:tc>
      </w:tr>
      <w:tr w:rsidR="00E33386" w:rsidRPr="00E63855" w14:paraId="6BCAD38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AB43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DB77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51EE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C7F1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3009" w14:textId="77777777" w:rsidR="002F63C3" w:rsidRPr="00E63855" w:rsidRDefault="002F63C3" w:rsidP="007A332F">
            <w:pPr>
              <w:jc w:val="center"/>
            </w:pPr>
            <w:r w:rsidRPr="00E63855">
              <w:t>3,27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7B0" w14:textId="77777777" w:rsidR="002F63C3" w:rsidRPr="00E63855" w:rsidRDefault="002F63C3" w:rsidP="007A332F">
            <w:pPr>
              <w:jc w:val="center"/>
            </w:pPr>
            <w:r w:rsidRPr="00E63855">
              <w:t>2,62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2A2E" w14:textId="77777777" w:rsidR="002F63C3" w:rsidRPr="00E63855" w:rsidRDefault="002F63C3" w:rsidP="007A332F">
            <w:pPr>
              <w:jc w:val="center"/>
            </w:pPr>
            <w:r w:rsidRPr="00E63855">
              <w:t>1,98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E5E0" w14:textId="77777777" w:rsidR="002F63C3" w:rsidRPr="00E63855" w:rsidRDefault="002F63C3" w:rsidP="007A332F">
            <w:pPr>
              <w:jc w:val="center"/>
            </w:pPr>
            <w:r w:rsidRPr="00E63855">
              <w:t>1,33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A0EF" w14:textId="77777777" w:rsidR="002F63C3" w:rsidRPr="00E63855" w:rsidRDefault="002F63C3" w:rsidP="007A332F">
            <w:pPr>
              <w:jc w:val="center"/>
            </w:pPr>
            <w:r w:rsidRPr="00E63855">
              <w:t>0,53</w:t>
            </w:r>
          </w:p>
        </w:tc>
      </w:tr>
      <w:tr w:rsidR="00E33386" w:rsidRPr="00E63855" w14:paraId="5A5A82F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E2B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FD74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F8D8" w14:textId="77777777" w:rsidR="002F63C3" w:rsidRPr="00E63855" w:rsidRDefault="002F63C3" w:rsidP="00F16D44">
            <w:pPr>
              <w:jc w:val="center"/>
            </w:pPr>
            <w:r w:rsidRPr="00E63855">
              <w:t>6/9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6F07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4359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8512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F846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95A2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3999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1B51595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21A7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880B" w14:textId="02C81736" w:rsidR="00E33386" w:rsidRPr="00E63855" w:rsidRDefault="00E33386" w:rsidP="00E33386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 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11B9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A644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8A85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E80F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55D3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0F2C3E4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8B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0306" w14:textId="77777777" w:rsidR="00EE0ED7" w:rsidRPr="00E63855" w:rsidRDefault="00EE0ED7" w:rsidP="007A332F">
            <w:r w:rsidRPr="00E63855">
              <w:t>Hệ thống dựng phi tuyến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CAA9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61D3" w14:textId="77777777" w:rsidR="00EE0ED7" w:rsidRPr="00E63855" w:rsidRDefault="00EE0ED7" w:rsidP="007A332F">
            <w:pPr>
              <w:jc w:val="center"/>
            </w:pPr>
            <w:r w:rsidRPr="00E63855">
              <w:t>7,50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D0D8" w14:textId="77777777" w:rsidR="00EE0ED7" w:rsidRPr="00E63855" w:rsidRDefault="00EE0ED7" w:rsidP="007A332F">
            <w:pPr>
              <w:jc w:val="center"/>
            </w:pPr>
            <w:r w:rsidRPr="00E63855">
              <w:t>6,17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A53D" w14:textId="77777777" w:rsidR="00EE0ED7" w:rsidRPr="00E63855" w:rsidRDefault="00EE0ED7" w:rsidP="007A332F">
            <w:pPr>
              <w:jc w:val="center"/>
            </w:pPr>
            <w:r w:rsidRPr="00E63855">
              <w:t>4,83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0CE6" w14:textId="77777777" w:rsidR="00EE0ED7" w:rsidRPr="00E63855" w:rsidRDefault="00EE0ED7" w:rsidP="007A332F">
            <w:pPr>
              <w:jc w:val="center"/>
            </w:pPr>
            <w:r w:rsidRPr="00E63855">
              <w:t>3,49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9111" w14:textId="77777777" w:rsidR="00EE0ED7" w:rsidRPr="00E63855" w:rsidRDefault="00EE0ED7" w:rsidP="007A332F">
            <w:pPr>
              <w:jc w:val="center"/>
            </w:pPr>
            <w:r w:rsidRPr="00E63855">
              <w:t>1,82</w:t>
            </w:r>
          </w:p>
        </w:tc>
      </w:tr>
      <w:tr w:rsidR="00E33386" w:rsidRPr="00E63855" w14:paraId="0FD3EBE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E78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9EE" w14:textId="77777777" w:rsidR="00EE0ED7" w:rsidRPr="00E63855" w:rsidRDefault="00EE0ED7" w:rsidP="007A332F">
            <w:r w:rsidRPr="00E63855">
              <w:t>Hệ thống phòng đọc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7FAC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DCDF" w14:textId="77777777" w:rsidR="00EE0ED7" w:rsidRPr="00E63855" w:rsidRDefault="00EE0ED7" w:rsidP="007A332F">
            <w:pPr>
              <w:jc w:val="center"/>
            </w:pPr>
            <w:r w:rsidRPr="00E63855">
              <w:t>0,61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4CB9" w14:textId="77777777" w:rsidR="00EE0ED7" w:rsidRPr="00E63855" w:rsidRDefault="00EE0ED7" w:rsidP="007A332F">
            <w:pPr>
              <w:jc w:val="center"/>
            </w:pPr>
            <w:r w:rsidRPr="00E63855">
              <w:t>0,48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3CD5" w14:textId="77777777" w:rsidR="00EE0ED7" w:rsidRPr="00E63855" w:rsidRDefault="00EE0ED7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993D" w14:textId="77777777" w:rsidR="00EE0ED7" w:rsidRPr="00E63855" w:rsidRDefault="00EE0ED7" w:rsidP="007A332F">
            <w:pPr>
              <w:jc w:val="center"/>
            </w:pPr>
            <w:r w:rsidRPr="00E63855">
              <w:t>0,24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555" w14:textId="77777777" w:rsidR="00EE0ED7" w:rsidRPr="00E63855" w:rsidRDefault="00EE0ED7" w:rsidP="007A332F">
            <w:pPr>
              <w:jc w:val="center"/>
            </w:pPr>
            <w:r w:rsidRPr="00E63855">
              <w:t>0,09</w:t>
            </w:r>
          </w:p>
        </w:tc>
      </w:tr>
      <w:tr w:rsidR="00E33386" w:rsidRPr="00E63855" w14:paraId="39A6962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2B2C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0A4F" w14:textId="77777777" w:rsidR="00EE0ED7" w:rsidRPr="00E63855" w:rsidRDefault="00EE0ED7" w:rsidP="007A332F">
            <w:r w:rsidRPr="00E63855">
              <w:t>Hệ thống trường quay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2B92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8D0E" w14:textId="77777777" w:rsidR="00EE0ED7" w:rsidRPr="00E63855" w:rsidRDefault="00EE0ED7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263B" w14:textId="77777777" w:rsidR="00EE0ED7" w:rsidRPr="00E63855" w:rsidRDefault="00EE0ED7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7E99" w14:textId="77777777" w:rsidR="00EE0ED7" w:rsidRPr="00E63855" w:rsidRDefault="00EE0ED7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9344" w14:textId="77777777" w:rsidR="00EE0ED7" w:rsidRPr="00E63855" w:rsidRDefault="00EE0ED7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6FD2" w14:textId="77777777" w:rsidR="00EE0ED7" w:rsidRPr="00E63855" w:rsidRDefault="00EE0ED7" w:rsidP="007A332F">
            <w:pPr>
              <w:jc w:val="center"/>
            </w:pPr>
            <w:r w:rsidRPr="00E63855">
              <w:t>0,33</w:t>
            </w:r>
          </w:p>
        </w:tc>
      </w:tr>
      <w:tr w:rsidR="00E33386" w:rsidRPr="00E63855" w14:paraId="0CFBCEB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CE86" w14:textId="77777777" w:rsidR="00EE0ED7" w:rsidRPr="00E63855" w:rsidRDefault="00EE0ED7" w:rsidP="007A332F">
            <w:r w:rsidRPr="00E63855">
              <w:lastRenderedPageBreak/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D6A7" w14:textId="77777777" w:rsidR="00EE0ED7" w:rsidRPr="00E63855" w:rsidRDefault="00EE0ED7" w:rsidP="007A332F">
            <w:r w:rsidRPr="00E63855">
              <w:t>Máy in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94B1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23D7" w14:textId="77777777" w:rsidR="00EE0ED7" w:rsidRPr="00E63855" w:rsidRDefault="00EE0ED7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CB45" w14:textId="77777777" w:rsidR="00EE0ED7" w:rsidRPr="00E63855" w:rsidRDefault="00EE0ED7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D994" w14:textId="77777777" w:rsidR="00EE0ED7" w:rsidRPr="00E63855" w:rsidRDefault="00EE0ED7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CF7E" w14:textId="77777777" w:rsidR="00EE0ED7" w:rsidRPr="00E63855" w:rsidRDefault="00EE0ED7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EE9D" w14:textId="77777777" w:rsidR="00EE0ED7" w:rsidRPr="00E63855" w:rsidRDefault="00EE0ED7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0BB5306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CF2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8CAB" w14:textId="77777777" w:rsidR="00EE0ED7" w:rsidRPr="00E63855" w:rsidRDefault="00EE0ED7" w:rsidP="007A332F">
            <w:r w:rsidRPr="00E63855">
              <w:t>Máy quay phim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47E1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285B" w14:textId="77777777" w:rsidR="00EE0ED7" w:rsidRPr="00E63855" w:rsidRDefault="00EE0ED7" w:rsidP="007A332F">
            <w:pPr>
              <w:jc w:val="center"/>
            </w:pPr>
            <w:r w:rsidRPr="00E63855">
              <w:t>25,00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E593" w14:textId="77777777" w:rsidR="00EE0ED7" w:rsidRPr="00E63855" w:rsidRDefault="00EE0ED7" w:rsidP="007A332F">
            <w:pPr>
              <w:jc w:val="center"/>
            </w:pPr>
            <w:r w:rsidRPr="00E63855">
              <w:t>20,00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3349" w14:textId="77777777" w:rsidR="00EE0ED7" w:rsidRPr="00E63855" w:rsidRDefault="00EE0ED7" w:rsidP="007A332F">
            <w:pPr>
              <w:jc w:val="center"/>
            </w:pPr>
            <w:r w:rsidRPr="00E63855">
              <w:t>15,00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4D29" w14:textId="77777777" w:rsidR="00EE0ED7" w:rsidRPr="00E63855" w:rsidRDefault="00EE0ED7" w:rsidP="007A332F">
            <w:pPr>
              <w:jc w:val="center"/>
            </w:pPr>
            <w:r w:rsidRPr="00E63855">
              <w:t>10,0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0F57" w14:textId="77777777" w:rsidR="00EE0ED7" w:rsidRPr="00E63855" w:rsidRDefault="00EE0ED7" w:rsidP="007A332F">
            <w:pPr>
              <w:jc w:val="center"/>
            </w:pPr>
            <w:r w:rsidRPr="00E63855">
              <w:t>3,75</w:t>
            </w:r>
          </w:p>
        </w:tc>
      </w:tr>
      <w:tr w:rsidR="00E33386" w:rsidRPr="00E63855" w14:paraId="52DD567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E6C9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4D2" w14:textId="7A0A617C" w:rsidR="00E33386" w:rsidRPr="00E63855" w:rsidRDefault="00E33386" w:rsidP="00E33386">
            <w:r w:rsidRPr="00E63855">
              <w:t>Máy tính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6052" w14:textId="77777777" w:rsidR="00E33386" w:rsidRPr="00E63855" w:rsidRDefault="00E33386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F012" w14:textId="77777777" w:rsidR="00E33386" w:rsidRPr="00E63855" w:rsidRDefault="00E33386" w:rsidP="007A332F">
            <w:pPr>
              <w:jc w:val="center"/>
            </w:pPr>
            <w:r w:rsidRPr="00E63855">
              <w:t>13,35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CAEA" w14:textId="77777777" w:rsidR="00E33386" w:rsidRPr="00E63855" w:rsidRDefault="00E33386" w:rsidP="007A332F">
            <w:pPr>
              <w:jc w:val="center"/>
            </w:pPr>
            <w:r w:rsidRPr="00E63855">
              <w:t>11,02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4DD2" w14:textId="77777777" w:rsidR="00E33386" w:rsidRPr="00E63855" w:rsidRDefault="00E33386" w:rsidP="007A332F">
            <w:pPr>
              <w:jc w:val="center"/>
            </w:pPr>
            <w:r w:rsidRPr="00E63855">
              <w:t>8,69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50D2" w14:textId="77777777" w:rsidR="00E33386" w:rsidRPr="00E63855" w:rsidRDefault="00E33386" w:rsidP="007A332F">
            <w:pPr>
              <w:jc w:val="center"/>
            </w:pPr>
            <w:r w:rsidRPr="00E63855">
              <w:t>6,35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8D5" w14:textId="77777777" w:rsidR="00E33386" w:rsidRPr="00E63855" w:rsidRDefault="00E33386" w:rsidP="007A332F">
            <w:pPr>
              <w:jc w:val="center"/>
            </w:pPr>
            <w:r w:rsidRPr="00E63855">
              <w:t>3,44</w:t>
            </w:r>
          </w:p>
        </w:tc>
      </w:tr>
      <w:tr w:rsidR="00E33386" w:rsidRPr="00E63855" w14:paraId="5BB0363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4AA8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9B72" w14:textId="12A4A4DF" w:rsidR="00E33386" w:rsidRPr="00E63855" w:rsidRDefault="00E33386" w:rsidP="00E33386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3A36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DC45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14D0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4FEC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DAD6" w14:textId="77777777" w:rsidR="00E33386" w:rsidRPr="00E63855" w:rsidRDefault="00E33386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1A91262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6441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4A38" w14:textId="036B94D4" w:rsidR="00E33386" w:rsidRPr="00E63855" w:rsidRDefault="00E33386" w:rsidP="00E33386">
            <w:r w:rsidRPr="00E63855">
              <w:t>Giấy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30BE" w14:textId="77777777" w:rsidR="00E33386" w:rsidRPr="00E63855" w:rsidRDefault="00E33386" w:rsidP="007A332F">
            <w:pPr>
              <w:jc w:val="center"/>
            </w:pPr>
            <w:r w:rsidRPr="00E63855">
              <w:t>Ram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C02B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EE9E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D154" w14:textId="77777777" w:rsidR="00E33386" w:rsidRPr="00E63855" w:rsidRDefault="00E33386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6A9E" w14:textId="77777777" w:rsidR="00E33386" w:rsidRPr="00E63855" w:rsidRDefault="00E33386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153A" w14:textId="77777777" w:rsidR="00E33386" w:rsidRPr="00E63855" w:rsidRDefault="00E33386" w:rsidP="007A332F">
            <w:pPr>
              <w:jc w:val="center"/>
            </w:pPr>
            <w:r w:rsidRPr="00E63855">
              <w:t>0,04</w:t>
            </w:r>
          </w:p>
        </w:tc>
      </w:tr>
      <w:tr w:rsidR="00E33386" w:rsidRPr="00E63855" w14:paraId="65C2B2E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0546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FF89" w14:textId="308A7E7B" w:rsidR="00E33386" w:rsidRPr="00E63855" w:rsidRDefault="00E33386" w:rsidP="00E33386">
            <w:r w:rsidRPr="00E63855">
              <w:t>Mực in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1F83" w14:textId="77777777" w:rsidR="00E33386" w:rsidRPr="00E63855" w:rsidRDefault="00E33386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97EA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D61C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AB72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DB87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9CD7" w14:textId="77777777" w:rsidR="00E33386" w:rsidRPr="00E63855" w:rsidRDefault="00E33386" w:rsidP="007A332F">
            <w:pPr>
              <w:jc w:val="center"/>
            </w:pPr>
            <w:r w:rsidRPr="00E63855">
              <w:t>0,01</w:t>
            </w:r>
          </w:p>
        </w:tc>
      </w:tr>
      <w:tr w:rsidR="00E33386" w:rsidRPr="00E63855" w14:paraId="64884D4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319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8BF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3A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D3C5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EEBA" w14:textId="77777777" w:rsidR="00EE0ED7" w:rsidRPr="00E63855" w:rsidRDefault="00EE0ED7" w:rsidP="007A332F">
            <w:pPr>
              <w:jc w:val="center"/>
            </w:pPr>
            <w:r w:rsidRPr="00E63855">
              <w:t>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3E52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A73B" w14:textId="77777777" w:rsidR="00EE0ED7" w:rsidRPr="00E63855" w:rsidRDefault="00EE0ED7" w:rsidP="007A332F">
            <w:pPr>
              <w:jc w:val="center"/>
            </w:pPr>
            <w:r w:rsidRPr="00E63855">
              <w:t>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5B4D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5CC8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15DA291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A654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601" w:type="pct"/>
            <w:gridSpan w:val="2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DE0C" w14:textId="77777777" w:rsidR="00EE0ED7" w:rsidRPr="00E63855" w:rsidRDefault="00EE0ED7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6407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771ED03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912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60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3114" w14:textId="77777777" w:rsidR="00EE0ED7" w:rsidRPr="00E63855" w:rsidRDefault="00EE0ED7" w:rsidP="007A332F">
            <w:r w:rsidRPr="00E63855">
              <w:rPr>
                <w:i/>
                <w:iCs/>
              </w:rPr>
              <w:t>Ghi chú:</w:t>
            </w:r>
            <w:r w:rsidRPr="00E63855">
              <w:rPr>
                <w:b/>
                <w:bCs/>
              </w:rPr>
              <w:t xml:space="preserve"> </w:t>
            </w:r>
            <w:r w:rsidRPr="00E63855">
              <w:t>Số lượng tin, phóng sự trong 1 chương trình truyền hình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90D2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23B5795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6E4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585D" w14:textId="77777777" w:rsidR="00EE0ED7" w:rsidRPr="00E63855" w:rsidRDefault="00EE0ED7" w:rsidP="007A332F">
            <w:r w:rsidRPr="00E63855">
              <w:t>Thời lượng phát sóng</w:t>
            </w:r>
          </w:p>
        </w:tc>
        <w:tc>
          <w:tcPr>
            <w:tcW w:w="18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8EAD" w14:textId="77777777" w:rsidR="00EE0ED7" w:rsidRPr="00E63855" w:rsidRDefault="00EE0ED7" w:rsidP="007A332F">
            <w:pPr>
              <w:jc w:val="center"/>
            </w:pPr>
            <w:r w:rsidRPr="00E63855">
              <w:t>10 phút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40BE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21C3511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35F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3920" w14:textId="77777777" w:rsidR="00EE0ED7" w:rsidRPr="00E63855" w:rsidRDefault="00EE0ED7" w:rsidP="007A332F">
            <w:r w:rsidRPr="00E63855">
              <w:t>Tin trong nước</w:t>
            </w:r>
          </w:p>
        </w:tc>
        <w:tc>
          <w:tcPr>
            <w:tcW w:w="18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5106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2933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02A435D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7E6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0A5B" w14:textId="77777777" w:rsidR="00EE0ED7" w:rsidRPr="00E63855" w:rsidRDefault="00EE0ED7" w:rsidP="007A332F">
            <w:r w:rsidRPr="00E63855">
              <w:t>Phóng sự trong nước</w:t>
            </w:r>
          </w:p>
        </w:tc>
        <w:tc>
          <w:tcPr>
            <w:tcW w:w="18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2AF6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FA67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2EAFD73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F6BC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84E2" w14:textId="77777777" w:rsidR="00EE0ED7" w:rsidRPr="00E63855" w:rsidRDefault="00EE0ED7" w:rsidP="007A332F">
            <w:r w:rsidRPr="00E63855">
              <w:t>Tin quốc tế</w:t>
            </w:r>
          </w:p>
        </w:tc>
        <w:tc>
          <w:tcPr>
            <w:tcW w:w="18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A2F3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1DBE" w14:textId="77777777" w:rsidR="00EE0ED7" w:rsidRPr="00E63855" w:rsidRDefault="00EE0ED7" w:rsidP="007A332F">
            <w:r w:rsidRPr="00E63855">
              <w:t> </w:t>
            </w:r>
          </w:p>
        </w:tc>
      </w:tr>
      <w:tr w:rsidR="00E33386" w:rsidRPr="00E63855" w14:paraId="544DA6D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46F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B12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C25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906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582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5B0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28B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89B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F36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6D8E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506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D7B8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2D86A677" w14:textId="77777777" w:rsidTr="00E33386">
        <w:tc>
          <w:tcPr>
            <w:tcW w:w="2060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3AAA" w14:textId="45D9BA78" w:rsidR="00EE0ED7" w:rsidRPr="00E63855" w:rsidRDefault="00EE0ED7" w:rsidP="008F4520">
            <w:pPr>
              <w:spacing w:after="120"/>
              <w:rPr>
                <w:sz w:val="28"/>
                <w:szCs w:val="28"/>
              </w:rPr>
            </w:pPr>
            <w:r w:rsidRPr="00E63855">
              <w:t> </w:t>
            </w:r>
            <w:r w:rsidR="002C1F11" w:rsidRPr="00E63855">
              <w:rPr>
                <w:sz w:val="28"/>
                <w:szCs w:val="28"/>
              </w:rPr>
              <w:t>-</w:t>
            </w:r>
            <w:r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2940" w:type="pct"/>
            <w:gridSpan w:val="2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C747" w14:textId="77777777" w:rsidR="00EE0ED7" w:rsidRPr="00E63855" w:rsidRDefault="00EE0ED7" w:rsidP="007D73AA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3833F9A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FB80" w14:textId="77777777" w:rsidR="00EE0ED7" w:rsidRPr="00E63855" w:rsidRDefault="00EE0ED7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0FEE" w14:textId="77777777" w:rsidR="00EE0ED7" w:rsidRPr="00E63855" w:rsidRDefault="00EE0ED7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DA4E" w14:textId="77777777" w:rsidR="00EE0ED7" w:rsidRPr="00E63855" w:rsidRDefault="00EE0ED7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A8B1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7DA6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33386" w:rsidRPr="00E63855" w14:paraId="161FF65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FC9BC3" w14:textId="77777777" w:rsidR="00EE0ED7" w:rsidRPr="00E63855" w:rsidRDefault="00EE0ED7" w:rsidP="007A332F">
            <w:pPr>
              <w:jc w:val="center"/>
            </w:pPr>
          </w:p>
        </w:tc>
        <w:tc>
          <w:tcPr>
            <w:tcW w:w="11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F04E7F" w14:textId="77777777" w:rsidR="00EE0ED7" w:rsidRPr="00E63855" w:rsidRDefault="00EE0ED7" w:rsidP="007A332F">
            <w:pPr>
              <w:jc w:val="center"/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0042FE" w14:textId="77777777" w:rsidR="00EE0ED7" w:rsidRPr="00E63855" w:rsidRDefault="00EE0ED7" w:rsidP="007A332F">
            <w:pPr>
              <w:jc w:val="center"/>
            </w:pPr>
          </w:p>
        </w:tc>
        <w:tc>
          <w:tcPr>
            <w:tcW w:w="72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16D07C" w14:textId="77777777" w:rsidR="00EE0ED7" w:rsidRPr="00E63855" w:rsidRDefault="00EE0ED7" w:rsidP="007A332F">
            <w:pPr>
              <w:jc w:val="center"/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E017" w14:textId="77777777" w:rsidR="00EE0ED7" w:rsidRPr="00E63855" w:rsidRDefault="00EE0ED7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B14A" w14:textId="77777777" w:rsidR="00EE0ED7" w:rsidRPr="00E63855" w:rsidRDefault="00EE0ED7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430B" w14:textId="77777777" w:rsidR="00EE0ED7" w:rsidRPr="00E63855" w:rsidRDefault="00EE0ED7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CAB2" w14:textId="77777777" w:rsidR="00EE0ED7" w:rsidRPr="00E63855" w:rsidRDefault="00EE0ED7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33386" w:rsidRPr="00E63855" w14:paraId="59E4BD8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369C" w14:textId="77777777" w:rsidR="00EE0ED7" w:rsidRPr="00E63855" w:rsidRDefault="00EE0ED7" w:rsidP="007A332F">
            <w:r w:rsidRPr="00E63855">
              <w:t>01.03.02.02.20</w:t>
            </w:r>
          </w:p>
        </w:tc>
        <w:tc>
          <w:tcPr>
            <w:tcW w:w="1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DCEE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 xml:space="preserve">Nhân công 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83A2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AA5B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29FE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D34F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55F7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</w:tr>
      <w:tr w:rsidR="00E33386" w:rsidRPr="00E63855" w14:paraId="18C8006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7A8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2D09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A19E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DAB9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F17B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C257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6875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3D3A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A30E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04944F0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C26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4987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A4E6" w14:textId="77777777" w:rsidR="002F63C3" w:rsidRPr="00E63855" w:rsidRDefault="002F63C3" w:rsidP="007A332F">
            <w:pPr>
              <w:jc w:val="center"/>
            </w:pPr>
            <w:r w:rsidRPr="00E63855">
              <w:t>5/9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1C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073F" w14:textId="77777777" w:rsidR="002F63C3" w:rsidRPr="00E63855" w:rsidRDefault="002F63C3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DAD3" w14:textId="77777777" w:rsidR="002F63C3" w:rsidRPr="00E63855" w:rsidRDefault="002F63C3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8973" w14:textId="77777777" w:rsidR="002F63C3" w:rsidRPr="00E63855" w:rsidRDefault="002F63C3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CE7A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1D07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</w:tr>
      <w:tr w:rsidR="00E33386" w:rsidRPr="00E63855" w14:paraId="2CC8CD6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0C2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AA0D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A0EB" w14:textId="77777777" w:rsidR="002F63C3" w:rsidRPr="00E63855" w:rsidRDefault="002F63C3" w:rsidP="007A332F">
            <w:pPr>
              <w:jc w:val="center"/>
            </w:pPr>
            <w:r w:rsidRPr="00E63855">
              <w:t>7/9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3C4D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2327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4616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BFAA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B866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A27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</w:tr>
      <w:tr w:rsidR="00E33386" w:rsidRPr="00E63855" w14:paraId="7F60060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D975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2176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A267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30E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951C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3DCC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80DE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A29B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0BF8" w14:textId="77777777" w:rsidR="002F63C3" w:rsidRPr="00E63855" w:rsidRDefault="002F63C3" w:rsidP="007A332F">
            <w:pPr>
              <w:jc w:val="center"/>
            </w:pPr>
            <w:r w:rsidRPr="00E63855">
              <w:t>0,30</w:t>
            </w:r>
          </w:p>
        </w:tc>
      </w:tr>
      <w:tr w:rsidR="00E33386" w:rsidRPr="00E63855" w14:paraId="03529D3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373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431E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BA73" w14:textId="77777777" w:rsidR="002F63C3" w:rsidRPr="00E63855" w:rsidRDefault="002F63C3" w:rsidP="007A332F">
            <w:pPr>
              <w:jc w:val="center"/>
            </w:pPr>
            <w:r w:rsidRPr="00E63855">
              <w:t>7/9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C4D6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37B6" w14:textId="77777777" w:rsidR="002F63C3" w:rsidRPr="00E63855" w:rsidRDefault="002F63C3" w:rsidP="007A332F">
            <w:pPr>
              <w:jc w:val="center"/>
            </w:pPr>
            <w:r w:rsidRPr="00E63855">
              <w:t>0,63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FF3B" w14:textId="77777777" w:rsidR="002F63C3" w:rsidRPr="00E63855" w:rsidRDefault="002F63C3" w:rsidP="007A332F">
            <w:pPr>
              <w:jc w:val="center"/>
            </w:pPr>
            <w:r w:rsidRPr="00E63855">
              <w:t>0,52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6A86" w14:textId="77777777" w:rsidR="002F63C3" w:rsidRPr="00E63855" w:rsidRDefault="002F63C3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8CB1" w14:textId="77777777" w:rsidR="002F63C3" w:rsidRPr="00E63855" w:rsidRDefault="002F63C3" w:rsidP="007A332F">
            <w:pPr>
              <w:jc w:val="center"/>
            </w:pPr>
            <w:r w:rsidRPr="00E63855">
              <w:t>0,29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3F5C" w14:textId="77777777" w:rsidR="002F63C3" w:rsidRPr="00E63855" w:rsidRDefault="002F63C3" w:rsidP="007A332F">
            <w:pPr>
              <w:jc w:val="center"/>
            </w:pPr>
            <w:r w:rsidRPr="00E63855">
              <w:t>0,15</w:t>
            </w:r>
          </w:p>
        </w:tc>
      </w:tr>
      <w:tr w:rsidR="00E33386" w:rsidRPr="00E63855" w14:paraId="2EBE851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2284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E0E6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1DA" w14:textId="77777777" w:rsidR="002F63C3" w:rsidRPr="00E63855" w:rsidRDefault="002F63C3" w:rsidP="007A332F">
            <w:pPr>
              <w:jc w:val="center"/>
            </w:pPr>
            <w:r w:rsidRPr="00E63855">
              <w:t>9/9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17D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4235" w14:textId="77777777" w:rsidR="002F63C3" w:rsidRPr="00E63855" w:rsidRDefault="002F63C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B536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96CF" w14:textId="77777777" w:rsidR="002F63C3" w:rsidRPr="00E63855" w:rsidRDefault="002F63C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3E6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6A15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5E8C08D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A40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A6D8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8CAE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AB61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7C9C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3460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4090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8731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2317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58C7B93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6D1C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A3D0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37D4" w14:textId="77777777" w:rsidR="002F63C3" w:rsidRPr="00E63855" w:rsidRDefault="002F63C3" w:rsidP="007A332F">
            <w:pPr>
              <w:jc w:val="center"/>
            </w:pPr>
            <w:r w:rsidRPr="00E63855">
              <w:t>2/9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B4FB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C97D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A51E" w14:textId="77777777" w:rsidR="002F63C3" w:rsidRPr="00E63855" w:rsidRDefault="002F63C3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282B" w14:textId="77777777" w:rsidR="002F63C3" w:rsidRPr="00E63855" w:rsidRDefault="002F63C3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E345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AC68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</w:tr>
      <w:tr w:rsidR="00E33386" w:rsidRPr="00E63855" w14:paraId="1200C8F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7B7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8F4D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353F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80AC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3349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211A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DB61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F8AC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AF8F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6ADE063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27D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057F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C14A" w14:textId="77777777" w:rsidR="002F63C3" w:rsidRPr="00E63855" w:rsidRDefault="002F63C3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F9CB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647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E136" w14:textId="77777777" w:rsidR="002F63C3" w:rsidRPr="00E63855" w:rsidRDefault="002F63C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B248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2994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002A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</w:tr>
      <w:tr w:rsidR="00E33386" w:rsidRPr="00E63855" w14:paraId="50C20CA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B709" w14:textId="77777777" w:rsidR="002F63C3" w:rsidRPr="00E63855" w:rsidRDefault="002F63C3" w:rsidP="007A332F">
            <w:r w:rsidRPr="00E63855">
              <w:lastRenderedPageBreak/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B7B2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294A" w14:textId="77777777" w:rsidR="002F63C3" w:rsidRPr="00E63855" w:rsidRDefault="002F63C3" w:rsidP="007A332F">
            <w:pPr>
              <w:jc w:val="center"/>
            </w:pPr>
            <w:r w:rsidRPr="00E63855">
              <w:t>6/9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DF02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5BD9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3AB9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891B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646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2E61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</w:tr>
      <w:tr w:rsidR="00E33386" w:rsidRPr="00E63855" w14:paraId="5B318CA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BB68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57BB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5756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2CC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7A0D" w14:textId="77777777" w:rsidR="002F63C3" w:rsidRPr="00E63855" w:rsidRDefault="002F63C3" w:rsidP="007A332F">
            <w:pPr>
              <w:jc w:val="center"/>
            </w:pPr>
            <w:r w:rsidRPr="00E63855">
              <w:t>6,28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18E" w14:textId="77777777" w:rsidR="002F63C3" w:rsidRPr="00E63855" w:rsidRDefault="002F63C3" w:rsidP="007A332F">
            <w:pPr>
              <w:jc w:val="center"/>
            </w:pPr>
            <w:r w:rsidRPr="00E63855">
              <w:t>5,03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46CF" w14:textId="77777777" w:rsidR="002F63C3" w:rsidRPr="00E63855" w:rsidRDefault="002F63C3" w:rsidP="007A332F">
            <w:pPr>
              <w:jc w:val="center"/>
            </w:pPr>
            <w:r w:rsidRPr="00E63855">
              <w:t>3,77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67B6" w14:textId="77777777" w:rsidR="002F63C3" w:rsidRPr="00E63855" w:rsidRDefault="002F63C3" w:rsidP="007A332F">
            <w:pPr>
              <w:jc w:val="center"/>
            </w:pPr>
            <w:r w:rsidRPr="00E63855">
              <w:t>2,51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9C56" w14:textId="77777777" w:rsidR="002F63C3" w:rsidRPr="00E63855" w:rsidRDefault="002F63C3" w:rsidP="007A332F">
            <w:pPr>
              <w:jc w:val="center"/>
            </w:pPr>
            <w:r w:rsidRPr="00E63855">
              <w:t>0,94</w:t>
            </w:r>
          </w:p>
        </w:tc>
      </w:tr>
      <w:tr w:rsidR="00E33386" w:rsidRPr="00E63855" w14:paraId="7949BD7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7F0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C92B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551B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C88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7CBF" w14:textId="77777777" w:rsidR="002F63C3" w:rsidRPr="00E63855" w:rsidRDefault="002F63C3" w:rsidP="007A332F">
            <w:pPr>
              <w:jc w:val="center"/>
            </w:pPr>
            <w:r w:rsidRPr="00E63855">
              <w:t>4,44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6A8C" w14:textId="77777777" w:rsidR="002F63C3" w:rsidRPr="00E63855" w:rsidRDefault="002F63C3" w:rsidP="007A332F">
            <w:pPr>
              <w:jc w:val="center"/>
            </w:pPr>
            <w:r w:rsidRPr="00E63855">
              <w:t>3,56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81C8" w14:textId="77777777" w:rsidR="002F63C3" w:rsidRPr="00E63855" w:rsidRDefault="002F63C3" w:rsidP="007A332F">
            <w:pPr>
              <w:jc w:val="center"/>
            </w:pPr>
            <w:r w:rsidRPr="00E63855">
              <w:t>2,68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B87D" w14:textId="77777777" w:rsidR="002F63C3" w:rsidRPr="00E63855" w:rsidRDefault="002F63C3" w:rsidP="007A332F">
            <w:pPr>
              <w:jc w:val="center"/>
            </w:pPr>
            <w:r w:rsidRPr="00E63855">
              <w:t>1,80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5D4A" w14:textId="77777777" w:rsidR="002F63C3" w:rsidRPr="00E63855" w:rsidRDefault="002F63C3" w:rsidP="007A332F">
            <w:pPr>
              <w:jc w:val="center"/>
            </w:pPr>
            <w:r w:rsidRPr="00E63855">
              <w:t>0,70</w:t>
            </w:r>
          </w:p>
        </w:tc>
      </w:tr>
      <w:tr w:rsidR="00E33386" w:rsidRPr="00E63855" w14:paraId="440A750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796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A2A9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0E5A" w14:textId="77777777" w:rsidR="002F63C3" w:rsidRPr="00E63855" w:rsidRDefault="002F63C3" w:rsidP="007A332F">
            <w:pPr>
              <w:jc w:val="center"/>
            </w:pPr>
            <w:r w:rsidRPr="00E63855">
              <w:t>6/9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6E3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D299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0309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46BD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8BAA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CBC8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20BAA32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37F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5E22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3E07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8029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9B22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31A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5EC9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60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6169B3D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91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C95C" w14:textId="77777777" w:rsidR="00EE0ED7" w:rsidRPr="00E63855" w:rsidRDefault="00EE0ED7" w:rsidP="007A332F">
            <w:r w:rsidRPr="00E63855">
              <w:t>Hệ thống dựng phi tuyến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C7BB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2DC6" w14:textId="77777777" w:rsidR="00EE0ED7" w:rsidRPr="00E63855" w:rsidRDefault="00EE0ED7" w:rsidP="007A332F">
            <w:pPr>
              <w:jc w:val="center"/>
            </w:pPr>
            <w:r w:rsidRPr="00E63855">
              <w:t>10,36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BA6D" w14:textId="77777777" w:rsidR="00EE0ED7" w:rsidRPr="00E63855" w:rsidRDefault="00EE0ED7" w:rsidP="007A332F">
            <w:pPr>
              <w:jc w:val="center"/>
            </w:pPr>
            <w:r w:rsidRPr="00E63855">
              <w:t>8,55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DBF6" w14:textId="77777777" w:rsidR="00EE0ED7" w:rsidRPr="00E63855" w:rsidRDefault="00EE0ED7" w:rsidP="007A332F">
            <w:pPr>
              <w:jc w:val="center"/>
            </w:pPr>
            <w:r w:rsidRPr="00E63855">
              <w:t>6,74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550B" w14:textId="77777777" w:rsidR="00EE0ED7" w:rsidRPr="00E63855" w:rsidRDefault="00EE0ED7" w:rsidP="007A332F">
            <w:pPr>
              <w:jc w:val="center"/>
            </w:pPr>
            <w:r w:rsidRPr="00E63855">
              <w:t>4,92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5752" w14:textId="77777777" w:rsidR="00EE0ED7" w:rsidRPr="00E63855" w:rsidRDefault="00EE0ED7" w:rsidP="007A332F">
            <w:pPr>
              <w:jc w:val="center"/>
            </w:pPr>
            <w:r w:rsidRPr="00E63855">
              <w:t>2,66</w:t>
            </w:r>
          </w:p>
        </w:tc>
      </w:tr>
      <w:tr w:rsidR="00E33386" w:rsidRPr="00E63855" w14:paraId="4D3E66B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0AC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8607" w14:textId="77777777" w:rsidR="00EE0ED7" w:rsidRPr="00E63855" w:rsidRDefault="00EE0ED7" w:rsidP="007A332F">
            <w:r w:rsidRPr="00E63855">
              <w:t>Hệ thống phòng đọc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9F8C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9201" w14:textId="77777777" w:rsidR="00EE0ED7" w:rsidRPr="00E63855" w:rsidRDefault="00EE0ED7" w:rsidP="007A332F">
            <w:pPr>
              <w:jc w:val="center"/>
            </w:pPr>
            <w:r w:rsidRPr="00E63855">
              <w:t>0,90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0987" w14:textId="77777777" w:rsidR="00EE0ED7" w:rsidRPr="00E63855" w:rsidRDefault="00EE0ED7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5FBA" w14:textId="77777777" w:rsidR="00EE0ED7" w:rsidRPr="00E63855" w:rsidRDefault="00EE0ED7" w:rsidP="007A332F">
            <w:pPr>
              <w:jc w:val="center"/>
            </w:pPr>
            <w:r w:rsidRPr="00E63855">
              <w:t>0,54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3AC2" w14:textId="77777777" w:rsidR="00EE0ED7" w:rsidRPr="00E63855" w:rsidRDefault="00EE0ED7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1CA9" w14:textId="77777777" w:rsidR="00EE0ED7" w:rsidRPr="00E63855" w:rsidRDefault="00EE0ED7" w:rsidP="007A332F">
            <w:pPr>
              <w:jc w:val="center"/>
            </w:pPr>
            <w:r w:rsidRPr="00E63855">
              <w:t>0,14</w:t>
            </w:r>
          </w:p>
        </w:tc>
      </w:tr>
      <w:tr w:rsidR="00E33386" w:rsidRPr="00E63855" w14:paraId="4E31B2C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8D4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3D2C" w14:textId="77777777" w:rsidR="00EE0ED7" w:rsidRPr="00E63855" w:rsidRDefault="00EE0ED7" w:rsidP="007A332F">
            <w:r w:rsidRPr="00E63855">
              <w:t>Hệ thống trường quay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A850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CB0B" w14:textId="77777777" w:rsidR="00EE0ED7" w:rsidRPr="00E63855" w:rsidRDefault="00EE0ED7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57DC" w14:textId="77777777" w:rsidR="00EE0ED7" w:rsidRPr="00E63855" w:rsidRDefault="00EE0ED7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7E38" w14:textId="77777777" w:rsidR="00EE0ED7" w:rsidRPr="00E63855" w:rsidRDefault="00EE0ED7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0860" w14:textId="77777777" w:rsidR="00EE0ED7" w:rsidRPr="00E63855" w:rsidRDefault="00EE0ED7" w:rsidP="007A332F">
            <w:pPr>
              <w:jc w:val="center"/>
            </w:pPr>
            <w:r w:rsidRPr="00E63855">
              <w:t>0,37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4980" w14:textId="77777777" w:rsidR="00EE0ED7" w:rsidRPr="00E63855" w:rsidRDefault="00EE0ED7" w:rsidP="007A332F">
            <w:pPr>
              <w:jc w:val="center"/>
            </w:pPr>
            <w:r w:rsidRPr="00E63855">
              <w:t>0,37</w:t>
            </w:r>
          </w:p>
        </w:tc>
      </w:tr>
      <w:tr w:rsidR="00E33386" w:rsidRPr="00E63855" w14:paraId="2511AF9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539D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9BAF" w14:textId="61584C1E" w:rsidR="00E33386" w:rsidRPr="00E63855" w:rsidRDefault="00E33386" w:rsidP="00E33386">
            <w:r w:rsidRPr="00E63855">
              <w:t>Máy in 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5839" w14:textId="77777777" w:rsidR="00E33386" w:rsidRPr="00E63855" w:rsidRDefault="00E33386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5FC5" w14:textId="77777777" w:rsidR="00E33386" w:rsidRPr="00E63855" w:rsidRDefault="00E33386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D2F9" w14:textId="77777777" w:rsidR="00E33386" w:rsidRPr="00E63855" w:rsidRDefault="00E33386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5C18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E30E" w14:textId="77777777" w:rsidR="00E33386" w:rsidRPr="00E63855" w:rsidRDefault="00E33386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5DDD" w14:textId="77777777" w:rsidR="00E33386" w:rsidRPr="00E63855" w:rsidRDefault="00E33386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4EFEA9C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188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0495" w14:textId="77777777" w:rsidR="00EE0ED7" w:rsidRPr="00E63855" w:rsidRDefault="00EE0ED7" w:rsidP="007A332F">
            <w:r w:rsidRPr="00E63855">
              <w:t>Máy quay phim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B1C8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FDA1" w14:textId="77777777" w:rsidR="00EE0ED7" w:rsidRPr="00E63855" w:rsidRDefault="00EE0ED7" w:rsidP="007A332F">
            <w:pPr>
              <w:jc w:val="center"/>
            </w:pPr>
            <w:r w:rsidRPr="00E63855">
              <w:t>34,00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D743" w14:textId="77777777" w:rsidR="00EE0ED7" w:rsidRPr="00E63855" w:rsidRDefault="00EE0ED7" w:rsidP="007A332F">
            <w:pPr>
              <w:jc w:val="center"/>
            </w:pPr>
            <w:r w:rsidRPr="00E63855">
              <w:t>27,20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1402" w14:textId="77777777" w:rsidR="00EE0ED7" w:rsidRPr="00E63855" w:rsidRDefault="00EE0ED7" w:rsidP="007A332F">
            <w:pPr>
              <w:jc w:val="center"/>
            </w:pPr>
            <w:r w:rsidRPr="00E63855">
              <w:t>20,40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7580" w14:textId="77777777" w:rsidR="00EE0ED7" w:rsidRPr="00E63855" w:rsidRDefault="00EE0ED7" w:rsidP="007A332F">
            <w:pPr>
              <w:jc w:val="center"/>
            </w:pPr>
            <w:r w:rsidRPr="00E63855">
              <w:t>13,6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BB78" w14:textId="77777777" w:rsidR="00EE0ED7" w:rsidRPr="00E63855" w:rsidRDefault="00EE0ED7" w:rsidP="007A332F">
            <w:pPr>
              <w:jc w:val="center"/>
            </w:pPr>
            <w:r w:rsidRPr="00E63855">
              <w:t>5,10</w:t>
            </w:r>
          </w:p>
        </w:tc>
      </w:tr>
      <w:tr w:rsidR="00E33386" w:rsidRPr="00E63855" w14:paraId="577DB62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560A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4195" w14:textId="211EB3B5" w:rsidR="00E33386" w:rsidRPr="00E63855" w:rsidRDefault="00E33386" w:rsidP="00E33386">
            <w:r w:rsidRPr="00E63855">
              <w:t>Máy tính 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D6F6" w14:textId="77777777" w:rsidR="00E33386" w:rsidRPr="00E63855" w:rsidRDefault="00E33386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4927" w14:textId="77777777" w:rsidR="00E33386" w:rsidRPr="00E63855" w:rsidRDefault="00E33386" w:rsidP="007A332F">
            <w:pPr>
              <w:jc w:val="center"/>
            </w:pPr>
            <w:r w:rsidRPr="00E63855">
              <w:t>21,03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0FF8" w14:textId="77777777" w:rsidR="00E33386" w:rsidRPr="00E63855" w:rsidRDefault="00E33386" w:rsidP="007A332F">
            <w:pPr>
              <w:jc w:val="center"/>
            </w:pPr>
            <w:r w:rsidRPr="00E63855">
              <w:t>17,25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7CC6" w14:textId="77777777" w:rsidR="00E33386" w:rsidRPr="00E63855" w:rsidRDefault="00E33386" w:rsidP="007A332F">
            <w:pPr>
              <w:jc w:val="center"/>
            </w:pPr>
            <w:r w:rsidRPr="00E63855">
              <w:t>13,48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B668" w14:textId="77777777" w:rsidR="00E33386" w:rsidRPr="00E63855" w:rsidRDefault="00E33386" w:rsidP="007A332F">
            <w:pPr>
              <w:jc w:val="center"/>
            </w:pPr>
            <w:r w:rsidRPr="00E63855">
              <w:t>9,71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A500" w14:textId="77777777" w:rsidR="00E33386" w:rsidRPr="00E63855" w:rsidRDefault="00E33386" w:rsidP="007A332F">
            <w:pPr>
              <w:jc w:val="center"/>
            </w:pPr>
            <w:r w:rsidRPr="00E63855">
              <w:t>4,99</w:t>
            </w:r>
          </w:p>
        </w:tc>
      </w:tr>
      <w:tr w:rsidR="00E33386" w:rsidRPr="00E63855" w14:paraId="2C1CF49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0F7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60DD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B1D7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3761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7FDF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5CC2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7B02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D15F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27A49A9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1ED8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E46A" w14:textId="136D108A" w:rsidR="00E33386" w:rsidRPr="00E63855" w:rsidRDefault="00E33386" w:rsidP="00E33386">
            <w:r w:rsidRPr="00E63855">
              <w:t>Giấy 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857C" w14:textId="77777777" w:rsidR="00E33386" w:rsidRPr="00E63855" w:rsidRDefault="00E33386" w:rsidP="007A332F">
            <w:pPr>
              <w:jc w:val="center"/>
            </w:pPr>
            <w:r w:rsidRPr="00E63855">
              <w:t>Ram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AC1" w14:textId="77777777" w:rsidR="00E33386" w:rsidRPr="00E63855" w:rsidRDefault="00E33386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9D9B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27F0" w14:textId="77777777" w:rsidR="00E33386" w:rsidRPr="00E63855" w:rsidRDefault="00E33386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F9DA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0DF8" w14:textId="77777777" w:rsidR="00E33386" w:rsidRPr="00E63855" w:rsidRDefault="00E33386" w:rsidP="007A332F">
            <w:pPr>
              <w:jc w:val="center"/>
            </w:pPr>
            <w:r w:rsidRPr="00E63855">
              <w:t>0,06</w:t>
            </w:r>
          </w:p>
        </w:tc>
      </w:tr>
      <w:tr w:rsidR="00E33386" w:rsidRPr="00E63855" w14:paraId="29BDB60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69BA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277A" w14:textId="5A20385A" w:rsidR="00E33386" w:rsidRPr="00E63855" w:rsidRDefault="00E33386" w:rsidP="00E33386">
            <w:r w:rsidRPr="00E63855">
              <w:t>Mực in 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47C3" w14:textId="77777777" w:rsidR="00E33386" w:rsidRPr="00E63855" w:rsidRDefault="00E33386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F8E2" w14:textId="77777777" w:rsidR="00E33386" w:rsidRPr="00E63855" w:rsidRDefault="00E33386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9EF0" w14:textId="77777777" w:rsidR="00E33386" w:rsidRPr="00E63855" w:rsidRDefault="00E33386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36CD" w14:textId="77777777" w:rsidR="00E33386" w:rsidRPr="00E63855" w:rsidRDefault="00E33386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399B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AEC5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</w:tr>
      <w:tr w:rsidR="00E33386" w:rsidRPr="00E63855" w14:paraId="73233B1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F05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51B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82C4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7656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B8FB" w14:textId="77777777" w:rsidR="00EE0ED7" w:rsidRPr="00E63855" w:rsidRDefault="00EE0ED7" w:rsidP="007A332F">
            <w:pPr>
              <w:jc w:val="center"/>
            </w:pPr>
            <w:r w:rsidRPr="00E63855">
              <w:t>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32B2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DBBD" w14:textId="77777777" w:rsidR="00EE0ED7" w:rsidRPr="00E63855" w:rsidRDefault="00EE0ED7" w:rsidP="007A332F">
            <w:pPr>
              <w:jc w:val="center"/>
            </w:pPr>
            <w:r w:rsidRPr="00E63855">
              <w:t>3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ABEA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0A13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05D94EA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BAE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173" w:type="pct"/>
            <w:gridSpan w:val="1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E572" w14:textId="77777777" w:rsidR="00EE0ED7" w:rsidRPr="00E63855" w:rsidRDefault="00EE0ED7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60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2DF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37C5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59F1FEF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CDC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17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5FB2" w14:textId="77777777" w:rsidR="00EE0ED7" w:rsidRPr="00E63855" w:rsidRDefault="00EE0ED7" w:rsidP="007A332F">
            <w:r w:rsidRPr="00E63855">
              <w:rPr>
                <w:i/>
                <w:iCs/>
              </w:rPr>
              <w:t xml:space="preserve">Ghi chú: </w:t>
            </w:r>
            <w:r w:rsidRPr="00E63855">
              <w:t>Số lượng tin, phóng sự trong 1 chương trình truyền hình</w:t>
            </w:r>
          </w:p>
        </w:tc>
        <w:tc>
          <w:tcPr>
            <w:tcW w:w="460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0FC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E0AD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3C61FD9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842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A303" w14:textId="77777777" w:rsidR="00EE0ED7" w:rsidRPr="00E63855" w:rsidRDefault="00EE0ED7" w:rsidP="007A332F">
            <w:r w:rsidRPr="00E63855">
              <w:t>Thời lượng phát sóng</w:t>
            </w:r>
          </w:p>
        </w:tc>
        <w:tc>
          <w:tcPr>
            <w:tcW w:w="16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7193" w14:textId="77777777" w:rsidR="00EE0ED7" w:rsidRPr="00E63855" w:rsidRDefault="00EE0ED7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460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D2D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8188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68FA6AD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A89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D844" w14:textId="77777777" w:rsidR="00EE0ED7" w:rsidRPr="00E63855" w:rsidRDefault="00EE0ED7" w:rsidP="007A332F">
            <w:r w:rsidRPr="00E63855">
              <w:t>Tin trong nước</w:t>
            </w:r>
          </w:p>
        </w:tc>
        <w:tc>
          <w:tcPr>
            <w:tcW w:w="16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64A6" w14:textId="77777777" w:rsidR="00EE0ED7" w:rsidRPr="00E63855" w:rsidRDefault="00EE0ED7" w:rsidP="007A332F">
            <w:pPr>
              <w:jc w:val="center"/>
            </w:pPr>
            <w:r w:rsidRPr="00E63855">
              <w:t>8</w:t>
            </w:r>
          </w:p>
        </w:tc>
        <w:tc>
          <w:tcPr>
            <w:tcW w:w="460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F3C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A0A4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176AC07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EF2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E54A" w14:textId="77777777" w:rsidR="00EE0ED7" w:rsidRPr="00E63855" w:rsidRDefault="00EE0ED7" w:rsidP="007A332F">
            <w:r w:rsidRPr="00E63855">
              <w:t>Phóng sự trong nước</w:t>
            </w:r>
          </w:p>
        </w:tc>
        <w:tc>
          <w:tcPr>
            <w:tcW w:w="16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2937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60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FAF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F931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456623F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66A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2BEC" w14:textId="77777777" w:rsidR="00EE0ED7" w:rsidRPr="00E63855" w:rsidRDefault="00EE0ED7" w:rsidP="007A332F">
            <w:r w:rsidRPr="00E63855">
              <w:t>Tin quốc tế</w:t>
            </w:r>
          </w:p>
        </w:tc>
        <w:tc>
          <w:tcPr>
            <w:tcW w:w="16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B2E9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460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54A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A956" w14:textId="77777777" w:rsidR="00EE0ED7" w:rsidRPr="00E63855" w:rsidRDefault="00EE0ED7" w:rsidP="007A332F">
            <w:r w:rsidRPr="00E63855">
              <w:t> </w:t>
            </w:r>
          </w:p>
        </w:tc>
      </w:tr>
      <w:tr w:rsidR="00E33386" w:rsidRPr="00E63855" w14:paraId="466685B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9354" w14:textId="77777777" w:rsidR="00F16D44" w:rsidRPr="00E63855" w:rsidRDefault="00F16D44" w:rsidP="007A332F"/>
        </w:tc>
        <w:tc>
          <w:tcPr>
            <w:tcW w:w="797" w:type="pc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6FB" w14:textId="77777777" w:rsidR="00F16D44" w:rsidRPr="00E63855" w:rsidRDefault="00F16D44" w:rsidP="007A332F"/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061" w14:textId="77777777" w:rsidR="00F16D44" w:rsidRPr="00E63855" w:rsidRDefault="00F16D44" w:rsidP="007A332F"/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C0DE" w14:textId="77777777" w:rsidR="00F16D44" w:rsidRPr="00E63855" w:rsidRDefault="00F16D44" w:rsidP="007A332F"/>
        </w:tc>
        <w:tc>
          <w:tcPr>
            <w:tcW w:w="75" w:type="pc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F75E" w14:textId="77777777" w:rsidR="00F16D44" w:rsidRPr="00E63855" w:rsidRDefault="00F16D44" w:rsidP="007A332F"/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8826" w14:textId="77777777" w:rsidR="00F16D44" w:rsidRPr="00E63855" w:rsidRDefault="00F16D44" w:rsidP="007A332F"/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9B7" w14:textId="77777777" w:rsidR="00F16D44" w:rsidRPr="00E63855" w:rsidRDefault="00F16D44" w:rsidP="007A332F"/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3F5C" w14:textId="77777777" w:rsidR="00F16D44" w:rsidRPr="00E63855" w:rsidRDefault="00F16D44" w:rsidP="007A332F"/>
        </w:tc>
        <w:tc>
          <w:tcPr>
            <w:tcW w:w="460" w:type="pct"/>
            <w:gridSpan w:val="5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8C41" w14:textId="77777777" w:rsidR="00F16D44" w:rsidRPr="00E63855" w:rsidRDefault="00F16D44" w:rsidP="007A332F"/>
        </w:tc>
        <w:tc>
          <w:tcPr>
            <w:tcW w:w="413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7FAB" w14:textId="77777777" w:rsidR="00F16D44" w:rsidRPr="00E63855" w:rsidRDefault="00F16D44" w:rsidP="007A332F"/>
        </w:tc>
      </w:tr>
      <w:tr w:rsidR="00E63855" w:rsidRPr="00E63855" w14:paraId="05DC0FC4" w14:textId="77777777" w:rsidTr="007F6A27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DD05" w14:textId="74604AFE" w:rsidR="002F63C3" w:rsidRPr="00E63855" w:rsidRDefault="002F63C3" w:rsidP="00F45949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- Thời lượng 20 phút</w:t>
            </w:r>
            <w:r w:rsidR="00D31069" w:rsidRPr="00E63855">
              <w:rPr>
                <w:sz w:val="28"/>
                <w:szCs w:val="28"/>
              </w:rPr>
              <w:t xml:space="preserve">                   </w:t>
            </w:r>
            <w:r w:rsidR="007D73AA" w:rsidRPr="00E63855">
              <w:rPr>
                <w:sz w:val="28"/>
                <w:szCs w:val="28"/>
              </w:rPr>
              <w:t xml:space="preserve">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2D35346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8AEC" w14:textId="77777777" w:rsidR="00EE0ED7" w:rsidRPr="00E63855" w:rsidRDefault="00EE0ED7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6CD4" w14:textId="77777777" w:rsidR="00EE0ED7" w:rsidRPr="00E63855" w:rsidRDefault="00EE0ED7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ECD7" w14:textId="77777777" w:rsidR="00EE0ED7" w:rsidRPr="00E63855" w:rsidRDefault="00EE0ED7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B644" w14:textId="77777777" w:rsidR="00EE0ED7" w:rsidRPr="00E63855" w:rsidRDefault="00EE0ED7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3774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33386" w:rsidRPr="00E63855" w14:paraId="1E39CC2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295140" w14:textId="77777777" w:rsidR="00EE0ED7" w:rsidRPr="00E63855" w:rsidRDefault="00EE0ED7" w:rsidP="007A332F">
            <w:pPr>
              <w:jc w:val="center"/>
            </w:pPr>
          </w:p>
        </w:tc>
        <w:tc>
          <w:tcPr>
            <w:tcW w:w="11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1EF6AA" w14:textId="77777777" w:rsidR="00EE0ED7" w:rsidRPr="00E63855" w:rsidRDefault="00EE0ED7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E9BFAE" w14:textId="77777777" w:rsidR="00EE0ED7" w:rsidRPr="00E63855" w:rsidRDefault="00EE0ED7" w:rsidP="007A332F">
            <w:pPr>
              <w:jc w:val="center"/>
            </w:pPr>
          </w:p>
        </w:tc>
        <w:tc>
          <w:tcPr>
            <w:tcW w:w="7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6B73F0" w14:textId="77777777" w:rsidR="00EE0ED7" w:rsidRPr="00E63855" w:rsidRDefault="00EE0ED7" w:rsidP="007A332F">
            <w:pPr>
              <w:jc w:val="center"/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B699" w14:textId="77777777" w:rsidR="00EE0ED7" w:rsidRPr="00E63855" w:rsidRDefault="00EE0ED7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E187" w14:textId="77777777" w:rsidR="00EE0ED7" w:rsidRPr="00E63855" w:rsidRDefault="00EE0ED7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B8A2" w14:textId="77777777" w:rsidR="00EE0ED7" w:rsidRPr="00E63855" w:rsidRDefault="00EE0ED7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85B" w14:textId="77777777" w:rsidR="00EE0ED7" w:rsidRPr="00E63855" w:rsidRDefault="00EE0ED7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33386" w:rsidRPr="00E63855" w14:paraId="087356E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50AF" w14:textId="77777777" w:rsidR="00EE0ED7" w:rsidRPr="00E63855" w:rsidRDefault="00EE0ED7" w:rsidP="007A332F">
            <w:r w:rsidRPr="00E63855">
              <w:t>01.03.02.02.30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12DA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 xml:space="preserve">Nhân công 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27C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3344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7FDB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F1B0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D3F6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B34" w14:textId="77777777" w:rsidR="00EE0ED7" w:rsidRPr="00E63855" w:rsidRDefault="00EE0ED7" w:rsidP="007A332F">
            <w:r w:rsidRPr="00E63855">
              <w:rPr>
                <w:b/>
                <w:bCs/>
              </w:rPr>
              <w:t> </w:t>
            </w:r>
          </w:p>
        </w:tc>
      </w:tr>
      <w:tr w:rsidR="00E33386" w:rsidRPr="00E63855" w14:paraId="674600B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B92C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B91B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1EC4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3CDD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746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8BDD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8968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38BE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A252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1DE9662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B5D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82CE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D00F" w14:textId="77777777" w:rsidR="002F63C3" w:rsidRPr="00E63855" w:rsidRDefault="002F63C3" w:rsidP="00F16D44">
            <w:pPr>
              <w:jc w:val="center"/>
            </w:pPr>
            <w:r w:rsidRPr="00E63855">
              <w:t>5/9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44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B638" w14:textId="77777777" w:rsidR="002F63C3" w:rsidRPr="00E63855" w:rsidRDefault="002F63C3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634D" w14:textId="77777777" w:rsidR="002F63C3" w:rsidRPr="00E63855" w:rsidRDefault="002F63C3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5C77" w14:textId="77777777" w:rsidR="002F63C3" w:rsidRPr="00E63855" w:rsidRDefault="002F63C3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EC65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83C8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</w:tr>
      <w:tr w:rsidR="00E33386" w:rsidRPr="00E63855" w14:paraId="2FA42DE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BBA2" w14:textId="77777777" w:rsidR="002F63C3" w:rsidRPr="00E63855" w:rsidRDefault="002F63C3" w:rsidP="007A332F">
            <w:r w:rsidRPr="00E63855">
              <w:lastRenderedPageBreak/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FFCE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663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DB2E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26D0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CEC1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B01B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EE87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680A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</w:tr>
      <w:tr w:rsidR="00E33386" w:rsidRPr="00E63855" w14:paraId="002AE7C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1B2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D3BA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6C9F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F8BD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307E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36B4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64A5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CBD4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8592" w14:textId="77777777" w:rsidR="002F63C3" w:rsidRPr="00E63855" w:rsidRDefault="002F63C3" w:rsidP="007A332F">
            <w:pPr>
              <w:jc w:val="center"/>
            </w:pPr>
            <w:r w:rsidRPr="00E63855">
              <w:t>0,38</w:t>
            </w:r>
          </w:p>
        </w:tc>
      </w:tr>
      <w:tr w:rsidR="00E33386" w:rsidRPr="00E63855" w14:paraId="44B6FB9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06C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9E3C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4BA4" w14:textId="77777777" w:rsidR="002F63C3" w:rsidRPr="00E63855" w:rsidRDefault="002F63C3" w:rsidP="00F16D44">
            <w:pPr>
              <w:jc w:val="center"/>
            </w:pPr>
            <w:r w:rsidRPr="00E63855">
              <w:t>7/9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93B1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C139" w14:textId="77777777" w:rsidR="002F63C3" w:rsidRPr="00E63855" w:rsidRDefault="002F63C3" w:rsidP="007A332F">
            <w:pPr>
              <w:jc w:val="center"/>
            </w:pPr>
            <w:r w:rsidRPr="00E63855">
              <w:t>0,79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6BF7" w14:textId="77777777" w:rsidR="002F63C3" w:rsidRPr="00E63855" w:rsidRDefault="002F63C3" w:rsidP="007A332F">
            <w:pPr>
              <w:jc w:val="center"/>
            </w:pPr>
            <w:r w:rsidRPr="00E63855">
              <w:t>0,65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CEC6" w14:textId="77777777" w:rsidR="002F63C3" w:rsidRPr="00E63855" w:rsidRDefault="002F63C3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7F49" w14:textId="77777777" w:rsidR="002F63C3" w:rsidRPr="00E63855" w:rsidRDefault="002F63C3" w:rsidP="007A332F">
            <w:pPr>
              <w:jc w:val="center"/>
            </w:pPr>
            <w:r w:rsidRPr="00E63855">
              <w:t>0,36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E903" w14:textId="77777777" w:rsidR="002F63C3" w:rsidRPr="00E63855" w:rsidRDefault="002F63C3" w:rsidP="007A332F">
            <w:pPr>
              <w:jc w:val="center"/>
            </w:pPr>
            <w:r w:rsidRPr="00E63855">
              <w:t>0,19</w:t>
            </w:r>
          </w:p>
        </w:tc>
      </w:tr>
      <w:tr w:rsidR="00E33386" w:rsidRPr="00E63855" w14:paraId="3B81493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D873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92A4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4F68" w14:textId="77777777" w:rsidR="002F63C3" w:rsidRPr="00E63855" w:rsidRDefault="002F63C3" w:rsidP="00F16D44">
            <w:pPr>
              <w:jc w:val="center"/>
            </w:pPr>
            <w:r w:rsidRPr="00E63855">
              <w:t>9/9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1A9B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6D46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DC69" w14:textId="77777777" w:rsidR="002F63C3" w:rsidRPr="00E63855" w:rsidRDefault="002F63C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9B02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8706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CF37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522A03D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CEA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A60D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2D72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376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F463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3383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EF40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28BD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C73C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3039135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2E0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14CA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7D72" w14:textId="77777777" w:rsidR="002F63C3" w:rsidRPr="00E63855" w:rsidRDefault="002F63C3" w:rsidP="00F16D44">
            <w:pPr>
              <w:jc w:val="center"/>
            </w:pPr>
            <w:r w:rsidRPr="00E63855">
              <w:t>2/9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6630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2F3C" w14:textId="77777777" w:rsidR="002F63C3" w:rsidRPr="00E63855" w:rsidRDefault="002F63C3" w:rsidP="007A332F">
            <w:pPr>
              <w:jc w:val="center"/>
            </w:pPr>
            <w:r w:rsidRPr="00E63855">
              <w:t>0,47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C493" w14:textId="77777777" w:rsidR="002F63C3" w:rsidRPr="00E63855" w:rsidRDefault="002F63C3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0297" w14:textId="77777777" w:rsidR="002F63C3" w:rsidRPr="00E63855" w:rsidRDefault="002F63C3" w:rsidP="007A332F">
            <w:pPr>
              <w:jc w:val="center"/>
            </w:pPr>
            <w:r w:rsidRPr="00E63855">
              <w:t>0,33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FD65" w14:textId="77777777" w:rsidR="002F63C3" w:rsidRPr="00E63855" w:rsidRDefault="002F63C3" w:rsidP="007A332F">
            <w:pPr>
              <w:jc w:val="center"/>
            </w:pPr>
            <w:r w:rsidRPr="00E63855">
              <w:t>0,25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01C7" w14:textId="77777777" w:rsidR="002F63C3" w:rsidRPr="00E63855" w:rsidRDefault="002F63C3" w:rsidP="007A332F">
            <w:pPr>
              <w:jc w:val="center"/>
            </w:pPr>
            <w:r w:rsidRPr="00E63855">
              <w:t>0,16</w:t>
            </w:r>
          </w:p>
        </w:tc>
      </w:tr>
      <w:tr w:rsidR="00E33386" w:rsidRPr="00E63855" w14:paraId="552A989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1D7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13B3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94D7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DBA3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CC2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A192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48BD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4750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9AEE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27C9F0B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BE7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9A21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99DD" w14:textId="77777777" w:rsidR="002F63C3" w:rsidRPr="00E63855" w:rsidRDefault="002F63C3" w:rsidP="00F16D44">
            <w:pPr>
              <w:jc w:val="center"/>
            </w:pPr>
            <w:r w:rsidRPr="00E63855">
              <w:t>5/10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7DC4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90CE" w14:textId="77777777" w:rsidR="002F63C3" w:rsidRPr="00E63855" w:rsidRDefault="002F63C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2F6A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C3A9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EF2E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87D0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</w:tr>
      <w:tr w:rsidR="00E33386" w:rsidRPr="00E63855" w14:paraId="02AC226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27CC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80FE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7FD7" w14:textId="77777777" w:rsidR="002F63C3" w:rsidRPr="00E63855" w:rsidRDefault="002F63C3" w:rsidP="00F16D44">
            <w:pPr>
              <w:jc w:val="center"/>
            </w:pPr>
            <w:r w:rsidRPr="00E63855">
              <w:t>6/9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46B3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3AF0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D0F7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9462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48CB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81BE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</w:tr>
      <w:tr w:rsidR="00E33386" w:rsidRPr="00E63855" w14:paraId="409B7DD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9A3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D614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856B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5701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81E0" w14:textId="77777777" w:rsidR="002F63C3" w:rsidRPr="00E63855" w:rsidRDefault="002F63C3" w:rsidP="007A332F">
            <w:pPr>
              <w:jc w:val="center"/>
            </w:pPr>
            <w:r w:rsidRPr="00E63855">
              <w:t>7,96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5746" w14:textId="77777777" w:rsidR="002F63C3" w:rsidRPr="00E63855" w:rsidRDefault="002F63C3" w:rsidP="007A332F">
            <w:pPr>
              <w:jc w:val="center"/>
            </w:pPr>
            <w:r w:rsidRPr="00E63855">
              <w:t>6,37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FDA9" w14:textId="77777777" w:rsidR="002F63C3" w:rsidRPr="00E63855" w:rsidRDefault="002F63C3" w:rsidP="007A332F">
            <w:pPr>
              <w:jc w:val="center"/>
            </w:pPr>
            <w:r w:rsidRPr="00E63855">
              <w:t>4,78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FF14" w14:textId="77777777" w:rsidR="002F63C3" w:rsidRPr="00E63855" w:rsidRDefault="002F63C3" w:rsidP="007A332F">
            <w:pPr>
              <w:jc w:val="center"/>
            </w:pPr>
            <w:r w:rsidRPr="00E63855">
              <w:t>3,18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956E" w14:textId="77777777" w:rsidR="002F63C3" w:rsidRPr="00E63855" w:rsidRDefault="002F63C3" w:rsidP="007A332F">
            <w:pPr>
              <w:jc w:val="center"/>
            </w:pPr>
            <w:r w:rsidRPr="00E63855">
              <w:t>1,19</w:t>
            </w:r>
          </w:p>
        </w:tc>
      </w:tr>
      <w:tr w:rsidR="00E33386" w:rsidRPr="00E63855" w14:paraId="5DEAAAA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9BFD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0E8D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28AA" w14:textId="77777777" w:rsidR="002F63C3" w:rsidRPr="00E63855" w:rsidRDefault="002F63C3" w:rsidP="00F16D4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DBE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CDBD" w14:textId="77777777" w:rsidR="002F63C3" w:rsidRPr="00E63855" w:rsidRDefault="002F63C3" w:rsidP="007A332F">
            <w:pPr>
              <w:jc w:val="center"/>
            </w:pPr>
            <w:r w:rsidRPr="00E63855">
              <w:t>5,47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9490" w14:textId="77777777" w:rsidR="002F63C3" w:rsidRPr="00E63855" w:rsidRDefault="002F63C3" w:rsidP="007A332F">
            <w:pPr>
              <w:jc w:val="center"/>
            </w:pPr>
            <w:r w:rsidRPr="00E63855">
              <w:t>4,39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4E66" w14:textId="77777777" w:rsidR="002F63C3" w:rsidRPr="00E63855" w:rsidRDefault="002F63C3" w:rsidP="007A332F">
            <w:pPr>
              <w:jc w:val="center"/>
            </w:pPr>
            <w:r w:rsidRPr="00E63855">
              <w:t>3,30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8315" w14:textId="77777777" w:rsidR="002F63C3" w:rsidRPr="00E63855" w:rsidRDefault="002F63C3" w:rsidP="007A332F">
            <w:pPr>
              <w:jc w:val="center"/>
            </w:pPr>
            <w:r w:rsidRPr="00E63855">
              <w:t>2,22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A95A" w14:textId="77777777" w:rsidR="002F63C3" w:rsidRPr="00E63855" w:rsidRDefault="002F63C3" w:rsidP="007A332F">
            <w:pPr>
              <w:jc w:val="center"/>
            </w:pPr>
            <w:r w:rsidRPr="00E63855">
              <w:t>0,87</w:t>
            </w:r>
          </w:p>
        </w:tc>
      </w:tr>
      <w:tr w:rsidR="00E33386" w:rsidRPr="00E63855" w14:paraId="0CC4DE0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858B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DF0B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6FA8" w14:textId="77777777" w:rsidR="002F63C3" w:rsidRPr="00E63855" w:rsidRDefault="002F63C3" w:rsidP="00F16D44">
            <w:pPr>
              <w:jc w:val="center"/>
            </w:pPr>
            <w:r w:rsidRPr="00E63855">
              <w:t>6/9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E85" w14:textId="77777777" w:rsidR="002F63C3" w:rsidRPr="00E63855" w:rsidRDefault="002F63C3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60E3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C5F1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BAD1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BEF6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D7CF" w14:textId="77777777" w:rsidR="002F63C3" w:rsidRPr="00E63855" w:rsidRDefault="002F63C3" w:rsidP="007A332F">
            <w:pPr>
              <w:jc w:val="center"/>
            </w:pPr>
            <w:r w:rsidRPr="00E63855">
              <w:t>0,05</w:t>
            </w:r>
          </w:p>
        </w:tc>
      </w:tr>
      <w:tr w:rsidR="00E33386" w:rsidRPr="00E63855" w14:paraId="2D57EE9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13A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8D9D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C209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B2C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530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938C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CA2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B68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24E22FE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75D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826E" w14:textId="77777777" w:rsidR="00EE0ED7" w:rsidRPr="00E63855" w:rsidRDefault="00EE0ED7" w:rsidP="007A332F">
            <w:r w:rsidRPr="00E63855">
              <w:t>Hệ thống dựng phi tuyến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95F2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328B" w14:textId="77777777" w:rsidR="00EE0ED7" w:rsidRPr="00E63855" w:rsidRDefault="00EE0ED7" w:rsidP="007A332F">
            <w:pPr>
              <w:jc w:val="center"/>
            </w:pPr>
            <w:r w:rsidRPr="00E63855">
              <w:t>13,38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B8DD" w14:textId="77777777" w:rsidR="00EE0ED7" w:rsidRPr="00E63855" w:rsidRDefault="00EE0ED7" w:rsidP="007A332F">
            <w:pPr>
              <w:jc w:val="center"/>
            </w:pPr>
            <w:r w:rsidRPr="00E63855">
              <w:t>11,07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E33B" w14:textId="77777777" w:rsidR="00EE0ED7" w:rsidRPr="00E63855" w:rsidRDefault="00EE0ED7" w:rsidP="007A332F">
            <w:pPr>
              <w:jc w:val="center"/>
            </w:pPr>
            <w:r w:rsidRPr="00E63855">
              <w:t>8,76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2C52" w14:textId="77777777" w:rsidR="00EE0ED7" w:rsidRPr="00E63855" w:rsidRDefault="00EE0ED7" w:rsidP="007A332F">
            <w:pPr>
              <w:jc w:val="center"/>
            </w:pPr>
            <w:r w:rsidRPr="00E63855">
              <w:t>6,45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101D" w14:textId="77777777" w:rsidR="00EE0ED7" w:rsidRPr="00E63855" w:rsidRDefault="00EE0ED7" w:rsidP="007A332F">
            <w:pPr>
              <w:jc w:val="center"/>
            </w:pPr>
            <w:r w:rsidRPr="00E63855">
              <w:t>3,57</w:t>
            </w:r>
          </w:p>
        </w:tc>
      </w:tr>
      <w:tr w:rsidR="00E33386" w:rsidRPr="00E63855" w14:paraId="42F1D85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9FF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A7A5" w14:textId="77777777" w:rsidR="00EE0ED7" w:rsidRPr="00E63855" w:rsidRDefault="00EE0ED7" w:rsidP="007A332F">
            <w:r w:rsidRPr="00E63855">
              <w:t>Hệ thống phòng đọc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2CA6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AF9F" w14:textId="77777777" w:rsidR="00EE0ED7" w:rsidRPr="00E63855" w:rsidRDefault="00EE0ED7" w:rsidP="007A332F">
            <w:pPr>
              <w:jc w:val="center"/>
            </w:pPr>
            <w:r w:rsidRPr="00E63855">
              <w:t>1,11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665D" w14:textId="77777777" w:rsidR="00EE0ED7" w:rsidRPr="00E63855" w:rsidRDefault="00EE0ED7" w:rsidP="007A332F">
            <w:pPr>
              <w:jc w:val="center"/>
            </w:pPr>
            <w:r w:rsidRPr="00E63855">
              <w:t>0,89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E470" w14:textId="77777777" w:rsidR="00EE0ED7" w:rsidRPr="00E63855" w:rsidRDefault="00EE0ED7" w:rsidP="007A332F">
            <w:pPr>
              <w:jc w:val="center"/>
            </w:pPr>
            <w:r w:rsidRPr="00E63855">
              <w:t>0,67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70D4" w14:textId="77777777" w:rsidR="00EE0ED7" w:rsidRPr="00E63855" w:rsidRDefault="00EE0ED7" w:rsidP="007A332F">
            <w:pPr>
              <w:jc w:val="center"/>
            </w:pPr>
            <w:r w:rsidRPr="00E63855">
              <w:t>0,44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748B" w14:textId="77777777" w:rsidR="00EE0ED7" w:rsidRPr="00E63855" w:rsidRDefault="00EE0ED7" w:rsidP="007A332F">
            <w:pPr>
              <w:jc w:val="center"/>
            </w:pPr>
            <w:r w:rsidRPr="00E63855">
              <w:t>0,17</w:t>
            </w:r>
          </w:p>
        </w:tc>
      </w:tr>
      <w:tr w:rsidR="00E33386" w:rsidRPr="00E63855" w14:paraId="28F56B5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F4A4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2786" w14:textId="77777777" w:rsidR="00EE0ED7" w:rsidRPr="00E63855" w:rsidRDefault="00EE0ED7" w:rsidP="007A332F">
            <w:r w:rsidRPr="00E63855">
              <w:t>Hệ thống trường quay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164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3EA2" w14:textId="77777777" w:rsidR="00EE0ED7" w:rsidRPr="00E63855" w:rsidRDefault="00EE0ED7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A4E4" w14:textId="77777777" w:rsidR="00EE0ED7" w:rsidRPr="00E63855" w:rsidRDefault="00EE0ED7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A914" w14:textId="77777777" w:rsidR="00EE0ED7" w:rsidRPr="00E63855" w:rsidRDefault="00EE0ED7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2D79" w14:textId="77777777" w:rsidR="00EE0ED7" w:rsidRPr="00E63855" w:rsidRDefault="00EE0ED7" w:rsidP="007A332F">
            <w:pPr>
              <w:jc w:val="center"/>
            </w:pPr>
            <w:r w:rsidRPr="00E63855">
              <w:t>0,42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4030" w14:textId="77777777" w:rsidR="00EE0ED7" w:rsidRPr="00E63855" w:rsidRDefault="00EE0ED7" w:rsidP="007A332F">
            <w:pPr>
              <w:jc w:val="center"/>
            </w:pPr>
            <w:r w:rsidRPr="00E63855">
              <w:t>0,42</w:t>
            </w:r>
          </w:p>
        </w:tc>
      </w:tr>
      <w:tr w:rsidR="00E33386" w:rsidRPr="00E63855" w14:paraId="7332675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D30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ACAA" w14:textId="15565323" w:rsidR="001978DF" w:rsidRPr="00E63855" w:rsidRDefault="001978DF" w:rsidP="001978DF">
            <w:r w:rsidRPr="00E63855">
              <w:t>Máy in 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B6CD" w14:textId="77777777" w:rsidR="001978DF" w:rsidRPr="00E63855" w:rsidRDefault="001978D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9411" w14:textId="77777777" w:rsidR="001978DF" w:rsidRPr="00E63855" w:rsidRDefault="001978D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0F7E" w14:textId="77777777" w:rsidR="001978DF" w:rsidRPr="00E63855" w:rsidRDefault="001978D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1AE9" w14:textId="77777777" w:rsidR="001978DF" w:rsidRPr="00E63855" w:rsidRDefault="001978D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10B8" w14:textId="77777777" w:rsidR="001978DF" w:rsidRPr="00E63855" w:rsidRDefault="001978D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45E6" w14:textId="77777777" w:rsidR="001978DF" w:rsidRPr="00E63855" w:rsidRDefault="001978DF" w:rsidP="007A332F">
            <w:pPr>
              <w:jc w:val="center"/>
            </w:pPr>
            <w:r w:rsidRPr="00E63855">
              <w:t>0,07</w:t>
            </w:r>
          </w:p>
        </w:tc>
      </w:tr>
      <w:tr w:rsidR="00E33386" w:rsidRPr="00E63855" w14:paraId="14FACF8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45D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ABF5" w14:textId="77777777" w:rsidR="00EE0ED7" w:rsidRPr="00E63855" w:rsidRDefault="00EE0ED7" w:rsidP="007A332F">
            <w:r w:rsidRPr="00E63855">
              <w:t>Máy quay phim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BD08" w14:textId="77777777" w:rsidR="00EE0ED7" w:rsidRPr="00E63855" w:rsidRDefault="00EE0ED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AC62" w14:textId="77777777" w:rsidR="00EE0ED7" w:rsidRPr="00E63855" w:rsidRDefault="00EE0ED7" w:rsidP="007A332F">
            <w:pPr>
              <w:jc w:val="center"/>
            </w:pPr>
            <w:r w:rsidRPr="00E63855">
              <w:t>42,00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E23A" w14:textId="77777777" w:rsidR="00EE0ED7" w:rsidRPr="00E63855" w:rsidRDefault="00EE0ED7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8E82" w14:textId="77777777" w:rsidR="00EE0ED7" w:rsidRPr="00E63855" w:rsidRDefault="00EE0ED7" w:rsidP="007A332F">
            <w:pPr>
              <w:jc w:val="center"/>
            </w:pPr>
            <w:r w:rsidRPr="00E63855">
              <w:t>25,20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D6FD" w14:textId="77777777" w:rsidR="00EE0ED7" w:rsidRPr="00E63855" w:rsidRDefault="00EE0ED7" w:rsidP="007A332F">
            <w:pPr>
              <w:jc w:val="center"/>
            </w:pPr>
            <w:r w:rsidRPr="00E63855">
              <w:t>16,80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F81" w14:textId="77777777" w:rsidR="00EE0ED7" w:rsidRPr="00E63855" w:rsidRDefault="00EE0ED7" w:rsidP="007A332F">
            <w:pPr>
              <w:jc w:val="center"/>
            </w:pPr>
            <w:r w:rsidRPr="00E63855">
              <w:t>6,30</w:t>
            </w:r>
          </w:p>
        </w:tc>
      </w:tr>
      <w:tr w:rsidR="00E33386" w:rsidRPr="00E63855" w14:paraId="54FCD73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2496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04E5" w14:textId="2BC01765" w:rsidR="001978DF" w:rsidRPr="00E63855" w:rsidRDefault="001978DF" w:rsidP="001978DF">
            <w:r w:rsidRPr="00E63855">
              <w:t>Máy tính 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8375" w14:textId="77777777" w:rsidR="001978DF" w:rsidRPr="00E63855" w:rsidRDefault="001978D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F72B" w14:textId="77777777" w:rsidR="001978DF" w:rsidRPr="00E63855" w:rsidRDefault="001978DF" w:rsidP="007A332F">
            <w:pPr>
              <w:jc w:val="center"/>
            </w:pPr>
            <w:r w:rsidRPr="00E63855">
              <w:t>26,22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1A63" w14:textId="77777777" w:rsidR="001978DF" w:rsidRPr="00E63855" w:rsidRDefault="001978DF" w:rsidP="007A332F">
            <w:pPr>
              <w:jc w:val="center"/>
            </w:pPr>
            <w:r w:rsidRPr="00E63855">
              <w:t>21,52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4C23" w14:textId="77777777" w:rsidR="001978DF" w:rsidRPr="00E63855" w:rsidRDefault="001978DF" w:rsidP="007A332F">
            <w:pPr>
              <w:jc w:val="center"/>
            </w:pPr>
            <w:r w:rsidRPr="00E63855">
              <w:t>16,81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C470" w14:textId="77777777" w:rsidR="001978DF" w:rsidRPr="00E63855" w:rsidRDefault="001978DF" w:rsidP="007A332F">
            <w:pPr>
              <w:jc w:val="center"/>
            </w:pPr>
            <w:r w:rsidRPr="00E63855">
              <w:t>12,10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E1D7" w14:textId="77777777" w:rsidR="001978DF" w:rsidRPr="00E63855" w:rsidRDefault="001978DF" w:rsidP="007A332F">
            <w:pPr>
              <w:jc w:val="center"/>
            </w:pPr>
            <w:r w:rsidRPr="00E63855">
              <w:t>6,22</w:t>
            </w:r>
          </w:p>
        </w:tc>
      </w:tr>
      <w:tr w:rsidR="00E33386" w:rsidRPr="00E63855" w14:paraId="5BF5FD3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1D5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32DB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CCA2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1D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7B0C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6B4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513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DE67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E33386" w:rsidRPr="00E63855" w14:paraId="0788C0B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3099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D9A" w14:textId="034E4195" w:rsidR="001978DF" w:rsidRPr="00E63855" w:rsidRDefault="001978DF" w:rsidP="001978DF">
            <w:r w:rsidRPr="00E63855">
              <w:t>Giấy 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AC37" w14:textId="77777777" w:rsidR="001978DF" w:rsidRPr="00E63855" w:rsidRDefault="001978DF" w:rsidP="007A332F">
            <w:pPr>
              <w:jc w:val="center"/>
            </w:pPr>
            <w:r w:rsidRPr="00E63855">
              <w:t>Ram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89C8" w14:textId="77777777" w:rsidR="001978DF" w:rsidRPr="00E63855" w:rsidRDefault="001978D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824A" w14:textId="77777777" w:rsidR="001978DF" w:rsidRPr="00E63855" w:rsidRDefault="001978D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3968" w14:textId="77777777" w:rsidR="001978DF" w:rsidRPr="00E63855" w:rsidRDefault="001978D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3388" w14:textId="77777777" w:rsidR="001978DF" w:rsidRPr="00E63855" w:rsidRDefault="001978D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BFDA" w14:textId="77777777" w:rsidR="001978DF" w:rsidRPr="00E63855" w:rsidRDefault="001978DF" w:rsidP="007A332F">
            <w:pPr>
              <w:jc w:val="center"/>
            </w:pPr>
            <w:r w:rsidRPr="00E63855">
              <w:t>0,08</w:t>
            </w:r>
          </w:p>
        </w:tc>
      </w:tr>
      <w:tr w:rsidR="00E33386" w:rsidRPr="00E63855" w14:paraId="332A397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56D7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5153" w14:textId="6C3693F8" w:rsidR="001978DF" w:rsidRPr="00E63855" w:rsidRDefault="001978DF" w:rsidP="001978DF">
            <w:r w:rsidRPr="00E63855">
              <w:t>Mực in 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B066" w14:textId="77777777" w:rsidR="001978DF" w:rsidRPr="00E63855" w:rsidRDefault="001978D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0B53" w14:textId="77777777" w:rsidR="001978DF" w:rsidRPr="00E63855" w:rsidRDefault="001978D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59EC" w14:textId="77777777" w:rsidR="001978DF" w:rsidRPr="00E63855" w:rsidRDefault="001978D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ACB8" w14:textId="77777777" w:rsidR="001978DF" w:rsidRPr="00E63855" w:rsidRDefault="001978D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DD99" w14:textId="77777777" w:rsidR="001978DF" w:rsidRPr="00E63855" w:rsidRDefault="001978D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E662" w14:textId="77777777" w:rsidR="001978DF" w:rsidRPr="00E63855" w:rsidRDefault="001978DF" w:rsidP="007A332F">
            <w:pPr>
              <w:jc w:val="center"/>
            </w:pPr>
            <w:r w:rsidRPr="00E63855">
              <w:t>0,03</w:t>
            </w:r>
          </w:p>
        </w:tc>
      </w:tr>
      <w:tr w:rsidR="00E33386" w:rsidRPr="00E63855" w14:paraId="72AC38B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2C7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F82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7E2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C980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039A" w14:textId="77777777" w:rsidR="00EE0ED7" w:rsidRPr="00E63855" w:rsidRDefault="00EE0ED7" w:rsidP="007A332F">
            <w:pPr>
              <w:jc w:val="center"/>
            </w:pPr>
            <w:r w:rsidRPr="00E63855">
              <w:t>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E517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7B66" w14:textId="77777777" w:rsidR="00EE0ED7" w:rsidRPr="00E63855" w:rsidRDefault="00EE0ED7" w:rsidP="007A332F">
            <w:pPr>
              <w:jc w:val="center"/>
            </w:pPr>
            <w:r w:rsidRPr="00E63855">
              <w:t>3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BF2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D5C2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B2775E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71A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208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4E9D" w14:textId="77777777" w:rsidR="00EE0ED7" w:rsidRPr="00E63855" w:rsidRDefault="00EE0ED7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BE4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43E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414B7D7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D20C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20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052E" w14:textId="77777777" w:rsidR="00EE0ED7" w:rsidRPr="00E63855" w:rsidRDefault="00EE0ED7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tin, phóng sự trong 1 chương trình truyền hình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81FC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9D4E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58A84AD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5C8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6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5FEA" w14:textId="77777777" w:rsidR="00EE0ED7" w:rsidRPr="00E63855" w:rsidRDefault="00EE0ED7" w:rsidP="007A332F">
            <w:r w:rsidRPr="00E63855">
              <w:t>Thời lượng phát sóng</w:t>
            </w:r>
          </w:p>
        </w:tc>
        <w:tc>
          <w:tcPr>
            <w:tcW w:w="1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68AD" w14:textId="77777777" w:rsidR="00EE0ED7" w:rsidRPr="00E63855" w:rsidRDefault="00EE0ED7" w:rsidP="007A332F">
            <w:pPr>
              <w:jc w:val="center"/>
            </w:pPr>
            <w:r w:rsidRPr="00E63855">
              <w:t>20 phút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986E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76CC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648FB2D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3F66" w14:textId="77777777" w:rsidR="00EE0ED7" w:rsidRPr="00E63855" w:rsidRDefault="00EE0ED7" w:rsidP="007A332F">
            <w:r w:rsidRPr="00E63855">
              <w:lastRenderedPageBreak/>
              <w:t> </w:t>
            </w:r>
          </w:p>
        </w:tc>
        <w:tc>
          <w:tcPr>
            <w:tcW w:w="16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FA5B" w14:textId="77777777" w:rsidR="00EE0ED7" w:rsidRPr="00E63855" w:rsidRDefault="00EE0ED7" w:rsidP="007A332F">
            <w:r w:rsidRPr="00E63855">
              <w:t>Tin trong nước</w:t>
            </w:r>
          </w:p>
        </w:tc>
        <w:tc>
          <w:tcPr>
            <w:tcW w:w="1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47C8" w14:textId="77777777" w:rsidR="00EE0ED7" w:rsidRPr="00E63855" w:rsidRDefault="00EE0ED7" w:rsidP="007A332F">
            <w:pPr>
              <w:jc w:val="center"/>
            </w:pPr>
            <w:r w:rsidRPr="00E63855">
              <w:t>9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8B84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01D8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0CB6441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566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6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13D2" w14:textId="77777777" w:rsidR="00EE0ED7" w:rsidRPr="00E63855" w:rsidRDefault="00EE0ED7" w:rsidP="007A332F">
            <w:r w:rsidRPr="00E63855">
              <w:t>Phóng sự trong nước</w:t>
            </w:r>
          </w:p>
        </w:tc>
        <w:tc>
          <w:tcPr>
            <w:tcW w:w="1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4E1B" w14:textId="77777777" w:rsidR="00EE0ED7" w:rsidRPr="00E63855" w:rsidRDefault="00EE0ED7" w:rsidP="007A332F">
            <w:pPr>
              <w:jc w:val="center"/>
            </w:pPr>
            <w:r w:rsidRPr="00E63855">
              <w:t>3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548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760A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7A2EBCE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D8E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6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ED82" w14:textId="77777777" w:rsidR="00EE0ED7" w:rsidRPr="00E63855" w:rsidRDefault="00EE0ED7" w:rsidP="007A332F">
            <w:r w:rsidRPr="00E63855">
              <w:t>Tin quốc tế</w:t>
            </w:r>
          </w:p>
        </w:tc>
        <w:tc>
          <w:tcPr>
            <w:tcW w:w="1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7B06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9D7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461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32092DB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64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610" w:type="pct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DDD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98" w:type="pct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29F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DC2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1A64" w14:textId="77777777" w:rsidR="00EE0ED7" w:rsidRPr="00E63855" w:rsidRDefault="00EE0ED7" w:rsidP="007A332F">
            <w:r w:rsidRPr="00E63855">
              <w:t> </w:t>
            </w:r>
          </w:p>
        </w:tc>
      </w:tr>
    </w:tbl>
    <w:p w14:paraId="252BB8F2" w14:textId="170748DD" w:rsidR="00D31069" w:rsidRPr="00E63855" w:rsidRDefault="00D31069" w:rsidP="007D73AA">
      <w:pPr>
        <w:tabs>
          <w:tab w:val="left" w:pos="851"/>
        </w:tabs>
        <w:spacing w:before="120" w:after="120"/>
        <w:ind w:firstLine="567"/>
        <w:jc w:val="both"/>
        <w:rPr>
          <w:sz w:val="28"/>
          <w:szCs w:val="28"/>
          <w:lang w:val="pt-BR"/>
        </w:rPr>
      </w:pPr>
      <w:bookmarkStart w:id="36" w:name="_Toc500144962"/>
      <w:r w:rsidRPr="00E63855">
        <w:rPr>
          <w:sz w:val="28"/>
          <w:szCs w:val="28"/>
          <w:lang w:val="pt-BR"/>
        </w:rPr>
        <w:t xml:space="preserve">- Thời lượng 25 phút </w:t>
      </w:r>
      <w:r w:rsidRPr="00E63855">
        <w:rPr>
          <w:sz w:val="28"/>
          <w:szCs w:val="28"/>
          <w:lang w:val="pt-BR"/>
        </w:rPr>
        <w:tab/>
      </w:r>
      <w:r w:rsidRPr="00E63855">
        <w:rPr>
          <w:sz w:val="28"/>
          <w:szCs w:val="28"/>
          <w:lang w:val="pt-BR"/>
        </w:rPr>
        <w:tab/>
      </w:r>
      <w:r w:rsidR="007D73AA" w:rsidRPr="00E63855">
        <w:rPr>
          <w:sz w:val="28"/>
          <w:szCs w:val="28"/>
          <w:lang w:val="pt-BR"/>
        </w:rPr>
        <w:t xml:space="preserve">  </w:t>
      </w:r>
      <w:r w:rsidRPr="00E63855">
        <w:rPr>
          <w:i/>
          <w:iCs/>
          <w:sz w:val="28"/>
          <w:szCs w:val="28"/>
        </w:rPr>
        <w:t>Đơn vị tính: 01 chương trình truyền hình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074"/>
        <w:gridCol w:w="543"/>
        <w:gridCol w:w="713"/>
        <w:gridCol w:w="968"/>
        <w:gridCol w:w="735"/>
        <w:gridCol w:w="829"/>
        <w:gridCol w:w="412"/>
        <w:gridCol w:w="422"/>
        <w:gridCol w:w="819"/>
      </w:tblGrid>
      <w:tr w:rsidR="00E63855" w:rsidRPr="00E63855" w14:paraId="49DAEC14" w14:textId="77777777" w:rsidTr="007F6A27"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F23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Mã hiệu</w:t>
            </w:r>
          </w:p>
        </w:tc>
        <w:tc>
          <w:tcPr>
            <w:tcW w:w="1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A4D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Thành phần hao phí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8D8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Đơn vị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16D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Trị số định mức sản xuất chương </w:t>
            </w:r>
            <w:r w:rsidRPr="00E63855">
              <w:rPr>
                <w:sz w:val="22"/>
                <w:szCs w:val="22"/>
                <w:lang w:val="vi-VN"/>
              </w:rPr>
              <w:t>trình không có thời lượng tư liệu khai thác lại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0DE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Trị số định mức sản xuất chương trình có thời lượng tư liệu khai thác lại</w:t>
            </w:r>
          </w:p>
        </w:tc>
      </w:tr>
      <w:tr w:rsidR="00E63855" w:rsidRPr="00E63855" w14:paraId="186AEABC" w14:textId="77777777" w:rsidTr="007F6A27"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90D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25D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A6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1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3C7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Đến </w:t>
            </w:r>
            <w:r w:rsidRPr="00E63855">
              <w:rPr>
                <w:sz w:val="22"/>
                <w:szCs w:val="22"/>
                <w:lang w:val="vi-VN"/>
              </w:rPr>
              <w:t>30%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A76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Trên 30% đến </w:t>
            </w:r>
            <w:r w:rsidRPr="00E63855">
              <w:rPr>
                <w:sz w:val="22"/>
                <w:szCs w:val="22"/>
                <w:lang w:val="vi-VN"/>
              </w:rPr>
              <w:t>50%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E6A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Trên 50% đến 70%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576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 xml:space="preserve">Trên </w:t>
            </w:r>
            <w:r w:rsidRPr="00E63855">
              <w:rPr>
                <w:sz w:val="22"/>
                <w:szCs w:val="22"/>
                <w:lang w:val="vi-VN"/>
              </w:rPr>
              <w:t>70%</w:t>
            </w:r>
          </w:p>
        </w:tc>
      </w:tr>
      <w:tr w:rsidR="00E63855" w:rsidRPr="00E63855" w14:paraId="5855CE22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E49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01.03.02.02.35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75B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Nhân công  </w:t>
            </w: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br/>
            </w:r>
            <w:r w:rsidRPr="00E63855">
              <w:rPr>
                <w:sz w:val="22"/>
                <w:szCs w:val="22"/>
              </w:rPr>
              <w:t>(Chức danh - Cấp bậc)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B72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3C2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435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4FC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7A73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77C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3855" w:rsidRPr="00E63855" w14:paraId="506C43CA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E64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5D7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Âm thanh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306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5E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A80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56C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231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438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DDF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5422848A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8E5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D0B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dịch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A56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F41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86F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B56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0,38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4FA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1FF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3B5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0,07</w:t>
            </w:r>
          </w:p>
        </w:tc>
      </w:tr>
      <w:tr w:rsidR="00E63855" w:rsidRPr="00E63855" w14:paraId="5549279F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947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C6D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dịch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FA9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A1C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CDB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ECC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4FF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61E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334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0,02</w:t>
            </w:r>
          </w:p>
        </w:tc>
      </w:tr>
      <w:tr w:rsidR="00E63855" w:rsidRPr="00E63855" w14:paraId="7B525835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F02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F50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317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265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243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EDF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B9E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B97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E41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0,47</w:t>
            </w:r>
          </w:p>
        </w:tc>
      </w:tr>
      <w:tr w:rsidR="00E63855" w:rsidRPr="00E63855" w14:paraId="1B03C5A0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E90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C00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9F4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BB8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3E3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0,94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484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0,77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A6A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0,61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219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993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0,24</w:t>
            </w:r>
          </w:p>
        </w:tc>
      </w:tr>
      <w:tr w:rsidR="00E63855" w:rsidRPr="00E63855" w14:paraId="6231BFA6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3B2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319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Biên tập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5ED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9/9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5B4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AD7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FBF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9E2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0D5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82A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0,05</w:t>
            </w:r>
          </w:p>
        </w:tc>
      </w:tr>
      <w:tr w:rsidR="00E63855" w:rsidRPr="00E63855" w14:paraId="30991C9A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21D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FDF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Đạo diễn truyền hình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CF0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721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D3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733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A47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DAC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B55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71E7F825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05B3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A85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thuật dựng phim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562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8DE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97B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059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623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0,39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D06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623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0,20</w:t>
            </w:r>
          </w:p>
        </w:tc>
      </w:tr>
      <w:tr w:rsidR="00E63855" w:rsidRPr="00E63855" w14:paraId="0096BB2E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976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7B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sư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6E5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24A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942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573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918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AD6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564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70CF796C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7E7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2D2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Phát thanh viên hạng IV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FCCD" w14:textId="77777777" w:rsidR="00D31069" w:rsidRPr="00E63855" w:rsidRDefault="00D31069" w:rsidP="009A0D58">
            <w:pPr>
              <w:ind w:right="-109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5/10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1C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789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00F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ED1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00F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EDD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0,03</w:t>
            </w:r>
          </w:p>
        </w:tc>
      </w:tr>
      <w:tr w:rsidR="00E63855" w:rsidRPr="00E63855" w14:paraId="1D3F5BC9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165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46BF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Phát thanh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F53D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F58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44F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A5A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BD0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7D3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19C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</w:tr>
      <w:tr w:rsidR="00E63855" w:rsidRPr="00E63855" w14:paraId="74E1649B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FC1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08E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Phóng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33C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131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286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9,29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C35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7,43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B47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5,58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A98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3,71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678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1,39</w:t>
            </w:r>
          </w:p>
        </w:tc>
      </w:tr>
      <w:tr w:rsidR="00E63855" w:rsidRPr="00E63855" w14:paraId="496B9047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81D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3F4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Quay phim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00F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3DA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CFB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6,38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BD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5,12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0EC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3,85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A37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2,59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92D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1,01</w:t>
            </w:r>
          </w:p>
        </w:tc>
      </w:tr>
      <w:tr w:rsidR="00E63855" w:rsidRPr="00E63855" w14:paraId="5F44D025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D5B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038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Kỹ thuật dựng phim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474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6/9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A5B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Công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19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EFC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1DF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D4C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FC7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</w:tr>
      <w:tr w:rsidR="00E63855" w:rsidRPr="00E63855" w14:paraId="0D8CFCD8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0BC2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F60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>Máy sử dụng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61C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02A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9CE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3AD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F35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40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</w:tr>
      <w:tr w:rsidR="00E63855" w:rsidRPr="00E63855" w14:paraId="07160F02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ABB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06CA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dựng phi tuyến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55E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C67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13,38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1EE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15,65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E70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12,96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9A22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10,28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C77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7,59</w:t>
            </w:r>
          </w:p>
        </w:tc>
      </w:tr>
      <w:tr w:rsidR="00E63855" w:rsidRPr="00E63855" w14:paraId="1689FCBD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7838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FAE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phòng đọc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1B7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F91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0FC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F1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1,03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AA0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0,78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316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0,52</w:t>
            </w:r>
          </w:p>
        </w:tc>
      </w:tr>
      <w:tr w:rsidR="00E63855" w:rsidRPr="00E63855" w14:paraId="538D70D6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A5D8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186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Hệ thống trường quay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A9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D39C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F46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8FBF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700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582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0,46</w:t>
            </w:r>
          </w:p>
        </w:tc>
      </w:tr>
      <w:tr w:rsidR="001978DF" w:rsidRPr="00E63855" w14:paraId="3962FDD1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A312" w14:textId="77777777" w:rsidR="001978DF" w:rsidRPr="00E63855" w:rsidRDefault="001978DF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1315" w14:textId="3B280D60" w:rsidR="001978DF" w:rsidRPr="00E63855" w:rsidRDefault="001978DF" w:rsidP="001978DF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Máy in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C188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3B05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2D00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07FC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FDC0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9938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0,08</w:t>
            </w:r>
          </w:p>
        </w:tc>
      </w:tr>
      <w:tr w:rsidR="00E63855" w:rsidRPr="00E63855" w14:paraId="383E81EE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1A29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6B9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Máy quay phim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56E4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521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9126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49,00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599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39,20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AACA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29,40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B73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19,60</w:t>
            </w:r>
          </w:p>
        </w:tc>
      </w:tr>
      <w:tr w:rsidR="001978DF" w:rsidRPr="00E63855" w14:paraId="3DD06C62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6AF7" w14:textId="77777777" w:rsidR="001978DF" w:rsidRPr="00E63855" w:rsidRDefault="001978DF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273B" w14:textId="33C314A0" w:rsidR="001978DF" w:rsidRPr="00E63855" w:rsidRDefault="001978DF" w:rsidP="001978DF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Máy tính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B443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4029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30,81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4C38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25,36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ECB1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19,89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0EF4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14,43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7982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7,60</w:t>
            </w:r>
          </w:p>
        </w:tc>
      </w:tr>
      <w:tr w:rsidR="00E63855" w:rsidRPr="00E63855" w14:paraId="5A24DD1F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C4B0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9305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b/>
                <w:bCs/>
                <w:i/>
                <w:iCs/>
                <w:sz w:val="22"/>
                <w:szCs w:val="22"/>
                <w:u w:val="single"/>
              </w:rPr>
              <w:t>Vật liệu sử dụng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DCB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CC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8D6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DD4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7285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1DE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</w:tr>
      <w:tr w:rsidR="001978DF" w:rsidRPr="00E63855" w14:paraId="70B975B7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C7CD" w14:textId="77777777" w:rsidR="001978DF" w:rsidRPr="00E63855" w:rsidRDefault="001978DF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33B9" w14:textId="1F89A4F5" w:rsidR="001978DF" w:rsidRPr="00E63855" w:rsidRDefault="001978DF" w:rsidP="001978DF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Giấy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334D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Ram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C473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4174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C92C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6225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F205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0,10</w:t>
            </w:r>
          </w:p>
        </w:tc>
      </w:tr>
      <w:tr w:rsidR="001978DF" w:rsidRPr="00E63855" w14:paraId="41901A40" w14:textId="77777777" w:rsidTr="007F6A2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EDC3" w14:textId="77777777" w:rsidR="001978DF" w:rsidRPr="00E63855" w:rsidRDefault="001978DF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C82A" w14:textId="7E8A104F" w:rsidR="001978DF" w:rsidRPr="00E63855" w:rsidRDefault="001978DF" w:rsidP="001978DF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Mực in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E83A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Hộp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9B02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6CB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9861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0,05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AAE3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A4CD" w14:textId="77777777" w:rsidR="001978DF" w:rsidRPr="00E63855" w:rsidRDefault="001978DF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0,04</w:t>
            </w:r>
          </w:p>
        </w:tc>
      </w:tr>
      <w:tr w:rsidR="00E63855" w:rsidRPr="00E63855" w14:paraId="515028C6" w14:textId="77777777" w:rsidTr="007F6A27"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D18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194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0A8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5399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1948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AD01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F50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E1BB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AFE0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5</w:t>
            </w:r>
          </w:p>
        </w:tc>
      </w:tr>
      <w:tr w:rsidR="00E63855" w:rsidRPr="00E63855" w14:paraId="60332654" w14:textId="77777777" w:rsidTr="001978DF"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0C4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2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92D4" w14:textId="77777777" w:rsidR="00D31069" w:rsidRPr="00E63855" w:rsidRDefault="00D31069" w:rsidP="009A0D58">
            <w:pPr>
              <w:rPr>
                <w:i/>
                <w:iCs/>
                <w:sz w:val="22"/>
                <w:szCs w:val="22"/>
              </w:rPr>
            </w:pPr>
            <w:r w:rsidRPr="00E63855">
              <w:rPr>
                <w:i/>
                <w:iCs/>
                <w:sz w:val="22"/>
                <w:szCs w:val="22"/>
              </w:rPr>
              <w:t> </w:t>
            </w:r>
          </w:p>
          <w:p w14:paraId="464587BC" w14:textId="77777777" w:rsidR="00D31069" w:rsidRPr="00E63855" w:rsidRDefault="00D31069" w:rsidP="009A0D5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46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FC26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</w:tr>
      <w:tr w:rsidR="00E63855" w:rsidRPr="00E63855" w14:paraId="61120190" w14:textId="77777777" w:rsidTr="007F6A27">
        <w:trPr>
          <w:gridAfter w:val="2"/>
          <w:wAfter w:w="679" w:type="pct"/>
        </w:trPr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4D4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3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00FE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i/>
                <w:iCs/>
                <w:sz w:val="22"/>
                <w:szCs w:val="22"/>
              </w:rPr>
              <w:t>Ghi chú:</w:t>
            </w:r>
            <w:r w:rsidRPr="00E63855">
              <w:rPr>
                <w:sz w:val="22"/>
                <w:szCs w:val="22"/>
              </w:rPr>
              <w:t xml:space="preserve"> Số lượng tin, phóng sự trong 1 chương trình truyền hình </w:t>
            </w:r>
          </w:p>
        </w:tc>
      </w:tr>
      <w:tr w:rsidR="00E63855" w:rsidRPr="00E63855" w14:paraId="39ED6DDF" w14:textId="77777777" w:rsidTr="007F6A27">
        <w:trPr>
          <w:gridAfter w:val="2"/>
          <w:wAfter w:w="679" w:type="pct"/>
        </w:trPr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E3B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6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Thời lượng phát sóng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85A3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25 phút</w:t>
            </w:r>
          </w:p>
        </w:tc>
      </w:tr>
      <w:tr w:rsidR="00E63855" w:rsidRPr="00E63855" w14:paraId="48816F75" w14:textId="77777777" w:rsidTr="007F6A27">
        <w:trPr>
          <w:gridAfter w:val="2"/>
          <w:wAfter w:w="679" w:type="pct"/>
        </w:trPr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CB91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656C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Tin trong nước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C1B7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10</w:t>
            </w:r>
          </w:p>
        </w:tc>
      </w:tr>
      <w:tr w:rsidR="00E63855" w:rsidRPr="00E63855" w14:paraId="55F4AC6B" w14:textId="77777777" w:rsidTr="007F6A27">
        <w:trPr>
          <w:gridAfter w:val="2"/>
          <w:wAfter w:w="679" w:type="pct"/>
        </w:trPr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BD83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148B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Phóng sự trong nước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FD0D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3</w:t>
            </w:r>
          </w:p>
        </w:tc>
      </w:tr>
      <w:tr w:rsidR="00E63855" w:rsidRPr="00E63855" w14:paraId="1382D63F" w14:textId="77777777" w:rsidTr="007F6A27">
        <w:trPr>
          <w:gridAfter w:val="2"/>
          <w:wAfter w:w="679" w:type="pct"/>
        </w:trPr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76C4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F447" w14:textId="77777777" w:rsidR="00D31069" w:rsidRPr="00E63855" w:rsidRDefault="00D31069" w:rsidP="009A0D58">
            <w:pPr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Tin quốc tế</w:t>
            </w:r>
          </w:p>
        </w:tc>
        <w:tc>
          <w:tcPr>
            <w:tcW w:w="2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0EAE" w14:textId="77777777" w:rsidR="00D31069" w:rsidRPr="00E63855" w:rsidRDefault="00D31069" w:rsidP="009A0D58">
            <w:pPr>
              <w:jc w:val="center"/>
              <w:rPr>
                <w:sz w:val="22"/>
                <w:szCs w:val="22"/>
              </w:rPr>
            </w:pPr>
            <w:r w:rsidRPr="00E63855">
              <w:rPr>
                <w:sz w:val="22"/>
                <w:szCs w:val="22"/>
              </w:rPr>
              <w:t>4</w:t>
            </w:r>
          </w:p>
        </w:tc>
      </w:tr>
    </w:tbl>
    <w:p w14:paraId="1D61E8BC" w14:textId="77777777" w:rsidR="007A332F" w:rsidRPr="00E63855" w:rsidRDefault="007A332F"/>
    <w:tbl>
      <w:tblPr>
        <w:tblW w:w="496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1"/>
        <w:gridCol w:w="61"/>
        <w:gridCol w:w="1336"/>
        <w:gridCol w:w="453"/>
        <w:gridCol w:w="715"/>
        <w:gridCol w:w="62"/>
        <w:gridCol w:w="576"/>
        <w:gridCol w:w="61"/>
        <w:gridCol w:w="61"/>
        <w:gridCol w:w="61"/>
        <w:gridCol w:w="1020"/>
        <w:gridCol w:w="65"/>
        <w:gridCol w:w="692"/>
        <w:gridCol w:w="63"/>
        <w:gridCol w:w="63"/>
        <w:gridCol w:w="636"/>
        <w:gridCol w:w="62"/>
        <w:gridCol w:w="612"/>
        <w:gridCol w:w="62"/>
        <w:gridCol w:w="77"/>
        <w:gridCol w:w="278"/>
        <w:gridCol w:w="186"/>
        <w:gridCol w:w="88"/>
      </w:tblGrid>
      <w:tr w:rsidR="00E63855" w:rsidRPr="00E63855" w14:paraId="68ECF0A6" w14:textId="77777777" w:rsidTr="007F6A27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6"/>
          <w:p w14:paraId="7D921999" w14:textId="148C252B" w:rsidR="007D73AA" w:rsidRPr="00E63855" w:rsidRDefault="007D73AA" w:rsidP="007D73AA">
            <w:pPr>
              <w:spacing w:after="120"/>
              <w:ind w:firstLine="489"/>
            </w:pPr>
            <w:r w:rsidRPr="00E63855">
              <w:t xml:space="preserve">- </w:t>
            </w:r>
            <w:r w:rsidRPr="00E63855">
              <w:rPr>
                <w:sz w:val="28"/>
                <w:szCs w:val="28"/>
              </w:rPr>
              <w:t xml:space="preserve">Thời lượng 30 phút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truyền hình</w:t>
            </w:r>
          </w:p>
        </w:tc>
      </w:tr>
      <w:tr w:rsidR="00E63855" w:rsidRPr="00E63855" w14:paraId="78B7A571" w14:textId="77777777" w:rsidTr="007F6A27"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0A10" w14:textId="77777777" w:rsidR="00EE0ED7" w:rsidRPr="00E63855" w:rsidRDefault="00EE0ED7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4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E804" w14:textId="77777777" w:rsidR="00EE0ED7" w:rsidRPr="00E63855" w:rsidRDefault="00EE0ED7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EA5A" w14:textId="77777777" w:rsidR="00EE0ED7" w:rsidRPr="00E63855" w:rsidRDefault="00EE0ED7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2CC6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6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9CF9" w14:textId="77777777" w:rsidR="00EE0ED7" w:rsidRPr="00E63855" w:rsidRDefault="00EE0ED7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3B5ABA9" w14:textId="77777777" w:rsidTr="007F6A27"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52C79A" w14:textId="77777777" w:rsidR="00EE0ED7" w:rsidRPr="00E63855" w:rsidRDefault="00EE0ED7" w:rsidP="007A332F">
            <w:pPr>
              <w:jc w:val="center"/>
            </w:pPr>
          </w:p>
        </w:tc>
        <w:tc>
          <w:tcPr>
            <w:tcW w:w="14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039FB" w14:textId="77777777" w:rsidR="00EE0ED7" w:rsidRPr="00E63855" w:rsidRDefault="00EE0ED7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7D46A0" w14:textId="77777777" w:rsidR="00EE0ED7" w:rsidRPr="00E63855" w:rsidRDefault="00EE0ED7" w:rsidP="007A332F">
            <w:pPr>
              <w:jc w:val="center"/>
            </w:pPr>
          </w:p>
        </w:tc>
        <w:tc>
          <w:tcPr>
            <w:tcW w:w="6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0B25F1" w14:textId="77777777" w:rsidR="00EE0ED7" w:rsidRPr="00E63855" w:rsidRDefault="00EE0ED7" w:rsidP="007A332F">
            <w:pPr>
              <w:jc w:val="center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62C5" w14:textId="77777777" w:rsidR="00EE0ED7" w:rsidRPr="00E63855" w:rsidRDefault="00EE0ED7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FFB3" w14:textId="77777777" w:rsidR="00EE0ED7" w:rsidRPr="00E63855" w:rsidRDefault="00EE0ED7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5197" w14:textId="77777777" w:rsidR="00EE0ED7" w:rsidRPr="00E63855" w:rsidRDefault="00EE0ED7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E659" w14:textId="77777777" w:rsidR="00EE0ED7" w:rsidRPr="00E63855" w:rsidRDefault="00EE0ED7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469806BC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6F99" w14:textId="77777777" w:rsidR="00EE0ED7" w:rsidRPr="00E63855" w:rsidRDefault="00EE0ED7" w:rsidP="007A332F">
            <w:r w:rsidRPr="00E63855">
              <w:t>01.03.02.02.40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2E6E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 xml:space="preserve">Nhân công 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F06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787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C5D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F46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830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C608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2257DDA3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2E71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7E37" w14:textId="77777777" w:rsidR="002F63C3" w:rsidRPr="00E63855" w:rsidRDefault="002F63C3" w:rsidP="007A332F">
            <w:r w:rsidRPr="00E63855">
              <w:t>Âm thanh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E3AB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C8E0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043B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085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83EC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EB1F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DDCD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0048C20F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79B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A14C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BA74" w14:textId="77777777" w:rsidR="002F63C3" w:rsidRPr="00E63855" w:rsidRDefault="002F63C3" w:rsidP="007A332F">
            <w:pPr>
              <w:jc w:val="center"/>
            </w:pPr>
            <w:r w:rsidRPr="00E63855">
              <w:t>5/9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9F73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D82A" w14:textId="77777777" w:rsidR="002F63C3" w:rsidRPr="00E63855" w:rsidRDefault="002F63C3" w:rsidP="007A332F">
            <w:pPr>
              <w:jc w:val="center"/>
            </w:pPr>
            <w:r w:rsidRPr="00E63855">
              <w:t>0,53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B7DA" w14:textId="77777777" w:rsidR="002F63C3" w:rsidRPr="00E63855" w:rsidRDefault="002F63C3" w:rsidP="007A332F">
            <w:pPr>
              <w:jc w:val="center"/>
            </w:pPr>
            <w:r w:rsidRPr="00E63855">
              <w:t>0,42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CB95" w14:textId="77777777" w:rsidR="002F63C3" w:rsidRPr="00E63855" w:rsidRDefault="002F63C3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0579" w14:textId="77777777" w:rsidR="002F63C3" w:rsidRPr="00E63855" w:rsidRDefault="002F63C3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B8F1" w14:textId="77777777" w:rsidR="002F63C3" w:rsidRPr="00E63855" w:rsidRDefault="002F63C3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2DA451CC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5806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95DA" w14:textId="77777777" w:rsidR="002F63C3" w:rsidRPr="00E63855" w:rsidRDefault="002F63C3" w:rsidP="007A332F">
            <w:r w:rsidRPr="00E63855">
              <w:t>Biên dịch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B2D7" w14:textId="77777777" w:rsidR="002F63C3" w:rsidRPr="00E63855" w:rsidRDefault="002F63C3" w:rsidP="007A332F">
            <w:pPr>
              <w:jc w:val="center"/>
            </w:pPr>
            <w:r w:rsidRPr="00E63855">
              <w:t>7/9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8FD1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F0C2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2647" w14:textId="77777777" w:rsidR="002F63C3" w:rsidRPr="00E63855" w:rsidRDefault="002F63C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6FE7" w14:textId="77777777" w:rsidR="002F63C3" w:rsidRPr="00E63855" w:rsidRDefault="002F63C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9901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9C06" w14:textId="77777777" w:rsidR="002F63C3" w:rsidRPr="00E63855" w:rsidRDefault="002F63C3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0A942232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BAC1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4810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98BA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0EC7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E833" w14:textId="77777777" w:rsidR="002F63C3" w:rsidRPr="00E63855" w:rsidRDefault="002F63C3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A266" w14:textId="77777777" w:rsidR="002F63C3" w:rsidRPr="00E63855" w:rsidRDefault="002F63C3" w:rsidP="007A332F">
            <w:pPr>
              <w:jc w:val="center"/>
            </w:pPr>
            <w:r w:rsidRPr="00E63855">
              <w:t>0,56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13E5" w14:textId="77777777" w:rsidR="002F63C3" w:rsidRPr="00E63855" w:rsidRDefault="002F63C3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2729" w14:textId="77777777" w:rsidR="002F63C3" w:rsidRPr="00E63855" w:rsidRDefault="002F63C3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2A2E" w14:textId="77777777" w:rsidR="002F63C3" w:rsidRPr="00E63855" w:rsidRDefault="002F63C3" w:rsidP="007A332F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0AA9F3D2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98D3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CD7C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118D" w14:textId="77777777" w:rsidR="002F63C3" w:rsidRPr="00E63855" w:rsidRDefault="002F63C3" w:rsidP="007A332F">
            <w:pPr>
              <w:jc w:val="center"/>
            </w:pPr>
            <w:r w:rsidRPr="00E63855">
              <w:t>7/9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F94E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102F" w14:textId="77777777" w:rsidR="002F63C3" w:rsidRPr="00E63855" w:rsidRDefault="002F63C3" w:rsidP="007A332F">
            <w:pPr>
              <w:jc w:val="center"/>
            </w:pPr>
            <w:r w:rsidRPr="00E63855">
              <w:t>1,08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B5CF" w14:textId="77777777" w:rsidR="002F63C3" w:rsidRPr="00E63855" w:rsidRDefault="002F63C3" w:rsidP="007A332F">
            <w:pPr>
              <w:jc w:val="center"/>
            </w:pPr>
            <w:r w:rsidRPr="00E63855">
              <w:t>0,89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C520" w14:textId="77777777" w:rsidR="002F63C3" w:rsidRPr="00E63855" w:rsidRDefault="002F63C3" w:rsidP="007A332F">
            <w:pPr>
              <w:jc w:val="center"/>
            </w:pPr>
            <w:r w:rsidRPr="00E63855">
              <w:t>0,70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5170" w14:textId="77777777" w:rsidR="002F63C3" w:rsidRPr="00E63855" w:rsidRDefault="002F63C3" w:rsidP="007A332F">
            <w:pPr>
              <w:jc w:val="center"/>
            </w:pPr>
            <w:r w:rsidRPr="00E63855">
              <w:t>0,52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166C" w14:textId="77777777" w:rsidR="002F63C3" w:rsidRPr="00E63855" w:rsidRDefault="002F63C3" w:rsidP="007A332F">
            <w:pPr>
              <w:jc w:val="center"/>
            </w:pPr>
            <w:r w:rsidRPr="00E63855">
              <w:t>0,28</w:t>
            </w:r>
          </w:p>
        </w:tc>
      </w:tr>
      <w:tr w:rsidR="00E63855" w:rsidRPr="00E63855" w14:paraId="0ED89FCC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76D0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D3E5" w14:textId="77777777" w:rsidR="002F63C3" w:rsidRPr="00E63855" w:rsidRDefault="002F63C3" w:rsidP="007A332F">
            <w:r w:rsidRPr="00E63855">
              <w:t>Biên tập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B2DC" w14:textId="77777777" w:rsidR="002F63C3" w:rsidRPr="00E63855" w:rsidRDefault="002F63C3" w:rsidP="007A332F">
            <w:pPr>
              <w:jc w:val="center"/>
            </w:pPr>
            <w:r w:rsidRPr="00E63855">
              <w:t>9/9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8461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4AA5" w14:textId="77777777" w:rsidR="002F63C3" w:rsidRPr="00E63855" w:rsidRDefault="002F63C3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4168" w14:textId="77777777" w:rsidR="002F63C3" w:rsidRPr="00E63855" w:rsidRDefault="002F63C3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05B9" w14:textId="77777777" w:rsidR="002F63C3" w:rsidRPr="00E63855" w:rsidRDefault="002F63C3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8D54" w14:textId="77777777" w:rsidR="002F63C3" w:rsidRPr="00E63855" w:rsidRDefault="002F63C3" w:rsidP="007A332F">
            <w:pPr>
              <w:jc w:val="center"/>
            </w:pPr>
            <w:r w:rsidRPr="00E63855">
              <w:t>0,12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CAED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75751687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0358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FD38" w14:textId="77777777" w:rsidR="002F63C3" w:rsidRPr="00E63855" w:rsidRDefault="002F63C3" w:rsidP="007A332F">
            <w:r w:rsidRPr="00E63855">
              <w:t>Đạo diễn truyền hình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144D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A856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C754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C46B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3416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32C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C4C9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7E4E496B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2C22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EE30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F7A" w14:textId="77777777" w:rsidR="002F63C3" w:rsidRPr="00E63855" w:rsidRDefault="002F63C3" w:rsidP="007A332F">
            <w:pPr>
              <w:jc w:val="center"/>
            </w:pPr>
            <w:r w:rsidRPr="00E63855">
              <w:t>2/9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BE80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EA4D" w14:textId="77777777" w:rsidR="002F63C3" w:rsidRPr="00E63855" w:rsidRDefault="002F63C3" w:rsidP="007A332F">
            <w:pPr>
              <w:jc w:val="center"/>
            </w:pPr>
            <w:r w:rsidRPr="00E63855">
              <w:t>0,65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F7D" w14:textId="77777777" w:rsidR="002F63C3" w:rsidRPr="00E63855" w:rsidRDefault="002F63C3" w:rsidP="007A332F">
            <w:pPr>
              <w:jc w:val="center"/>
            </w:pPr>
            <w:r w:rsidRPr="00E63855">
              <w:t>0,55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14C5" w14:textId="77777777" w:rsidR="002F63C3" w:rsidRPr="00E63855" w:rsidRDefault="002F63C3" w:rsidP="007A332F">
            <w:pPr>
              <w:jc w:val="center"/>
            </w:pPr>
            <w:r w:rsidRPr="00E63855">
              <w:t>0,45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C9C5" w14:textId="77777777" w:rsidR="002F63C3" w:rsidRPr="00E63855" w:rsidRDefault="002F63C3" w:rsidP="007A332F">
            <w:pPr>
              <w:jc w:val="center"/>
            </w:pPr>
            <w:r w:rsidRPr="00E63855">
              <w:t>0,35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5C4F" w14:textId="77777777" w:rsidR="002F63C3" w:rsidRPr="00E63855" w:rsidRDefault="002F63C3" w:rsidP="007A332F">
            <w:pPr>
              <w:jc w:val="center"/>
            </w:pPr>
            <w:r w:rsidRPr="00E63855">
              <w:t>0,23</w:t>
            </w:r>
          </w:p>
        </w:tc>
      </w:tr>
      <w:tr w:rsidR="00E63855" w:rsidRPr="00E63855" w14:paraId="00EDBEDF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7E7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5B8D" w14:textId="77777777" w:rsidR="002F63C3" w:rsidRPr="00E63855" w:rsidRDefault="002F63C3" w:rsidP="007A332F">
            <w:r w:rsidRPr="00E63855">
              <w:t>Kỹ sư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F767" w14:textId="77777777" w:rsidR="002F63C3" w:rsidRPr="00E63855" w:rsidRDefault="002F63C3" w:rsidP="007A332F">
            <w:pPr>
              <w:jc w:val="center"/>
            </w:pPr>
            <w:r w:rsidRPr="00E63855">
              <w:t>3/9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19AF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44AA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EB6C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7AE2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F21C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1D58" w14:textId="77777777" w:rsidR="002F63C3" w:rsidRPr="00E63855" w:rsidRDefault="002F63C3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B0E67D7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14E7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BBFB" w14:textId="77777777" w:rsidR="002F63C3" w:rsidRPr="00E63855" w:rsidRDefault="002F63C3" w:rsidP="007A332F">
            <w:r w:rsidRPr="00E63855">
              <w:t>Phát thanh viên hạng IV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E3A" w14:textId="77777777" w:rsidR="002F63C3" w:rsidRPr="00E63855" w:rsidRDefault="002F63C3" w:rsidP="007A332F">
            <w:pPr>
              <w:jc w:val="center"/>
            </w:pPr>
            <w:r w:rsidRPr="00E63855">
              <w:t>5/10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3C14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B045" w14:textId="77777777" w:rsidR="002F63C3" w:rsidRPr="00E63855" w:rsidRDefault="002F63C3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1B35" w14:textId="77777777" w:rsidR="002F63C3" w:rsidRPr="00E63855" w:rsidRDefault="002F63C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BFC9" w14:textId="77777777" w:rsidR="002F63C3" w:rsidRPr="00E63855" w:rsidRDefault="002F63C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3B7E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077" w14:textId="77777777" w:rsidR="002F63C3" w:rsidRPr="00E63855" w:rsidRDefault="002F63C3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5A9826BC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8F4E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61E7" w14:textId="77777777" w:rsidR="002F63C3" w:rsidRPr="00E63855" w:rsidRDefault="002F63C3" w:rsidP="007A332F">
            <w:r w:rsidRPr="00E63855">
              <w:t>Phát thanh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A819" w14:textId="77777777" w:rsidR="002F63C3" w:rsidRPr="00E63855" w:rsidRDefault="002F63C3" w:rsidP="007A332F">
            <w:pPr>
              <w:jc w:val="center"/>
            </w:pPr>
            <w:r w:rsidRPr="00E63855">
              <w:t>6/9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9502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43F8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5D8E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EFF7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DFB3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B15E" w14:textId="77777777" w:rsidR="002F63C3" w:rsidRPr="00E63855" w:rsidRDefault="002F63C3" w:rsidP="007A332F">
            <w:pPr>
              <w:jc w:val="center"/>
            </w:pPr>
            <w:r w:rsidRPr="00E63855">
              <w:t>0,20</w:t>
            </w:r>
          </w:p>
        </w:tc>
      </w:tr>
      <w:tr w:rsidR="00E63855" w:rsidRPr="00E63855" w14:paraId="243F0A27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CDFF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5EFD" w14:textId="77777777" w:rsidR="002F63C3" w:rsidRPr="00E63855" w:rsidRDefault="002F63C3" w:rsidP="007A332F">
            <w:r w:rsidRPr="00E63855">
              <w:t>Phóng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0852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07A7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9804" w14:textId="77777777" w:rsidR="002F63C3" w:rsidRPr="00E63855" w:rsidRDefault="002F63C3" w:rsidP="007A332F">
            <w:pPr>
              <w:jc w:val="center"/>
            </w:pPr>
            <w:r w:rsidRPr="00E63855">
              <w:t>10,61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9F28" w14:textId="77777777" w:rsidR="002F63C3" w:rsidRPr="00E63855" w:rsidRDefault="002F63C3" w:rsidP="007A332F">
            <w:pPr>
              <w:jc w:val="center"/>
            </w:pPr>
            <w:r w:rsidRPr="00E63855">
              <w:t>8,49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2DF" w14:textId="77777777" w:rsidR="002F63C3" w:rsidRPr="00E63855" w:rsidRDefault="002F63C3" w:rsidP="007A332F">
            <w:pPr>
              <w:jc w:val="center"/>
            </w:pPr>
            <w:r w:rsidRPr="00E63855">
              <w:t>6,37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6779" w14:textId="77777777" w:rsidR="002F63C3" w:rsidRPr="00E63855" w:rsidRDefault="002F63C3" w:rsidP="007A332F">
            <w:pPr>
              <w:jc w:val="center"/>
            </w:pPr>
            <w:r w:rsidRPr="00E63855">
              <w:t>4,24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6B37" w14:textId="77777777" w:rsidR="002F63C3" w:rsidRPr="00E63855" w:rsidRDefault="002F63C3" w:rsidP="007A332F">
            <w:pPr>
              <w:jc w:val="center"/>
            </w:pPr>
            <w:r w:rsidRPr="00E63855">
              <w:t>1,59</w:t>
            </w:r>
          </w:p>
        </w:tc>
      </w:tr>
      <w:tr w:rsidR="00E63855" w:rsidRPr="00E63855" w14:paraId="07BF4436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4699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198D" w14:textId="77777777" w:rsidR="002F63C3" w:rsidRPr="00E63855" w:rsidRDefault="002F63C3" w:rsidP="007A332F">
            <w:r w:rsidRPr="00E63855">
              <w:t>Quay phim viên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F204" w14:textId="77777777" w:rsidR="002F63C3" w:rsidRPr="00E63855" w:rsidRDefault="002F63C3" w:rsidP="007A332F">
            <w:pPr>
              <w:jc w:val="center"/>
            </w:pPr>
            <w:r w:rsidRPr="00E63855">
              <w:t>4/9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5B58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1B48" w14:textId="77777777" w:rsidR="002F63C3" w:rsidRPr="00E63855" w:rsidRDefault="002F63C3" w:rsidP="007A332F">
            <w:pPr>
              <w:jc w:val="center"/>
            </w:pPr>
            <w:r w:rsidRPr="00E63855">
              <w:t>7,29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A9A" w14:textId="77777777" w:rsidR="002F63C3" w:rsidRPr="00E63855" w:rsidRDefault="002F63C3" w:rsidP="007A332F">
            <w:pPr>
              <w:jc w:val="center"/>
            </w:pPr>
            <w:r w:rsidRPr="00E63855">
              <w:t>5,85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80CA" w14:textId="77777777" w:rsidR="002F63C3" w:rsidRPr="00E63855" w:rsidRDefault="002F63C3" w:rsidP="007A332F">
            <w:pPr>
              <w:jc w:val="center"/>
            </w:pPr>
            <w:r w:rsidRPr="00E63855">
              <w:t>4,40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C67C" w14:textId="77777777" w:rsidR="002F63C3" w:rsidRPr="00E63855" w:rsidRDefault="002F63C3" w:rsidP="007A332F">
            <w:pPr>
              <w:jc w:val="center"/>
            </w:pPr>
            <w:r w:rsidRPr="00E63855">
              <w:t>2,95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5BAF" w14:textId="77777777" w:rsidR="002F63C3" w:rsidRPr="00E63855" w:rsidRDefault="002F63C3" w:rsidP="007A332F">
            <w:pPr>
              <w:jc w:val="center"/>
            </w:pPr>
            <w:r w:rsidRPr="00E63855">
              <w:t>1,15</w:t>
            </w:r>
          </w:p>
        </w:tc>
      </w:tr>
      <w:tr w:rsidR="00E63855" w:rsidRPr="00E63855" w14:paraId="53863144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73DA" w14:textId="77777777" w:rsidR="002F63C3" w:rsidRPr="00E63855" w:rsidRDefault="002F63C3" w:rsidP="007A332F">
            <w:r w:rsidRPr="00E63855">
              <w:t> 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60CB" w14:textId="77777777" w:rsidR="002F63C3" w:rsidRPr="00E63855" w:rsidRDefault="002F63C3" w:rsidP="007A332F">
            <w:r w:rsidRPr="00E63855">
              <w:t>Kỹ thuật dựng phim hạng III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031D" w14:textId="77777777" w:rsidR="002F63C3" w:rsidRPr="00E63855" w:rsidRDefault="002F63C3" w:rsidP="007A332F">
            <w:pPr>
              <w:jc w:val="center"/>
            </w:pPr>
            <w:r w:rsidRPr="00E63855">
              <w:t>6/9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78A7" w14:textId="77777777" w:rsidR="002F63C3" w:rsidRPr="00E63855" w:rsidRDefault="002F63C3" w:rsidP="007A332F">
            <w:r w:rsidRPr="00E63855">
              <w:t>Công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8818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CA12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0E13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BA35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BCA" w14:textId="77777777" w:rsidR="002F63C3" w:rsidRPr="00E63855" w:rsidRDefault="002F63C3" w:rsidP="007A332F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1BB7F157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FF9" w14:textId="77777777" w:rsidR="00EE0ED7" w:rsidRPr="00E63855" w:rsidRDefault="00EE0ED7" w:rsidP="007A332F">
            <w:r w:rsidRPr="00E63855">
              <w:lastRenderedPageBreak/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6E3C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A10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64D7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3BE9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F2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3537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879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31EDFA3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4F6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F01F" w14:textId="77777777" w:rsidR="00EE0ED7" w:rsidRPr="00E63855" w:rsidRDefault="00EE0ED7" w:rsidP="007A332F">
            <w:r w:rsidRPr="00E63855">
              <w:t>Hệ thống dựng phi tuyến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96AD" w14:textId="77777777" w:rsidR="00EE0ED7" w:rsidRPr="00E63855" w:rsidRDefault="00EE0ED7" w:rsidP="007A332F"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3446" w14:textId="77777777" w:rsidR="00EE0ED7" w:rsidRPr="00E63855" w:rsidRDefault="00EE0ED7" w:rsidP="007A332F">
            <w:pPr>
              <w:jc w:val="center"/>
            </w:pPr>
            <w:r w:rsidRPr="00E63855">
              <w:t>17,91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61EF" w14:textId="77777777" w:rsidR="00EE0ED7" w:rsidRPr="00E63855" w:rsidRDefault="00EE0ED7" w:rsidP="007A332F">
            <w:pPr>
              <w:jc w:val="center"/>
            </w:pPr>
            <w:r w:rsidRPr="00E63855">
              <w:t>14,85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D515" w14:textId="77777777" w:rsidR="00EE0ED7" w:rsidRPr="00E63855" w:rsidRDefault="00EE0ED7" w:rsidP="007A332F">
            <w:pPr>
              <w:jc w:val="center"/>
            </w:pPr>
            <w:r w:rsidRPr="00E63855">
              <w:t>11,79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5680" w14:textId="77777777" w:rsidR="00EE0ED7" w:rsidRPr="00E63855" w:rsidRDefault="00EE0ED7" w:rsidP="007A332F">
            <w:pPr>
              <w:jc w:val="center"/>
            </w:pPr>
            <w:r w:rsidRPr="00E63855">
              <w:t>8,73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5E77" w14:textId="77777777" w:rsidR="00EE0ED7" w:rsidRPr="00E63855" w:rsidRDefault="00EE0ED7" w:rsidP="007A332F">
            <w:pPr>
              <w:jc w:val="center"/>
            </w:pPr>
            <w:r w:rsidRPr="00E63855">
              <w:t>4,91</w:t>
            </w:r>
          </w:p>
        </w:tc>
      </w:tr>
      <w:tr w:rsidR="00E63855" w:rsidRPr="00E63855" w14:paraId="66946126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32F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7497" w14:textId="77777777" w:rsidR="00EE0ED7" w:rsidRPr="00E63855" w:rsidRDefault="00EE0ED7" w:rsidP="007A332F">
            <w:r w:rsidRPr="00E63855">
              <w:t>Hệ thống phòng đọc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A18B" w14:textId="77777777" w:rsidR="00EE0ED7" w:rsidRPr="00E63855" w:rsidRDefault="00EE0ED7" w:rsidP="007A332F"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1F6C" w14:textId="77777777" w:rsidR="00EE0ED7" w:rsidRPr="00E63855" w:rsidRDefault="00EE0ED7" w:rsidP="007A332F">
            <w:pPr>
              <w:jc w:val="center"/>
            </w:pPr>
            <w:r w:rsidRPr="00E63855">
              <w:t>1,47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4879" w14:textId="77777777" w:rsidR="00EE0ED7" w:rsidRPr="00E63855" w:rsidRDefault="00EE0ED7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4CC8" w14:textId="77777777" w:rsidR="00EE0ED7" w:rsidRPr="00E63855" w:rsidRDefault="00EE0ED7" w:rsidP="007A332F">
            <w:pPr>
              <w:jc w:val="center"/>
            </w:pPr>
            <w:r w:rsidRPr="00E63855">
              <w:t>0,88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7431" w14:textId="77777777" w:rsidR="00EE0ED7" w:rsidRPr="00E63855" w:rsidRDefault="00EE0ED7" w:rsidP="007A332F">
            <w:pPr>
              <w:jc w:val="center"/>
            </w:pPr>
            <w:r w:rsidRPr="00E63855">
              <w:t>0,59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460F" w14:textId="77777777" w:rsidR="00EE0ED7" w:rsidRPr="00E63855" w:rsidRDefault="00EE0ED7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6DED1606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D56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DDA1" w14:textId="77777777" w:rsidR="00EE0ED7" w:rsidRPr="00E63855" w:rsidRDefault="00EE0ED7" w:rsidP="007A332F">
            <w:r w:rsidRPr="00E63855">
              <w:t>Hệ thống trường quay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38D6" w14:textId="77777777" w:rsidR="00EE0ED7" w:rsidRPr="00E63855" w:rsidRDefault="00EE0ED7" w:rsidP="007A332F"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514A" w14:textId="77777777" w:rsidR="00EE0ED7" w:rsidRPr="00E63855" w:rsidRDefault="00EE0ED7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8523" w14:textId="77777777" w:rsidR="00EE0ED7" w:rsidRPr="00E63855" w:rsidRDefault="00EE0ED7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4FED" w14:textId="77777777" w:rsidR="00EE0ED7" w:rsidRPr="00E63855" w:rsidRDefault="00EE0ED7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2A7C" w14:textId="77777777" w:rsidR="00EE0ED7" w:rsidRPr="00E63855" w:rsidRDefault="00EE0ED7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CCC2" w14:textId="77777777" w:rsidR="00EE0ED7" w:rsidRPr="00E63855" w:rsidRDefault="00EE0ED7" w:rsidP="007A332F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26355427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56E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938A" w14:textId="77777777" w:rsidR="00EE0ED7" w:rsidRPr="00E63855" w:rsidRDefault="00EE0ED7" w:rsidP="007A332F">
            <w:r w:rsidRPr="00E63855">
              <w:t>Máy in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E229" w14:textId="77777777" w:rsidR="00EE0ED7" w:rsidRPr="00E63855" w:rsidRDefault="00EE0ED7" w:rsidP="007A332F"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0E3F" w14:textId="77777777" w:rsidR="00EE0ED7" w:rsidRPr="00E63855" w:rsidRDefault="00EE0ED7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4813" w14:textId="77777777" w:rsidR="00EE0ED7" w:rsidRPr="00E63855" w:rsidRDefault="00EE0ED7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DBCA" w14:textId="77777777" w:rsidR="00EE0ED7" w:rsidRPr="00E63855" w:rsidRDefault="00EE0ED7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BAE3" w14:textId="77777777" w:rsidR="00EE0ED7" w:rsidRPr="00E63855" w:rsidRDefault="00EE0ED7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5C86" w14:textId="77777777" w:rsidR="00EE0ED7" w:rsidRPr="00E63855" w:rsidRDefault="00EE0ED7" w:rsidP="007A332F">
            <w:pPr>
              <w:jc w:val="center"/>
            </w:pPr>
            <w:r w:rsidRPr="00E63855">
              <w:t>0,09</w:t>
            </w:r>
          </w:p>
        </w:tc>
      </w:tr>
      <w:tr w:rsidR="00F16D44" w:rsidRPr="00E63855" w14:paraId="6E3F6325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1CFB" w14:textId="77777777" w:rsidR="00F16D44" w:rsidRPr="00E63855" w:rsidRDefault="00F16D44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46F7" w14:textId="11A0A794" w:rsidR="00F16D44" w:rsidRPr="00E63855" w:rsidRDefault="00F16D44" w:rsidP="001978DF">
            <w:r w:rsidRPr="00E63855">
              <w:t>Máy quay phim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35EB" w14:textId="77777777" w:rsidR="00F16D44" w:rsidRPr="00E63855" w:rsidRDefault="00F16D44" w:rsidP="00F16D44">
            <w:pPr>
              <w:jc w:val="center"/>
            </w:pPr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3717" w14:textId="77777777" w:rsidR="00F16D44" w:rsidRPr="00E63855" w:rsidRDefault="00F16D44" w:rsidP="007A332F">
            <w:pPr>
              <w:jc w:val="center"/>
            </w:pPr>
            <w:r w:rsidRPr="00E63855">
              <w:t>56,00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391B" w14:textId="77777777" w:rsidR="00F16D44" w:rsidRPr="00E63855" w:rsidRDefault="00F16D44" w:rsidP="007A332F">
            <w:pPr>
              <w:jc w:val="center"/>
            </w:pPr>
            <w:r w:rsidRPr="00E63855">
              <w:t>44,80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B327" w14:textId="77777777" w:rsidR="00F16D44" w:rsidRPr="00E63855" w:rsidRDefault="00F16D44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99B0" w14:textId="77777777" w:rsidR="00F16D44" w:rsidRPr="00E63855" w:rsidRDefault="00F16D44" w:rsidP="007A332F">
            <w:pPr>
              <w:jc w:val="center"/>
            </w:pPr>
            <w:r w:rsidRPr="00E63855">
              <w:t>22,40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C974" w14:textId="77777777" w:rsidR="00F16D44" w:rsidRPr="00E63855" w:rsidRDefault="00F16D44" w:rsidP="007A332F">
            <w:pPr>
              <w:jc w:val="center"/>
            </w:pPr>
            <w:r w:rsidRPr="00E63855">
              <w:t>8,40</w:t>
            </w:r>
          </w:p>
        </w:tc>
      </w:tr>
      <w:tr w:rsidR="001978DF" w:rsidRPr="00E63855" w14:paraId="30FA6FDC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73F6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BEBB" w14:textId="75AC3BA9" w:rsidR="001978DF" w:rsidRPr="00E63855" w:rsidRDefault="001978DF" w:rsidP="001978DF">
            <w:r w:rsidRPr="00E63855">
              <w:t>Máy tính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B2F8" w14:textId="77777777" w:rsidR="001978DF" w:rsidRPr="00E63855" w:rsidRDefault="001978DF" w:rsidP="00F16D44">
            <w:pPr>
              <w:jc w:val="center"/>
            </w:pPr>
            <w:r w:rsidRPr="00E63855">
              <w:t>Giờ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C649" w14:textId="77777777" w:rsidR="001978DF" w:rsidRPr="00E63855" w:rsidRDefault="001978DF" w:rsidP="007A332F">
            <w:pPr>
              <w:jc w:val="center"/>
            </w:pPr>
            <w:r w:rsidRPr="00E63855">
              <w:t>35,40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B178" w14:textId="77777777" w:rsidR="001978DF" w:rsidRPr="00E63855" w:rsidRDefault="001978DF" w:rsidP="007A332F">
            <w:pPr>
              <w:jc w:val="center"/>
            </w:pPr>
            <w:r w:rsidRPr="00E63855">
              <w:t>29,19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FEFF" w14:textId="77777777" w:rsidR="001978DF" w:rsidRPr="00E63855" w:rsidRDefault="001978DF" w:rsidP="007A332F">
            <w:pPr>
              <w:jc w:val="center"/>
            </w:pPr>
            <w:r w:rsidRPr="00E63855">
              <w:t>22,97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2B2B" w14:textId="77777777" w:rsidR="001978DF" w:rsidRPr="00E63855" w:rsidRDefault="001978DF" w:rsidP="007A332F">
            <w:pPr>
              <w:jc w:val="center"/>
            </w:pPr>
            <w:r w:rsidRPr="00E63855">
              <w:t>16,75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E2BE" w14:textId="77777777" w:rsidR="001978DF" w:rsidRPr="00E63855" w:rsidRDefault="001978DF" w:rsidP="007A332F">
            <w:pPr>
              <w:jc w:val="center"/>
            </w:pPr>
            <w:r w:rsidRPr="00E63855">
              <w:t>8,98</w:t>
            </w:r>
          </w:p>
        </w:tc>
      </w:tr>
      <w:tr w:rsidR="00E63855" w:rsidRPr="00E63855" w14:paraId="6B9FA79A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26C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BB04" w14:textId="77777777" w:rsidR="00EE0ED7" w:rsidRPr="00E63855" w:rsidRDefault="00EE0ED7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C0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C0E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7DDD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4001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5376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9B53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</w:tr>
      <w:tr w:rsidR="001978DF" w:rsidRPr="00E63855" w14:paraId="5F6ABB34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A0E0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73C2" w14:textId="6459DA77" w:rsidR="001978DF" w:rsidRPr="00E63855" w:rsidRDefault="001978DF" w:rsidP="001978DF">
            <w:r w:rsidRPr="00E63855">
              <w:t>Giấy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7F51" w14:textId="77777777" w:rsidR="001978DF" w:rsidRPr="00E63855" w:rsidRDefault="001978DF" w:rsidP="00F16D44">
            <w:pPr>
              <w:jc w:val="center"/>
            </w:pPr>
            <w:r w:rsidRPr="00E63855">
              <w:t>Ram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15D9" w14:textId="77777777" w:rsidR="001978DF" w:rsidRPr="00E63855" w:rsidRDefault="001978DF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1FDB" w14:textId="77777777" w:rsidR="001978DF" w:rsidRPr="00E63855" w:rsidRDefault="001978D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D3A7" w14:textId="77777777" w:rsidR="001978DF" w:rsidRPr="00E63855" w:rsidRDefault="001978DF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5EE5" w14:textId="77777777" w:rsidR="001978DF" w:rsidRPr="00E63855" w:rsidRDefault="001978D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5DFF" w14:textId="77777777" w:rsidR="001978DF" w:rsidRPr="00E63855" w:rsidRDefault="001978DF" w:rsidP="007A332F">
            <w:pPr>
              <w:jc w:val="center"/>
            </w:pPr>
            <w:r w:rsidRPr="00E63855">
              <w:t>0,11</w:t>
            </w:r>
          </w:p>
        </w:tc>
      </w:tr>
      <w:tr w:rsidR="001978DF" w:rsidRPr="00E63855" w14:paraId="2DB3184D" w14:textId="77777777" w:rsidTr="007F6A2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A33E" w14:textId="77777777" w:rsidR="001978DF" w:rsidRPr="00E63855" w:rsidRDefault="001978DF" w:rsidP="007A332F">
            <w:r w:rsidRPr="00E63855">
              <w:t> 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3910" w14:textId="0DF0EF00" w:rsidR="001978DF" w:rsidRPr="00E63855" w:rsidRDefault="001978DF" w:rsidP="001978DF">
            <w:r w:rsidRPr="00E63855">
              <w:t>Mực in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1039" w14:textId="77777777" w:rsidR="001978DF" w:rsidRPr="00E63855" w:rsidRDefault="001978DF" w:rsidP="00F16D44">
            <w:pPr>
              <w:jc w:val="center"/>
            </w:pPr>
            <w:r w:rsidRPr="00E63855">
              <w:t>Hộp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4CD3" w14:textId="77777777" w:rsidR="001978DF" w:rsidRPr="00E63855" w:rsidRDefault="001978D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06A1" w14:textId="77777777" w:rsidR="001978DF" w:rsidRPr="00E63855" w:rsidRDefault="001978D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2F5E" w14:textId="77777777" w:rsidR="001978DF" w:rsidRPr="00E63855" w:rsidRDefault="001978D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2409" w14:textId="77777777" w:rsidR="001978DF" w:rsidRPr="00E63855" w:rsidRDefault="001978D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1C8D" w14:textId="77777777" w:rsidR="001978DF" w:rsidRPr="00E63855" w:rsidRDefault="001978D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202F0231" w14:textId="77777777" w:rsidTr="007F6A27"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1BF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8BF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C6F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E711" w14:textId="77777777" w:rsidR="00EE0ED7" w:rsidRPr="00E63855" w:rsidRDefault="00EE0ED7" w:rsidP="007A332F">
            <w:pPr>
              <w:jc w:val="center"/>
            </w:pPr>
            <w:r w:rsidRPr="00E63855"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6240" w14:textId="77777777" w:rsidR="00EE0ED7" w:rsidRPr="00E63855" w:rsidRDefault="00EE0ED7" w:rsidP="007A332F">
            <w:pPr>
              <w:jc w:val="center"/>
            </w:pPr>
            <w:r w:rsidRPr="00E63855"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FA62" w14:textId="77777777" w:rsidR="00EE0ED7" w:rsidRPr="00E63855" w:rsidRDefault="00EE0ED7" w:rsidP="007A332F">
            <w:pPr>
              <w:jc w:val="center"/>
            </w:pPr>
            <w:r w:rsidRPr="00E63855">
              <w:t>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3FDE" w14:textId="77777777" w:rsidR="00EE0ED7" w:rsidRPr="00E63855" w:rsidRDefault="00EE0ED7" w:rsidP="007A332F">
            <w:pPr>
              <w:jc w:val="center"/>
            </w:pPr>
            <w:r w:rsidRPr="00E63855"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FF51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8DD5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2D5B23E7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D52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75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6B0C" w14:textId="77777777" w:rsidR="00EE0ED7" w:rsidRPr="00E63855" w:rsidRDefault="00EE0ED7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8D7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F8F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48E4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666082DF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1CE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78EF" w14:textId="77777777" w:rsidR="00EE0ED7" w:rsidRPr="00E63855" w:rsidRDefault="00EE0ED7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tin, phóng sự trong 1 chương trình truyền hình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0B3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252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F44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09EB9932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946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9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2B41" w14:textId="77777777" w:rsidR="00EE0ED7" w:rsidRPr="00E63855" w:rsidRDefault="00EE0ED7" w:rsidP="007A332F">
            <w:r w:rsidRPr="00E63855">
              <w:t>Thời lượng phát sóng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6104" w14:textId="77777777" w:rsidR="00EE0ED7" w:rsidRPr="00E63855" w:rsidRDefault="00EE0ED7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886E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C3B8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48EE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1B53D355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D8A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9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3436" w14:textId="77777777" w:rsidR="00EE0ED7" w:rsidRPr="00E63855" w:rsidRDefault="00EE0ED7" w:rsidP="007A332F">
            <w:r w:rsidRPr="00E63855">
              <w:t>Tin trong nước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DD65" w14:textId="77777777" w:rsidR="00EE0ED7" w:rsidRPr="00E63855" w:rsidRDefault="00EE0ED7" w:rsidP="007A332F">
            <w:pPr>
              <w:jc w:val="center"/>
            </w:pPr>
            <w:r w:rsidRPr="00E63855">
              <w:t>12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6D7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5F2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0460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3F787596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326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9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810C" w14:textId="77777777" w:rsidR="00EE0ED7" w:rsidRPr="00E63855" w:rsidRDefault="00EE0ED7" w:rsidP="007A332F">
            <w:r w:rsidRPr="00E63855">
              <w:t>Phóng sự trong nước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64ED" w14:textId="77777777" w:rsidR="00EE0ED7" w:rsidRPr="00E63855" w:rsidRDefault="00EE0ED7" w:rsidP="007A332F">
            <w:pPr>
              <w:jc w:val="center"/>
            </w:pPr>
            <w:r w:rsidRPr="00E63855">
              <w:t>4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C17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322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69D9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01F7D0B8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77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29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277A" w14:textId="77777777" w:rsidR="00EE0ED7" w:rsidRPr="00E63855" w:rsidRDefault="00EE0ED7" w:rsidP="007A332F">
            <w:r w:rsidRPr="00E63855">
              <w:t>Tin quốc tế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47D6" w14:textId="77777777" w:rsidR="00EE0ED7" w:rsidRPr="00E63855" w:rsidRDefault="00EE0ED7" w:rsidP="007A332F">
            <w:pPr>
              <w:jc w:val="center"/>
            </w:pPr>
            <w:r w:rsidRPr="00E63855">
              <w:t>5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D8B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08D5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8727" w14:textId="77777777" w:rsidR="00EE0ED7" w:rsidRPr="00E63855" w:rsidRDefault="00EE0ED7" w:rsidP="007A332F">
            <w:r w:rsidRPr="00E63855">
              <w:t> </w:t>
            </w:r>
          </w:p>
        </w:tc>
      </w:tr>
      <w:tr w:rsidR="00E63855" w:rsidRPr="00E63855" w14:paraId="543A7E9A" w14:textId="77777777" w:rsidTr="007F6A27">
        <w:tc>
          <w:tcPr>
            <w:tcW w:w="9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C563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36B1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F8F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25A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20AF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B45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39A0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3C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4F1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86A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6B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B7C9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682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24C4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69A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7F5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0B9D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6C2A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50D7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09D2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C3B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AD16" w14:textId="77777777" w:rsidR="00EE0ED7" w:rsidRPr="00E63855" w:rsidRDefault="00EE0ED7" w:rsidP="007A332F">
            <w:r w:rsidRPr="00E63855"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1409" w14:textId="77777777" w:rsidR="00EE0ED7" w:rsidRPr="00E63855" w:rsidRDefault="00EE0ED7" w:rsidP="007A332F">
            <w:r w:rsidRPr="00E63855">
              <w:t> </w:t>
            </w:r>
          </w:p>
        </w:tc>
      </w:tr>
    </w:tbl>
    <w:p w14:paraId="6317B1E9" w14:textId="77777777" w:rsidR="00BB752E" w:rsidRPr="00E63855" w:rsidRDefault="00294601" w:rsidP="007D73AA">
      <w:pPr>
        <w:pStyle w:val="Heading1"/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muc_3"/>
      <w:r w:rsidRPr="00E63855">
        <w:rPr>
          <w:rFonts w:ascii="Times New Roman" w:hAnsi="Times New Roman" w:cs="Times New Roman"/>
          <w:bCs w:val="0"/>
          <w:sz w:val="28"/>
          <w:szCs w:val="28"/>
        </w:rPr>
        <w:t>3.</w:t>
      </w:r>
      <w:r w:rsidR="00BB752E" w:rsidRPr="00E63855">
        <w:rPr>
          <w:rFonts w:ascii="Times New Roman" w:hAnsi="Times New Roman" w:cs="Times New Roman"/>
          <w:bCs w:val="0"/>
          <w:sz w:val="28"/>
          <w:szCs w:val="28"/>
        </w:rPr>
        <w:t xml:space="preserve"> Phóng sự</w:t>
      </w:r>
      <w:bookmarkEnd w:id="37"/>
    </w:p>
    <w:p w14:paraId="1F111AED" w14:textId="77777777" w:rsidR="00BB752E" w:rsidRPr="00E63855" w:rsidRDefault="00294601" w:rsidP="007D73AA">
      <w:pPr>
        <w:spacing w:after="120"/>
        <w:ind w:firstLine="567"/>
        <w:rPr>
          <w:b/>
          <w:sz w:val="28"/>
          <w:szCs w:val="28"/>
        </w:rPr>
      </w:pPr>
      <w:bookmarkStart w:id="38" w:name="dieu_1_4"/>
      <w:r w:rsidRPr="00E63855">
        <w:rPr>
          <w:b/>
          <w:sz w:val="28"/>
          <w:szCs w:val="28"/>
        </w:rPr>
        <w:t>a)</w:t>
      </w:r>
      <w:r w:rsidR="00BB752E" w:rsidRPr="00E63855">
        <w:rPr>
          <w:b/>
          <w:sz w:val="28"/>
          <w:szCs w:val="28"/>
        </w:rPr>
        <w:t xml:space="preserve"> Phóng sự chính luận</w:t>
      </w:r>
      <w:bookmarkEnd w:id="38"/>
    </w:p>
    <w:p w14:paraId="6E42C36C" w14:textId="77777777" w:rsidR="00BB752E" w:rsidRPr="00E63855" w:rsidRDefault="00A86FF1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a.1)</w:t>
      </w:r>
      <w:r w:rsidR="00BB752E" w:rsidRPr="00E63855">
        <w:rPr>
          <w:sz w:val="28"/>
          <w:szCs w:val="28"/>
        </w:rPr>
        <w:t xml:space="preserve"> Thành phần công việc:</w:t>
      </w:r>
    </w:p>
    <w:p w14:paraId="124FF176" w14:textId="57693A47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ý tưởng kịch bản.</w:t>
      </w:r>
    </w:p>
    <w:p w14:paraId="1FEEECA6" w14:textId="08C59358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2BF9594C" w14:textId="384F0F8E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 thông tin liên quan.</w:t>
      </w:r>
    </w:p>
    <w:p w14:paraId="17E38CE8" w14:textId="48E015B0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đề cương kịch bản.</w:t>
      </w:r>
    </w:p>
    <w:p w14:paraId="0FA16106" w14:textId="1E998739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3D13D442" w14:textId="3579B09A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Lập kế hoạch sản xuất.</w:t>
      </w:r>
    </w:p>
    <w:p w14:paraId="3CC2C0D8" w14:textId="70D88592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166CE248" w14:textId="508D868C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6A31A664" w14:textId="3188781B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dữ liệu.</w:t>
      </w:r>
    </w:p>
    <w:p w14:paraId="0DC93A0D" w14:textId="1C339B71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>Xem hình và dựng sơ bộ.</w:t>
      </w:r>
    </w:p>
    <w:p w14:paraId="7BC4B187" w14:textId="3D9CBCF3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kịch bản.</w:t>
      </w:r>
    </w:p>
    <w:p w14:paraId="43DB79B6" w14:textId="250AAD2C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bản.</w:t>
      </w:r>
    </w:p>
    <w:p w14:paraId="55D903B9" w14:textId="5C5726C2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0170AA6D" w14:textId="639D09AF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5A46BF62" w14:textId="22DAE321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6728FDC0" w14:textId="662AB3DD" w:rsidR="00BB752E" w:rsidRPr="00E63855" w:rsidRDefault="00C61195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Xuất file.</w:t>
      </w:r>
    </w:p>
    <w:p w14:paraId="2A9B8A50" w14:textId="77777777" w:rsidR="00BB752E" w:rsidRPr="00E63855" w:rsidRDefault="00294601" w:rsidP="007D73AA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a.2</w:t>
      </w:r>
      <w:r w:rsidR="00BB752E" w:rsidRPr="00E63855">
        <w:rPr>
          <w:sz w:val="28"/>
          <w:szCs w:val="28"/>
          <w:lang w:val="vi-VN"/>
        </w:rPr>
        <w:t xml:space="preserve">) Định </w:t>
      </w:r>
      <w:r w:rsidR="00BB752E" w:rsidRPr="00E63855">
        <w:rPr>
          <w:sz w:val="28"/>
          <w:szCs w:val="28"/>
        </w:rPr>
        <w:t xml:space="preserve">mức </w:t>
      </w:r>
      <w:r w:rsidR="00BB752E" w:rsidRPr="00E63855">
        <w:rPr>
          <w:sz w:val="28"/>
          <w:szCs w:val="28"/>
          <w:lang w:val="vi-VN"/>
        </w:rPr>
        <w:t>phóng sự chính luận</w:t>
      </w:r>
      <w:r w:rsidR="00BB752E" w:rsidRPr="00E63855">
        <w:rPr>
          <w:sz w:val="28"/>
          <w:szCs w:val="28"/>
        </w:rPr>
        <w:t>:</w:t>
      </w:r>
    </w:p>
    <w:tbl>
      <w:tblPr>
        <w:tblW w:w="4962" w:type="pct"/>
        <w:tblInd w:w="4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3"/>
        <w:gridCol w:w="63"/>
        <w:gridCol w:w="66"/>
        <w:gridCol w:w="1093"/>
        <w:gridCol w:w="163"/>
        <w:gridCol w:w="120"/>
        <w:gridCol w:w="69"/>
        <w:gridCol w:w="69"/>
        <w:gridCol w:w="227"/>
        <w:gridCol w:w="163"/>
        <w:gridCol w:w="69"/>
        <w:gridCol w:w="155"/>
        <w:gridCol w:w="413"/>
        <w:gridCol w:w="105"/>
        <w:gridCol w:w="67"/>
        <w:gridCol w:w="162"/>
        <w:gridCol w:w="615"/>
        <w:gridCol w:w="172"/>
        <w:gridCol w:w="69"/>
        <w:gridCol w:w="8"/>
        <w:gridCol w:w="129"/>
        <w:gridCol w:w="12"/>
        <w:gridCol w:w="473"/>
        <w:gridCol w:w="17"/>
        <w:gridCol w:w="71"/>
        <w:gridCol w:w="66"/>
        <w:gridCol w:w="9"/>
        <w:gridCol w:w="148"/>
        <w:gridCol w:w="8"/>
        <w:gridCol w:w="471"/>
        <w:gridCol w:w="9"/>
        <w:gridCol w:w="76"/>
        <w:gridCol w:w="64"/>
        <w:gridCol w:w="9"/>
        <w:gridCol w:w="183"/>
        <w:gridCol w:w="9"/>
        <w:gridCol w:w="476"/>
        <w:gridCol w:w="11"/>
        <w:gridCol w:w="139"/>
        <w:gridCol w:w="10"/>
        <w:gridCol w:w="89"/>
        <w:gridCol w:w="100"/>
        <w:gridCol w:w="10"/>
        <w:gridCol w:w="645"/>
        <w:gridCol w:w="9"/>
        <w:gridCol w:w="159"/>
        <w:gridCol w:w="14"/>
      </w:tblGrid>
      <w:tr w:rsidR="00E63855" w:rsidRPr="00E63855" w14:paraId="223D1337" w14:textId="77777777" w:rsidTr="00E33386">
        <w:tc>
          <w:tcPr>
            <w:tcW w:w="1868" w:type="pct"/>
            <w:gridSpan w:val="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F78E" w14:textId="77777777" w:rsidR="00BB752E" w:rsidRPr="00E63855" w:rsidRDefault="00294601" w:rsidP="007D73AA">
            <w:pPr>
              <w:ind w:firstLine="30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lastRenderedPageBreak/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05 phút</w:t>
            </w:r>
          </w:p>
        </w:tc>
        <w:tc>
          <w:tcPr>
            <w:tcW w:w="3132" w:type="pct"/>
            <w:gridSpan w:val="39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C9EA" w14:textId="1ABD8C43" w:rsidR="00BB752E" w:rsidRPr="00E63855" w:rsidRDefault="00BB752E" w:rsidP="00F45949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 xml:space="preserve">           </w:t>
            </w:r>
            <w:r w:rsidR="008F4520">
              <w:rPr>
                <w:i/>
                <w:iCs/>
                <w:sz w:val="28"/>
                <w:szCs w:val="28"/>
              </w:rPr>
              <w:t xml:space="preserve">      </w:t>
            </w: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D13BF1" w:rsidRPr="00E63855" w14:paraId="7CA60D5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EC77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6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4FA6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528C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8407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93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B8BD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D13BF1" w:rsidRPr="00E63855" w14:paraId="20AFFA7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5AA4FD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16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78446A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E593CA" w14:textId="77777777" w:rsidR="00BB752E" w:rsidRPr="00E63855" w:rsidRDefault="00BB752E" w:rsidP="007A332F">
            <w:pPr>
              <w:jc w:val="center"/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637AD4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1E0A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2566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83A2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C5ED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D13BF1" w:rsidRPr="00E63855" w14:paraId="146D811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AF2" w14:textId="77777777" w:rsidR="00BB752E" w:rsidRPr="00E63855" w:rsidRDefault="00BB752E" w:rsidP="007A332F">
            <w:r w:rsidRPr="00E63855">
              <w:t>01.03.03.10.10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0A7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A58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F7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A8C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F57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DD4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C63A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333D2F4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A63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96E5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C641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772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7D83" w14:textId="77777777" w:rsidR="007A332F" w:rsidRPr="00E63855" w:rsidRDefault="007A332F" w:rsidP="007A332F">
            <w:pPr>
              <w:jc w:val="center"/>
            </w:pPr>
            <w:r w:rsidRPr="00E63855">
              <w:t>3,14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F7D7" w14:textId="77777777" w:rsidR="007A332F" w:rsidRPr="00E63855" w:rsidRDefault="007A332F" w:rsidP="007A332F">
            <w:pPr>
              <w:jc w:val="center"/>
            </w:pPr>
            <w:r w:rsidRPr="00E63855">
              <w:t>3,11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A024" w14:textId="77777777" w:rsidR="007A332F" w:rsidRPr="00E63855" w:rsidRDefault="007A332F" w:rsidP="007A332F">
            <w:pPr>
              <w:jc w:val="center"/>
            </w:pPr>
            <w:r w:rsidRPr="00E63855">
              <w:t>3,08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3EED" w14:textId="77777777" w:rsidR="007A332F" w:rsidRPr="00E63855" w:rsidRDefault="007A332F" w:rsidP="007A332F">
            <w:pPr>
              <w:jc w:val="center"/>
            </w:pPr>
            <w:r w:rsidRPr="00E63855">
              <w:t>3,06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D1C5" w14:textId="77777777" w:rsidR="007A332F" w:rsidRPr="00E63855" w:rsidRDefault="007A332F" w:rsidP="007A332F">
            <w:pPr>
              <w:jc w:val="center"/>
            </w:pPr>
            <w:r w:rsidRPr="00E63855">
              <w:t>3,02</w:t>
            </w:r>
          </w:p>
        </w:tc>
      </w:tr>
      <w:tr w:rsidR="00D13BF1" w:rsidRPr="00E63855" w14:paraId="35081A1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D5C3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6B10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1AC2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451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66AF" w14:textId="77777777" w:rsidR="007A332F" w:rsidRPr="00E63855" w:rsidRDefault="007A332F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0252" w14:textId="77777777" w:rsidR="007A332F" w:rsidRPr="00E63855" w:rsidRDefault="007A332F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C6DA" w14:textId="77777777" w:rsidR="007A332F" w:rsidRPr="00E63855" w:rsidRDefault="007A332F" w:rsidP="007A332F">
            <w:pPr>
              <w:jc w:val="center"/>
            </w:pPr>
            <w:r w:rsidRPr="00E63855">
              <w:t>0,36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627B" w14:textId="77777777" w:rsidR="007A332F" w:rsidRPr="00E63855" w:rsidRDefault="007A332F" w:rsidP="007A332F">
            <w:pPr>
              <w:jc w:val="center"/>
            </w:pPr>
            <w:r w:rsidRPr="00E63855">
              <w:t>0,36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AE85" w14:textId="77777777" w:rsidR="007A332F" w:rsidRPr="00E63855" w:rsidRDefault="007A332F" w:rsidP="007A332F">
            <w:pPr>
              <w:jc w:val="center"/>
            </w:pPr>
            <w:r w:rsidRPr="00E63855">
              <w:t>0,36</w:t>
            </w:r>
          </w:p>
        </w:tc>
      </w:tr>
      <w:tr w:rsidR="00D13BF1" w:rsidRPr="00E63855" w14:paraId="5151667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5CF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63CB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4A73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E03D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626C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900A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C26D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8D90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AF78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D13BF1" w:rsidRPr="00E63855" w14:paraId="1388FFE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7F5C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BDDF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D87E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5ABA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5C46" w14:textId="77777777" w:rsidR="007A332F" w:rsidRPr="00E63855" w:rsidRDefault="007A332F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C6F0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D966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13C5" w14:textId="77777777" w:rsidR="007A332F" w:rsidRPr="00E63855" w:rsidRDefault="007A332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2DD5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</w:tr>
      <w:tr w:rsidR="00D13BF1" w:rsidRPr="00E63855" w14:paraId="7C94085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F06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1920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B093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C9F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35BD" w14:textId="77777777" w:rsidR="007A332F" w:rsidRPr="00E63855" w:rsidRDefault="007A332F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7D29" w14:textId="77777777" w:rsidR="007A332F" w:rsidRPr="00E63855" w:rsidRDefault="007A332F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5E25" w14:textId="77777777" w:rsidR="007A332F" w:rsidRPr="00E63855" w:rsidRDefault="007A332F" w:rsidP="007A332F">
            <w:pPr>
              <w:jc w:val="center"/>
            </w:pPr>
            <w:r w:rsidRPr="00E63855">
              <w:t>0,01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7986" w14:textId="77777777" w:rsidR="007A332F" w:rsidRPr="00E63855" w:rsidRDefault="007A332F" w:rsidP="007A332F">
            <w:pPr>
              <w:jc w:val="center"/>
            </w:pPr>
            <w:r w:rsidRPr="00E63855">
              <w:t>0,01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D97A" w14:textId="77777777" w:rsidR="007A332F" w:rsidRPr="00E63855" w:rsidRDefault="007A332F" w:rsidP="007A332F">
            <w:pPr>
              <w:jc w:val="center"/>
            </w:pPr>
            <w:r w:rsidRPr="00E63855">
              <w:t>0,01</w:t>
            </w:r>
          </w:p>
        </w:tc>
      </w:tr>
      <w:tr w:rsidR="00D13BF1" w:rsidRPr="00E63855" w14:paraId="69F95CC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F3F3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9A1A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B5B4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A79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0BD1" w14:textId="77777777" w:rsidR="007A332F" w:rsidRPr="00E63855" w:rsidRDefault="007A332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15DC" w14:textId="77777777" w:rsidR="007A332F" w:rsidRPr="00E63855" w:rsidRDefault="007A332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76F5" w14:textId="77777777" w:rsidR="007A332F" w:rsidRPr="00E63855" w:rsidRDefault="007A332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6D45" w14:textId="77777777" w:rsidR="007A332F" w:rsidRPr="00E63855" w:rsidRDefault="007A332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C8DB" w14:textId="77777777" w:rsidR="007A332F" w:rsidRPr="00E63855" w:rsidRDefault="007A332F" w:rsidP="007A332F">
            <w:pPr>
              <w:jc w:val="center"/>
            </w:pPr>
            <w:r w:rsidRPr="00E63855">
              <w:t>0,02</w:t>
            </w:r>
          </w:p>
        </w:tc>
      </w:tr>
      <w:tr w:rsidR="00D13BF1" w:rsidRPr="00E63855" w14:paraId="4F23C3E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19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0A4B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B5F0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9818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BDBE" w14:textId="77777777" w:rsidR="007A332F" w:rsidRPr="00E63855" w:rsidRDefault="007A332F" w:rsidP="007A332F">
            <w:pPr>
              <w:jc w:val="center"/>
            </w:pPr>
            <w:r w:rsidRPr="00E63855">
              <w:t>2,75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E083" w14:textId="77777777" w:rsidR="007A332F" w:rsidRPr="00E63855" w:rsidRDefault="007A332F" w:rsidP="007A332F">
            <w:pPr>
              <w:jc w:val="center"/>
            </w:pPr>
            <w:r w:rsidRPr="00E63855">
              <w:t>2,35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EE2A" w14:textId="77777777" w:rsidR="007A332F" w:rsidRPr="00E63855" w:rsidRDefault="007A332F" w:rsidP="007A332F">
            <w:pPr>
              <w:jc w:val="center"/>
            </w:pPr>
            <w:r w:rsidRPr="00E63855">
              <w:t>1,95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34E" w14:textId="77777777" w:rsidR="007A332F" w:rsidRPr="00E63855" w:rsidRDefault="007A332F" w:rsidP="007A332F">
            <w:pPr>
              <w:jc w:val="center"/>
            </w:pPr>
            <w:r w:rsidRPr="00E63855">
              <w:t>1,55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ED34" w14:textId="77777777" w:rsidR="007A332F" w:rsidRPr="00E63855" w:rsidRDefault="007A332F" w:rsidP="007A332F">
            <w:pPr>
              <w:jc w:val="center"/>
            </w:pPr>
            <w:r w:rsidRPr="00E63855">
              <w:t>1,05</w:t>
            </w:r>
          </w:p>
        </w:tc>
      </w:tr>
      <w:tr w:rsidR="00D13BF1" w:rsidRPr="00E63855" w14:paraId="5963836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360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7EBB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B8E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6D9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5D76" w14:textId="77777777" w:rsidR="007A332F" w:rsidRPr="00E63855" w:rsidRDefault="007A332F" w:rsidP="007A332F">
            <w:pPr>
              <w:jc w:val="center"/>
            </w:pPr>
            <w:r w:rsidRPr="00E63855">
              <w:t>1,88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232C" w14:textId="77777777" w:rsidR="007A332F" w:rsidRPr="00E63855" w:rsidRDefault="007A332F" w:rsidP="007A332F">
            <w:pPr>
              <w:jc w:val="center"/>
            </w:pPr>
            <w:r w:rsidRPr="00E63855">
              <w:t>1,50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4EBD" w14:textId="77777777" w:rsidR="007A332F" w:rsidRPr="00E63855" w:rsidRDefault="007A332F" w:rsidP="007A332F">
            <w:pPr>
              <w:jc w:val="center"/>
            </w:pPr>
            <w:r w:rsidRPr="00E63855">
              <w:t>1,13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281" w14:textId="77777777" w:rsidR="007A332F" w:rsidRPr="00E63855" w:rsidRDefault="007A332F" w:rsidP="007A332F">
            <w:pPr>
              <w:jc w:val="center"/>
            </w:pPr>
            <w:r w:rsidRPr="00E63855">
              <w:t>0,75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3A2D" w14:textId="77777777" w:rsidR="007A332F" w:rsidRPr="00E63855" w:rsidRDefault="007A332F" w:rsidP="007A332F">
            <w:pPr>
              <w:jc w:val="center"/>
            </w:pPr>
            <w:r w:rsidRPr="00E63855">
              <w:t>0,28</w:t>
            </w:r>
          </w:p>
        </w:tc>
      </w:tr>
      <w:tr w:rsidR="00D13BF1" w:rsidRPr="00E63855" w14:paraId="4D8CC3C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01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DF1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D17E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C1F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F4F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A83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133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7C9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B0B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D13BF1" w:rsidRPr="00E63855" w14:paraId="2E3C721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C55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8EB4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43EA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4E82" w14:textId="77777777" w:rsidR="00BB752E" w:rsidRPr="00E63855" w:rsidRDefault="00BB752E" w:rsidP="007A332F">
            <w:pPr>
              <w:jc w:val="center"/>
            </w:pPr>
            <w:r w:rsidRPr="00E63855">
              <w:t>4,63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BDA6" w14:textId="77777777" w:rsidR="00BB752E" w:rsidRPr="00E63855" w:rsidRDefault="00BB752E" w:rsidP="007A332F">
            <w:pPr>
              <w:jc w:val="center"/>
            </w:pPr>
            <w:r w:rsidRPr="00E63855">
              <w:t>3,81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5CC6" w14:textId="77777777" w:rsidR="00BB752E" w:rsidRPr="00E63855" w:rsidRDefault="00BB752E" w:rsidP="007A332F">
            <w:pPr>
              <w:jc w:val="center"/>
            </w:pPr>
            <w:r w:rsidRPr="00E63855">
              <w:t>2,99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FF1B" w14:textId="77777777" w:rsidR="00BB752E" w:rsidRPr="00E63855" w:rsidRDefault="00BB752E" w:rsidP="007A332F">
            <w:pPr>
              <w:jc w:val="center"/>
            </w:pPr>
            <w:r w:rsidRPr="00E63855">
              <w:t>2,17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8D38" w14:textId="77777777" w:rsidR="00BB752E" w:rsidRPr="00E63855" w:rsidRDefault="00BB752E" w:rsidP="007A332F">
            <w:pPr>
              <w:jc w:val="center"/>
            </w:pPr>
            <w:r w:rsidRPr="00E63855">
              <w:t>1,15</w:t>
            </w:r>
          </w:p>
        </w:tc>
      </w:tr>
      <w:tr w:rsidR="00D13BF1" w:rsidRPr="00E63855" w14:paraId="1B4B1E6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A08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B336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F9BC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4FFA" w14:textId="77777777" w:rsidR="00BB752E" w:rsidRPr="00E63855" w:rsidRDefault="00BB752E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09E1" w14:textId="77777777" w:rsidR="00BB752E" w:rsidRPr="00E63855" w:rsidRDefault="00BB752E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D154" w14:textId="77777777" w:rsidR="00BB752E" w:rsidRPr="00E63855" w:rsidRDefault="00BB752E" w:rsidP="007A332F">
            <w:pPr>
              <w:jc w:val="center"/>
            </w:pPr>
            <w:r w:rsidRPr="00E63855">
              <w:t>0,19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867D" w14:textId="77777777" w:rsidR="00BB752E" w:rsidRPr="00E63855" w:rsidRDefault="00BB752E" w:rsidP="007A332F">
            <w:pPr>
              <w:jc w:val="center"/>
            </w:pPr>
            <w:r w:rsidRPr="00E63855">
              <w:t>0,19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56BB" w14:textId="77777777" w:rsidR="00BB752E" w:rsidRPr="00E63855" w:rsidRDefault="00BB752E" w:rsidP="007A332F">
            <w:pPr>
              <w:jc w:val="center"/>
            </w:pPr>
            <w:r w:rsidRPr="00E63855">
              <w:t>0,19</w:t>
            </w:r>
          </w:p>
        </w:tc>
      </w:tr>
      <w:tr w:rsidR="00D13BF1" w:rsidRPr="00E63855" w14:paraId="09CAAC4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37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0592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0216" w14:textId="1E65DC9B" w:rsidR="00D13BF1" w:rsidRPr="00E63855" w:rsidRDefault="00D13BF1" w:rsidP="00D13BF1">
            <w:r w:rsidRPr="00E63855">
              <w:t>Máy in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024D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04A4" w14:textId="77777777" w:rsidR="00D13BF1" w:rsidRPr="00E63855" w:rsidRDefault="00D13BF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B1B0" w14:textId="77777777" w:rsidR="00D13BF1" w:rsidRPr="00E63855" w:rsidRDefault="00D13BF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A0EE" w14:textId="77777777" w:rsidR="00D13BF1" w:rsidRPr="00E63855" w:rsidRDefault="00D13BF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84D5" w14:textId="77777777" w:rsidR="00D13BF1" w:rsidRPr="00E63855" w:rsidRDefault="00D13BF1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5F6" w14:textId="77777777" w:rsidR="00D13BF1" w:rsidRPr="00E63855" w:rsidRDefault="00D13BF1" w:rsidP="007A332F">
            <w:pPr>
              <w:jc w:val="center"/>
            </w:pPr>
            <w:r w:rsidRPr="00E63855">
              <w:t>0,02</w:t>
            </w:r>
          </w:p>
        </w:tc>
      </w:tr>
      <w:tr w:rsidR="00D13BF1" w:rsidRPr="00E63855" w14:paraId="1A22960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1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03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1595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D796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630B" w14:textId="77777777" w:rsidR="00BB752E" w:rsidRPr="00E63855" w:rsidRDefault="00BB752E" w:rsidP="007A332F">
            <w:pPr>
              <w:jc w:val="center"/>
            </w:pPr>
            <w:r w:rsidRPr="00E63855">
              <w:t>13,00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6C2" w14:textId="77777777" w:rsidR="00BB752E" w:rsidRPr="00E63855" w:rsidRDefault="00BB752E" w:rsidP="007A332F">
            <w:pPr>
              <w:jc w:val="center"/>
            </w:pPr>
            <w:r w:rsidRPr="00E63855">
              <w:t>10,40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E18B" w14:textId="77777777" w:rsidR="00BB752E" w:rsidRPr="00E63855" w:rsidRDefault="00BB752E" w:rsidP="007A332F">
            <w:pPr>
              <w:jc w:val="center"/>
            </w:pPr>
            <w:r w:rsidRPr="00E63855">
              <w:t>7,80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6F02" w14:textId="77777777" w:rsidR="00BB752E" w:rsidRPr="00E63855" w:rsidRDefault="00BB752E" w:rsidP="007A332F">
            <w:pPr>
              <w:jc w:val="center"/>
            </w:pPr>
            <w:r w:rsidRPr="00E63855">
              <w:t>5,20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6D94" w14:textId="77777777" w:rsidR="00BB752E" w:rsidRPr="00E63855" w:rsidRDefault="00BB752E" w:rsidP="007A332F">
            <w:pPr>
              <w:jc w:val="center"/>
            </w:pPr>
            <w:r w:rsidRPr="00E63855">
              <w:t>1,95</w:t>
            </w:r>
          </w:p>
        </w:tc>
      </w:tr>
      <w:tr w:rsidR="00D13BF1" w:rsidRPr="00E63855" w14:paraId="0510054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0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DE37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A0A" w14:textId="0A695E0F" w:rsidR="00D13BF1" w:rsidRPr="00E63855" w:rsidRDefault="00D13BF1" w:rsidP="00D13BF1">
            <w:r w:rsidRPr="00E63855">
              <w:t>Máy tính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2B37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9EB2" w14:textId="77777777" w:rsidR="00D13BF1" w:rsidRPr="00E63855" w:rsidRDefault="00D13BF1" w:rsidP="007A332F">
            <w:pPr>
              <w:jc w:val="center"/>
            </w:pPr>
            <w:r w:rsidRPr="00E63855">
              <w:t>35,00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D19C" w14:textId="77777777" w:rsidR="00D13BF1" w:rsidRPr="00E63855" w:rsidRDefault="00D13BF1" w:rsidP="007A332F">
            <w:pPr>
              <w:jc w:val="center"/>
            </w:pPr>
            <w:r w:rsidRPr="00E63855">
              <w:t>34,60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F0F6" w14:textId="77777777" w:rsidR="00D13BF1" w:rsidRPr="00E63855" w:rsidRDefault="00D13BF1" w:rsidP="007A332F">
            <w:pPr>
              <w:jc w:val="center"/>
            </w:pPr>
            <w:r w:rsidRPr="00E63855">
              <w:t>34,20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FC69" w14:textId="77777777" w:rsidR="00D13BF1" w:rsidRPr="00E63855" w:rsidRDefault="00D13BF1" w:rsidP="007A332F">
            <w:pPr>
              <w:jc w:val="center"/>
            </w:pPr>
            <w:r w:rsidRPr="00E63855">
              <w:t>33,80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297B" w14:textId="77777777" w:rsidR="00D13BF1" w:rsidRPr="00E63855" w:rsidRDefault="00D13BF1" w:rsidP="007A332F">
            <w:pPr>
              <w:jc w:val="center"/>
            </w:pPr>
            <w:r w:rsidRPr="00E63855">
              <w:t>33,30</w:t>
            </w:r>
          </w:p>
        </w:tc>
      </w:tr>
      <w:tr w:rsidR="00D13BF1" w:rsidRPr="00E63855" w14:paraId="067FE28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0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A4C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19CD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925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9DF2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2974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0722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5B79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0CA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D13BF1" w:rsidRPr="00E63855" w14:paraId="02402BC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FA4F" w14:textId="77777777" w:rsidR="00D13BF1" w:rsidRPr="00E63855" w:rsidRDefault="00D13BF1" w:rsidP="007A332F">
            <w:r w:rsidRPr="00E63855">
              <w:lastRenderedPageBreak/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3B8B" w14:textId="27C4BEDF" w:rsidR="00D13BF1" w:rsidRPr="00E63855" w:rsidRDefault="00D13BF1" w:rsidP="00D13BF1">
            <w:r w:rsidRPr="00E63855">
              <w:t>Giấy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2C66" w14:textId="77777777" w:rsidR="00D13BF1" w:rsidRPr="00E63855" w:rsidRDefault="00D13BF1" w:rsidP="007A332F">
            <w:pPr>
              <w:jc w:val="center"/>
            </w:pPr>
            <w:r w:rsidRPr="00E63855">
              <w:t>Ram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03EC" w14:textId="77777777" w:rsidR="00D13BF1" w:rsidRPr="00E63855" w:rsidRDefault="00D13BF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376C" w14:textId="77777777" w:rsidR="00D13BF1" w:rsidRPr="00E63855" w:rsidRDefault="00D13BF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0289" w14:textId="77777777" w:rsidR="00D13BF1" w:rsidRPr="00E63855" w:rsidRDefault="00D13BF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3139" w14:textId="77777777" w:rsidR="00D13BF1" w:rsidRPr="00E63855" w:rsidRDefault="00D13BF1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4C12" w14:textId="77777777" w:rsidR="00D13BF1" w:rsidRPr="00E63855" w:rsidRDefault="00D13BF1" w:rsidP="007A332F">
            <w:pPr>
              <w:jc w:val="center"/>
            </w:pPr>
            <w:r w:rsidRPr="00E63855">
              <w:t>0,03</w:t>
            </w:r>
          </w:p>
        </w:tc>
      </w:tr>
      <w:tr w:rsidR="00D13BF1" w:rsidRPr="00E63855" w14:paraId="32C29F3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trHeight w:val="423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3D16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FDB2" w14:textId="3E608065" w:rsidR="00D13BF1" w:rsidRPr="00E63855" w:rsidRDefault="00D13BF1" w:rsidP="00D13BF1">
            <w:r w:rsidRPr="00E63855">
              <w:t>Mực in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80A9" w14:textId="77777777" w:rsidR="00D13BF1" w:rsidRPr="00E63855" w:rsidRDefault="00D13BF1" w:rsidP="007A332F">
            <w:pPr>
              <w:jc w:val="center"/>
            </w:pPr>
            <w:r w:rsidRPr="00E63855">
              <w:t>Hộp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BBEC" w14:textId="77777777" w:rsidR="00D13BF1" w:rsidRPr="00E63855" w:rsidRDefault="00D13BF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0F1E" w14:textId="77777777" w:rsidR="00D13BF1" w:rsidRPr="00E63855" w:rsidRDefault="00D13BF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EF8E" w14:textId="77777777" w:rsidR="00D13BF1" w:rsidRPr="00E63855" w:rsidRDefault="00D13BF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E584" w14:textId="77777777" w:rsidR="00D13BF1" w:rsidRPr="00E63855" w:rsidRDefault="00D13BF1" w:rsidP="007A332F">
            <w:pPr>
              <w:jc w:val="center"/>
            </w:pPr>
            <w:r w:rsidRPr="00E63855">
              <w:t>0,01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C501" w14:textId="77777777" w:rsidR="00D13BF1" w:rsidRPr="00E63855" w:rsidRDefault="00D13BF1" w:rsidP="007A332F">
            <w:pPr>
              <w:jc w:val="center"/>
            </w:pPr>
            <w:r w:rsidRPr="00E63855">
              <w:t>0,01</w:t>
            </w:r>
          </w:p>
        </w:tc>
      </w:tr>
      <w:tr w:rsidR="00D13BF1" w:rsidRPr="00E63855" w14:paraId="51EDA33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D16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48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4C4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478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182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71A7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D334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734B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D266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57D6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55A3F1F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8" w:type="pct"/>
            <w:gridSpan w:val="1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E266" w14:textId="50CDC230" w:rsidR="00BB752E" w:rsidRPr="00E63855" w:rsidRDefault="00294601" w:rsidP="00E33386">
            <w:pPr>
              <w:spacing w:before="120" w:after="120"/>
              <w:ind w:firstLine="451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2792" w:type="pct"/>
            <w:gridSpan w:val="3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3B18" w14:textId="02169CE0" w:rsidR="00BB752E" w:rsidRPr="00E63855" w:rsidRDefault="00BB752E" w:rsidP="00E33386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D13BF1" w:rsidRPr="00E63855" w14:paraId="0C6CEAC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804D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25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CF34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7CC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3B55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81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E6DA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D13BF1" w:rsidRPr="00E63855" w14:paraId="744F0BB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787764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25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8904A8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8465E3" w14:textId="77777777" w:rsidR="00BB752E" w:rsidRPr="00E63855" w:rsidRDefault="00BB752E" w:rsidP="007A332F">
            <w:pPr>
              <w:jc w:val="center"/>
            </w:pPr>
          </w:p>
        </w:tc>
        <w:tc>
          <w:tcPr>
            <w:tcW w:w="55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45B2E4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D7BA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E0FF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7C16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55F2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D13BF1" w:rsidRPr="00E63855" w14:paraId="62972C1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4D6A" w14:textId="77777777" w:rsidR="00BB752E" w:rsidRPr="00E63855" w:rsidRDefault="00BB752E" w:rsidP="007A332F">
            <w:r w:rsidRPr="00E63855">
              <w:t>01.03.03.10.20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9E91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rPr>
                <w:b/>
                <w:bCs/>
              </w:rPr>
              <w:t>(</w:t>
            </w:r>
            <w:r w:rsidRPr="00E63855">
              <w:t>Chức danh-cấp bậc)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10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E5F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10B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6B3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C0D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DEFC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0A0BC68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06D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E89C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757A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83C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C3C1" w14:textId="77777777" w:rsidR="007A332F" w:rsidRPr="00E63855" w:rsidRDefault="007A332F" w:rsidP="007A332F">
            <w:pPr>
              <w:jc w:val="center"/>
            </w:pPr>
            <w:r w:rsidRPr="00E63855">
              <w:t>3,50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9CE1" w14:textId="77777777" w:rsidR="007A332F" w:rsidRPr="00E63855" w:rsidRDefault="007A332F" w:rsidP="007A332F">
            <w:pPr>
              <w:jc w:val="center"/>
            </w:pPr>
            <w:r w:rsidRPr="00E63855">
              <w:t>3,45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2E70" w14:textId="77777777" w:rsidR="007A332F" w:rsidRPr="00E63855" w:rsidRDefault="007A332F" w:rsidP="007A332F">
            <w:pPr>
              <w:jc w:val="center"/>
            </w:pPr>
            <w:r w:rsidRPr="00E63855">
              <w:t>3,40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828F" w14:textId="77777777" w:rsidR="007A332F" w:rsidRPr="00E63855" w:rsidRDefault="007A332F" w:rsidP="007A332F">
            <w:pPr>
              <w:jc w:val="center"/>
            </w:pPr>
            <w:r w:rsidRPr="00E63855">
              <w:t>3,35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9C2B" w14:textId="77777777" w:rsidR="007A332F" w:rsidRPr="00E63855" w:rsidRDefault="007A332F" w:rsidP="007A332F">
            <w:pPr>
              <w:jc w:val="center"/>
            </w:pPr>
            <w:r w:rsidRPr="00E63855">
              <w:t>3,29</w:t>
            </w:r>
          </w:p>
        </w:tc>
      </w:tr>
      <w:tr w:rsidR="00D13BF1" w:rsidRPr="00E63855" w14:paraId="1C9843F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2FF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DBEC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AC7F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7F9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4786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DC23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F950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60A8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EAC5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</w:tr>
      <w:tr w:rsidR="00D13BF1" w:rsidRPr="00E63855" w14:paraId="3B85531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F74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4080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42F3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C9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C0E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0EB3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CC28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004A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BD9E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</w:tr>
      <w:tr w:rsidR="00D13BF1" w:rsidRPr="00E63855" w14:paraId="14D1109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09B3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CCED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8314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6E1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F0FA" w14:textId="77777777" w:rsidR="007A332F" w:rsidRPr="00E63855" w:rsidRDefault="007A332F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5606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0EA8" w14:textId="77777777" w:rsidR="007A332F" w:rsidRPr="00E63855" w:rsidRDefault="007A332F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ADB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6366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D13BF1" w:rsidRPr="00E63855" w14:paraId="78142BF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C7E7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A83B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CBEF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43E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B19C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8C74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35BA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F683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E68B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</w:tr>
      <w:tr w:rsidR="00D13BF1" w:rsidRPr="00E63855" w14:paraId="0C92FB0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D1C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3E3B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4D13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C47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FF18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0AEA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B2FC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50AE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E299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</w:tr>
      <w:tr w:rsidR="00D13BF1" w:rsidRPr="00E63855" w14:paraId="26A3D92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D1AC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BD47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82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3E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C1E2" w14:textId="77777777" w:rsidR="007A332F" w:rsidRPr="00E63855" w:rsidRDefault="007A332F" w:rsidP="007A332F">
            <w:pPr>
              <w:jc w:val="center"/>
            </w:pPr>
            <w:r w:rsidRPr="00E63855">
              <w:t>4,25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0D1" w14:textId="77777777" w:rsidR="007A332F" w:rsidRPr="00E63855" w:rsidRDefault="007A332F" w:rsidP="007A332F">
            <w:pPr>
              <w:jc w:val="center"/>
            </w:pPr>
            <w:r w:rsidRPr="00E63855">
              <w:t>3,60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DA57" w14:textId="77777777" w:rsidR="007A332F" w:rsidRPr="00E63855" w:rsidRDefault="007A332F" w:rsidP="007A332F">
            <w:pPr>
              <w:jc w:val="center"/>
            </w:pPr>
            <w:r w:rsidRPr="00E63855">
              <w:t>2,95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EB1D" w14:textId="77777777" w:rsidR="007A332F" w:rsidRPr="00E63855" w:rsidRDefault="007A332F" w:rsidP="007A332F">
            <w:pPr>
              <w:jc w:val="center"/>
            </w:pPr>
            <w:r w:rsidRPr="00E63855">
              <w:t>2,30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7128" w14:textId="77777777" w:rsidR="007A332F" w:rsidRPr="00E63855" w:rsidRDefault="007A332F" w:rsidP="007A332F">
            <w:pPr>
              <w:jc w:val="center"/>
            </w:pPr>
            <w:r w:rsidRPr="00E63855">
              <w:t>1,49</w:t>
            </w:r>
          </w:p>
        </w:tc>
      </w:tr>
      <w:tr w:rsidR="00D13BF1" w:rsidRPr="00E63855" w14:paraId="7D7FF9C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B443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5B48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DD8F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68EE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2BDB" w14:textId="77777777" w:rsidR="007A332F" w:rsidRPr="00E63855" w:rsidRDefault="007A332F" w:rsidP="007A332F">
            <w:pPr>
              <w:jc w:val="center"/>
            </w:pPr>
            <w:r w:rsidRPr="00E63855">
              <w:t>2,88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4FA5" w14:textId="77777777" w:rsidR="007A332F" w:rsidRPr="00E63855" w:rsidRDefault="007A332F" w:rsidP="007A332F">
            <w:pPr>
              <w:jc w:val="center"/>
            </w:pPr>
            <w:r w:rsidRPr="00E63855">
              <w:t>2,30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33AC" w14:textId="77777777" w:rsidR="007A332F" w:rsidRPr="00E63855" w:rsidRDefault="007A332F" w:rsidP="007A332F">
            <w:pPr>
              <w:jc w:val="center"/>
            </w:pPr>
            <w:r w:rsidRPr="00E63855">
              <w:t>1,73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394E" w14:textId="77777777" w:rsidR="007A332F" w:rsidRPr="00E63855" w:rsidRDefault="007A332F" w:rsidP="007A332F">
            <w:pPr>
              <w:jc w:val="center"/>
            </w:pPr>
            <w:r w:rsidRPr="00E63855">
              <w:t>1,15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4DC9" w14:textId="77777777" w:rsidR="007A332F" w:rsidRPr="00E63855" w:rsidRDefault="007A332F" w:rsidP="007A332F">
            <w:pPr>
              <w:jc w:val="center"/>
            </w:pPr>
            <w:r w:rsidRPr="00E63855">
              <w:t>0,43</w:t>
            </w:r>
          </w:p>
        </w:tc>
      </w:tr>
      <w:tr w:rsidR="00D13BF1" w:rsidRPr="00E63855" w14:paraId="62942CB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08E3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0A64" w14:textId="4B239B6F" w:rsidR="00D13BF1" w:rsidRPr="00E63855" w:rsidRDefault="00D13BF1" w:rsidP="00D13BF1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746C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21C3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F71A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824D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A65B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B77F" w14:textId="77777777" w:rsidR="00D13BF1" w:rsidRPr="00E63855" w:rsidRDefault="00D13BF1" w:rsidP="007A332F">
            <w:pPr>
              <w:jc w:val="center"/>
            </w:pPr>
            <w:r w:rsidRPr="00E63855">
              <w:t> </w:t>
            </w:r>
          </w:p>
        </w:tc>
      </w:tr>
      <w:tr w:rsidR="00D13BF1" w:rsidRPr="00E63855" w14:paraId="1713C8A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87C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BD94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99E7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032B" w14:textId="77777777" w:rsidR="00BB752E" w:rsidRPr="00E63855" w:rsidRDefault="00BB752E" w:rsidP="007A332F">
            <w:pPr>
              <w:jc w:val="center"/>
            </w:pPr>
            <w:r w:rsidRPr="00E63855">
              <w:t>8,80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50B4" w14:textId="77777777" w:rsidR="00BB752E" w:rsidRPr="00E63855" w:rsidRDefault="00BB752E" w:rsidP="007A332F">
            <w:pPr>
              <w:jc w:val="center"/>
            </w:pPr>
            <w:r w:rsidRPr="00E63855">
              <w:t>7,20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D931" w14:textId="77777777" w:rsidR="00BB752E" w:rsidRPr="00E63855" w:rsidRDefault="00BB752E" w:rsidP="007A332F">
            <w:pPr>
              <w:jc w:val="center"/>
            </w:pPr>
            <w:r w:rsidRPr="00E63855">
              <w:t>5,60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F16F" w14:textId="77777777" w:rsidR="00BB752E" w:rsidRPr="00E63855" w:rsidRDefault="00BB752E" w:rsidP="007A332F">
            <w:pPr>
              <w:jc w:val="center"/>
            </w:pPr>
            <w:r w:rsidRPr="00E63855">
              <w:t>4,00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17D9" w14:textId="77777777" w:rsidR="00BB752E" w:rsidRPr="00E63855" w:rsidRDefault="00BB752E" w:rsidP="007A332F">
            <w:pPr>
              <w:jc w:val="center"/>
            </w:pPr>
            <w:r w:rsidRPr="00E63855">
              <w:t>2,00</w:t>
            </w:r>
          </w:p>
        </w:tc>
      </w:tr>
      <w:tr w:rsidR="00D13BF1" w:rsidRPr="00E63855" w14:paraId="42A322B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B35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EAED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4E8E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69DD" w14:textId="77777777" w:rsidR="00BB752E" w:rsidRPr="00E63855" w:rsidRDefault="00BB752E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19AE" w14:textId="77777777" w:rsidR="00BB752E" w:rsidRPr="00E63855" w:rsidRDefault="00BB752E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EC3E" w14:textId="77777777" w:rsidR="00BB752E" w:rsidRPr="00E63855" w:rsidRDefault="00BB752E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0407" w14:textId="77777777" w:rsidR="00BB752E" w:rsidRPr="00E63855" w:rsidRDefault="00BB752E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63F9" w14:textId="77777777" w:rsidR="00BB752E" w:rsidRPr="00E63855" w:rsidRDefault="00BB752E" w:rsidP="007A332F">
            <w:pPr>
              <w:jc w:val="center"/>
            </w:pPr>
            <w:r w:rsidRPr="00E63855">
              <w:t>0,25</w:t>
            </w:r>
          </w:p>
        </w:tc>
      </w:tr>
      <w:tr w:rsidR="00D13BF1" w:rsidRPr="00E63855" w14:paraId="0C16B22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CFD4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35F0" w14:textId="407418D4" w:rsidR="00D13BF1" w:rsidRPr="00E63855" w:rsidRDefault="00D13BF1" w:rsidP="00D13BF1">
            <w:r w:rsidRPr="00E63855">
              <w:t>Máy in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0DC2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8F97" w14:textId="77777777" w:rsidR="00D13BF1" w:rsidRPr="00E63855" w:rsidRDefault="00D13BF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4B9A" w14:textId="77777777" w:rsidR="00D13BF1" w:rsidRPr="00E63855" w:rsidRDefault="00D13BF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322F" w14:textId="77777777" w:rsidR="00D13BF1" w:rsidRPr="00E63855" w:rsidRDefault="00D13BF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E362" w14:textId="77777777" w:rsidR="00D13BF1" w:rsidRPr="00E63855" w:rsidRDefault="00D13BF1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E3D2" w14:textId="77777777" w:rsidR="00D13BF1" w:rsidRPr="00E63855" w:rsidRDefault="00D13BF1" w:rsidP="007A332F">
            <w:pPr>
              <w:jc w:val="center"/>
            </w:pPr>
            <w:r w:rsidRPr="00E63855">
              <w:t>0,04</w:t>
            </w:r>
          </w:p>
        </w:tc>
      </w:tr>
      <w:tr w:rsidR="00D13BF1" w:rsidRPr="00E63855" w14:paraId="723EEBD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505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D85A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C2FF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835D" w14:textId="77777777" w:rsidR="00BB752E" w:rsidRPr="00E63855" w:rsidRDefault="00BB752E" w:rsidP="007A332F">
            <w:pPr>
              <w:jc w:val="center"/>
            </w:pPr>
            <w:r w:rsidRPr="00E63855">
              <w:t>20,00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2848" w14:textId="77777777" w:rsidR="00BB752E" w:rsidRPr="00E63855" w:rsidRDefault="00BB752E" w:rsidP="007A332F">
            <w:pPr>
              <w:jc w:val="center"/>
            </w:pPr>
            <w:r w:rsidRPr="00E63855">
              <w:t>16,00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0D0E" w14:textId="77777777" w:rsidR="00BB752E" w:rsidRPr="00E63855" w:rsidRDefault="00BB752E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7CB9" w14:textId="77777777" w:rsidR="00BB752E" w:rsidRPr="00E63855" w:rsidRDefault="00BB752E" w:rsidP="007A332F">
            <w:pPr>
              <w:jc w:val="center"/>
            </w:pPr>
            <w:r w:rsidRPr="00E63855">
              <w:t>8,00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863E" w14:textId="77777777" w:rsidR="00BB752E" w:rsidRPr="00E63855" w:rsidRDefault="00BB752E" w:rsidP="007A332F">
            <w:pPr>
              <w:jc w:val="center"/>
            </w:pPr>
            <w:r w:rsidRPr="00E63855">
              <w:t>3,00</w:t>
            </w:r>
          </w:p>
        </w:tc>
      </w:tr>
      <w:tr w:rsidR="00D13BF1" w:rsidRPr="00E63855" w14:paraId="53C86F4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5F8F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CE32" w14:textId="37F46F83" w:rsidR="00D13BF1" w:rsidRPr="00E63855" w:rsidRDefault="00D13BF1" w:rsidP="00D13BF1">
            <w:r w:rsidRPr="00E63855">
              <w:t>Máy tính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1B0C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6EC0" w14:textId="77777777" w:rsidR="00D13BF1" w:rsidRPr="00E63855" w:rsidRDefault="00D13BF1" w:rsidP="007A332F">
            <w:pPr>
              <w:jc w:val="center"/>
            </w:pPr>
            <w:r w:rsidRPr="00E63855">
              <w:t>41,08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C253" w14:textId="77777777" w:rsidR="00D13BF1" w:rsidRPr="00E63855" w:rsidRDefault="00D13BF1" w:rsidP="007A332F">
            <w:pPr>
              <w:jc w:val="center"/>
            </w:pPr>
            <w:r w:rsidRPr="00E63855">
              <w:t>40,48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A652" w14:textId="77777777" w:rsidR="00D13BF1" w:rsidRPr="00E63855" w:rsidRDefault="00D13BF1" w:rsidP="007A332F">
            <w:pPr>
              <w:jc w:val="center"/>
            </w:pPr>
            <w:r w:rsidRPr="00E63855">
              <w:t>39,88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6C29" w14:textId="77777777" w:rsidR="00D13BF1" w:rsidRPr="00E63855" w:rsidRDefault="00D13BF1" w:rsidP="007A332F">
            <w:pPr>
              <w:jc w:val="center"/>
            </w:pPr>
            <w:r w:rsidRPr="00E63855">
              <w:t>39,28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289A" w14:textId="77777777" w:rsidR="00D13BF1" w:rsidRPr="00E63855" w:rsidRDefault="00D13BF1" w:rsidP="007A332F">
            <w:pPr>
              <w:jc w:val="center"/>
            </w:pPr>
            <w:r w:rsidRPr="00E63855">
              <w:t>38,53</w:t>
            </w:r>
          </w:p>
        </w:tc>
      </w:tr>
      <w:tr w:rsidR="00D13BF1" w:rsidRPr="00E63855" w14:paraId="63A6CCB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5C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7033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4EE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25C4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F2D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D533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D3AE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7EF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D13BF1" w:rsidRPr="00E63855" w14:paraId="086A20F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28CF" w14:textId="77777777" w:rsidR="00D13BF1" w:rsidRPr="00E63855" w:rsidRDefault="00D13BF1" w:rsidP="00F938C4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019F" w14:textId="560F6AC4" w:rsidR="00D13BF1" w:rsidRPr="00E63855" w:rsidRDefault="00D13BF1" w:rsidP="00D13BF1">
            <w:r w:rsidRPr="00E63855">
              <w:t>Giấy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2055" w14:textId="20EC9F4D" w:rsidR="00D13BF1" w:rsidRPr="00E63855" w:rsidRDefault="00D13BF1" w:rsidP="00F938C4">
            <w:pPr>
              <w:jc w:val="center"/>
            </w:pPr>
            <w:r w:rsidRPr="00E63855">
              <w:t>Ram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2231" w14:textId="77777777" w:rsidR="00D13BF1" w:rsidRPr="00E63855" w:rsidRDefault="00D13BF1" w:rsidP="00F938C4">
            <w:pPr>
              <w:jc w:val="center"/>
            </w:pPr>
            <w:r w:rsidRPr="00E63855">
              <w:t>0,05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65F4" w14:textId="77777777" w:rsidR="00D13BF1" w:rsidRPr="00E63855" w:rsidRDefault="00D13BF1" w:rsidP="00F938C4">
            <w:pPr>
              <w:jc w:val="center"/>
            </w:pPr>
            <w:r w:rsidRPr="00E63855">
              <w:t>0,05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054E" w14:textId="77777777" w:rsidR="00D13BF1" w:rsidRPr="00E63855" w:rsidRDefault="00D13BF1" w:rsidP="00F938C4">
            <w:pPr>
              <w:jc w:val="center"/>
            </w:pPr>
            <w:r w:rsidRPr="00E63855">
              <w:t>0,05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35A2" w14:textId="77777777" w:rsidR="00D13BF1" w:rsidRPr="00E63855" w:rsidRDefault="00D13BF1" w:rsidP="00F938C4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7FCF" w14:textId="77777777" w:rsidR="00D13BF1" w:rsidRPr="00E63855" w:rsidRDefault="00D13BF1" w:rsidP="00F938C4">
            <w:pPr>
              <w:jc w:val="center"/>
            </w:pPr>
            <w:r w:rsidRPr="00E63855">
              <w:t>0,05</w:t>
            </w:r>
          </w:p>
        </w:tc>
      </w:tr>
      <w:tr w:rsidR="00D13BF1" w:rsidRPr="00E63855" w14:paraId="09D4367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35E4" w14:textId="77777777" w:rsidR="00D13BF1" w:rsidRPr="00E63855" w:rsidRDefault="00D13BF1" w:rsidP="00F938C4">
            <w:r w:rsidRPr="00E63855">
              <w:t> </w:t>
            </w:r>
          </w:p>
        </w:tc>
        <w:tc>
          <w:tcPr>
            <w:tcW w:w="12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798A" w14:textId="45F45508" w:rsidR="00D13BF1" w:rsidRPr="00E63855" w:rsidRDefault="00D13BF1" w:rsidP="00D13BF1">
            <w:r w:rsidRPr="00E63855">
              <w:t>Mực in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7243" w14:textId="3C000117" w:rsidR="00D13BF1" w:rsidRPr="00E63855" w:rsidRDefault="00D13BF1" w:rsidP="00F938C4">
            <w:pPr>
              <w:jc w:val="center"/>
            </w:pPr>
            <w:r w:rsidRPr="00E63855">
              <w:t>Hộp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20A0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5B04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6777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3737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23E7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</w:tr>
      <w:tr w:rsidR="00D13BF1" w:rsidRPr="00E63855" w14:paraId="67647CD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ACF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75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D7A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8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CE0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D07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50B6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0EEB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F4B6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B6F4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8F26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0E51058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1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54B8" w14:textId="77777777" w:rsidR="009A0D58" w:rsidRPr="00E63855" w:rsidRDefault="009A0D58" w:rsidP="007A332F">
            <w:pPr>
              <w:rPr>
                <w:sz w:val="28"/>
                <w:szCs w:val="28"/>
              </w:rPr>
            </w:pPr>
          </w:p>
          <w:p w14:paraId="14BCE00D" w14:textId="77777777" w:rsidR="00BB752E" w:rsidRPr="00E63855" w:rsidRDefault="00294601" w:rsidP="007D73AA">
            <w:pPr>
              <w:ind w:firstLine="451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3113" w:type="pct"/>
            <w:gridSpan w:val="3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17F5" w14:textId="77777777" w:rsidR="009A0D58" w:rsidRPr="00E63855" w:rsidRDefault="009A0D58" w:rsidP="007A332F">
            <w:pPr>
              <w:jc w:val="right"/>
              <w:rPr>
                <w:i/>
                <w:iCs/>
                <w:sz w:val="28"/>
                <w:szCs w:val="28"/>
              </w:rPr>
            </w:pPr>
          </w:p>
          <w:p w14:paraId="11F61A02" w14:textId="77777777" w:rsidR="00BB752E" w:rsidRPr="00E63855" w:rsidRDefault="00BB752E" w:rsidP="007D73AA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72CE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0CF9A58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EAD4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0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83D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321B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F666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94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7090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FF0E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0D55FF6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4F5BDE" w14:textId="77777777" w:rsidR="00BB752E" w:rsidRPr="00E63855" w:rsidRDefault="00BB752E" w:rsidP="007A332F"/>
        </w:tc>
        <w:tc>
          <w:tcPr>
            <w:tcW w:w="10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844636" w14:textId="77777777" w:rsidR="00BB752E" w:rsidRPr="00E63855" w:rsidRDefault="00BB752E" w:rsidP="007A332F"/>
        </w:tc>
        <w:tc>
          <w:tcPr>
            <w:tcW w:w="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867B67" w14:textId="77777777" w:rsidR="00BB752E" w:rsidRPr="00E63855" w:rsidRDefault="00BB752E" w:rsidP="007A332F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90CEF" w14:textId="77777777" w:rsidR="00BB752E" w:rsidRPr="00E63855" w:rsidRDefault="00BB752E" w:rsidP="007A332F"/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2A08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3C76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669D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76AB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4B9A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64B0057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FB10" w14:textId="77777777" w:rsidR="00BB752E" w:rsidRPr="00E63855" w:rsidRDefault="00BB752E" w:rsidP="007A332F">
            <w:r w:rsidRPr="00E63855">
              <w:t>01.03.03.10.30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71F3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t>(Chức danh-cấp bậc)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48A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C2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A5D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BA2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F36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DD8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5A17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779D365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694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2B87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A63E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8E50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5B38" w14:textId="77777777" w:rsidR="007A332F" w:rsidRPr="00E63855" w:rsidRDefault="007A332F" w:rsidP="007A332F">
            <w:pPr>
              <w:jc w:val="center"/>
            </w:pPr>
            <w:r w:rsidRPr="00E63855">
              <w:t>3,94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4A1D" w14:textId="77777777" w:rsidR="007A332F" w:rsidRPr="00E63855" w:rsidRDefault="007A332F" w:rsidP="007A332F">
            <w:pPr>
              <w:jc w:val="center"/>
            </w:pPr>
            <w:r w:rsidRPr="00E63855">
              <w:t>3,86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FB0C" w14:textId="77777777" w:rsidR="007A332F" w:rsidRPr="00E63855" w:rsidRDefault="007A332F" w:rsidP="007A332F">
            <w:pPr>
              <w:jc w:val="center"/>
            </w:pPr>
            <w:r w:rsidRPr="00E63855">
              <w:t>3,79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E442" w14:textId="77777777" w:rsidR="007A332F" w:rsidRPr="00E63855" w:rsidRDefault="007A332F" w:rsidP="007A332F">
            <w:pPr>
              <w:jc w:val="center"/>
            </w:pPr>
            <w:r w:rsidRPr="00E63855">
              <w:t>3,71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9D35" w14:textId="77777777" w:rsidR="007A332F" w:rsidRPr="00E63855" w:rsidRDefault="007A332F" w:rsidP="007A332F">
            <w:pPr>
              <w:jc w:val="center"/>
            </w:pPr>
            <w:r w:rsidRPr="00E63855">
              <w:t>3,62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BCF1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35EEF79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FB8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516B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2947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2D2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4EDD" w14:textId="77777777" w:rsidR="007A332F" w:rsidRPr="00E63855" w:rsidRDefault="007A332F" w:rsidP="007A332F">
            <w:pPr>
              <w:jc w:val="center"/>
            </w:pPr>
            <w:r w:rsidRPr="00E63855">
              <w:t>0,59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4223" w14:textId="77777777" w:rsidR="007A332F" w:rsidRPr="00E63855" w:rsidRDefault="007A332F" w:rsidP="007A332F">
            <w:pPr>
              <w:jc w:val="center"/>
            </w:pPr>
            <w:r w:rsidRPr="00E63855">
              <w:t>0,59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07FD" w14:textId="77777777" w:rsidR="007A332F" w:rsidRPr="00E63855" w:rsidRDefault="007A332F" w:rsidP="007A332F">
            <w:pPr>
              <w:jc w:val="center"/>
            </w:pPr>
            <w:r w:rsidRPr="00E63855">
              <w:t>0,59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557E" w14:textId="77777777" w:rsidR="007A332F" w:rsidRPr="00E63855" w:rsidRDefault="007A332F" w:rsidP="007A332F">
            <w:pPr>
              <w:jc w:val="center"/>
            </w:pPr>
            <w:r w:rsidRPr="00E63855">
              <w:t>0,59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A1C8" w14:textId="77777777" w:rsidR="007A332F" w:rsidRPr="00E63855" w:rsidRDefault="007A332F" w:rsidP="007A332F">
            <w:pPr>
              <w:jc w:val="center"/>
            </w:pPr>
            <w:r w:rsidRPr="00E63855">
              <w:t>0,59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5BC9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7F465C4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90A9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6255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46E6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AE3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14FB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AB37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2224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8BA8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77EF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E5BE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3B3E321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CB3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D847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CB99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821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F668" w14:textId="77777777" w:rsidR="007A332F" w:rsidRPr="00E63855" w:rsidRDefault="007A332F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D603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1007" w14:textId="77777777" w:rsidR="007A332F" w:rsidRPr="00E63855" w:rsidRDefault="007A332F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9557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F84F" w14:textId="77777777" w:rsidR="007A332F" w:rsidRPr="00E63855" w:rsidRDefault="007A332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B00A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6870C1D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A0F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83FE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73B3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7E5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4B37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54E0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CB54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009A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D86F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CE8D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49CE6C5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9EB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8AA1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7C0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A4EE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12C2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5D37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DE6C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AE1A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F41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96" w:type="pct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938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00DF74F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F26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97D0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CF17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9EF6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3C14" w14:textId="77777777" w:rsidR="007A332F" w:rsidRPr="00E63855" w:rsidRDefault="007A332F" w:rsidP="007A332F">
            <w:pPr>
              <w:jc w:val="center"/>
            </w:pPr>
            <w:r w:rsidRPr="00E63855">
              <w:t>5,75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96B9" w14:textId="77777777" w:rsidR="007A332F" w:rsidRPr="00E63855" w:rsidRDefault="007A332F" w:rsidP="007A332F">
            <w:pPr>
              <w:jc w:val="center"/>
            </w:pPr>
            <w:r w:rsidRPr="00E63855">
              <w:t>4,85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E750" w14:textId="77777777" w:rsidR="007A332F" w:rsidRPr="00E63855" w:rsidRDefault="007A332F" w:rsidP="007A332F">
            <w:pPr>
              <w:jc w:val="center"/>
            </w:pPr>
            <w:r w:rsidRPr="00E63855">
              <w:t>3,95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B310" w14:textId="77777777" w:rsidR="007A332F" w:rsidRPr="00E63855" w:rsidRDefault="007A332F" w:rsidP="007A332F">
            <w:pPr>
              <w:jc w:val="center"/>
            </w:pPr>
            <w:r w:rsidRPr="00E63855">
              <w:t>3,05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632" w14:textId="77777777" w:rsidR="007A332F" w:rsidRPr="00E63855" w:rsidRDefault="007A332F" w:rsidP="007A332F">
            <w:pPr>
              <w:jc w:val="center"/>
            </w:pPr>
            <w:r w:rsidRPr="00E63855">
              <w:t>1,93</w:t>
            </w: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6FE4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71C66E6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FA6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1C21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E88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7C2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0FB0" w14:textId="77777777" w:rsidR="007A332F" w:rsidRPr="00E63855" w:rsidRDefault="007A332F" w:rsidP="007A332F">
            <w:pPr>
              <w:jc w:val="center"/>
            </w:pPr>
            <w:r w:rsidRPr="00E63855">
              <w:t>3,69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B847" w14:textId="77777777" w:rsidR="007A332F" w:rsidRPr="00E63855" w:rsidRDefault="007A332F" w:rsidP="007A332F">
            <w:pPr>
              <w:jc w:val="center"/>
            </w:pPr>
            <w:r w:rsidRPr="00E63855">
              <w:t>2,95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5C3A" w14:textId="77777777" w:rsidR="007A332F" w:rsidRPr="00E63855" w:rsidRDefault="007A332F" w:rsidP="007A332F">
            <w:pPr>
              <w:jc w:val="center"/>
            </w:pPr>
            <w:r w:rsidRPr="00E63855">
              <w:t>2,21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EE25" w14:textId="77777777" w:rsidR="007A332F" w:rsidRPr="00E63855" w:rsidRDefault="007A332F" w:rsidP="007A332F">
            <w:pPr>
              <w:jc w:val="center"/>
            </w:pPr>
            <w:r w:rsidRPr="00E63855">
              <w:t>1,48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C973" w14:textId="77777777" w:rsidR="007A332F" w:rsidRPr="00E63855" w:rsidRDefault="007A332F" w:rsidP="007A332F">
            <w:pPr>
              <w:jc w:val="center"/>
            </w:pPr>
            <w:r w:rsidRPr="00E63855">
              <w:t>0,55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99C" w14:textId="77777777" w:rsidR="007A332F" w:rsidRPr="00E63855" w:rsidRDefault="007A332F" w:rsidP="007A332F">
            <w:r w:rsidRPr="00E63855">
              <w:t> </w:t>
            </w:r>
          </w:p>
        </w:tc>
      </w:tr>
      <w:tr w:rsidR="00D13BF1" w:rsidRPr="00E63855" w14:paraId="2D3996E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3BF" w14:textId="77777777" w:rsidR="00F938C4" w:rsidRPr="00E63855" w:rsidRDefault="00F938C4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62AB" w14:textId="496EFE01" w:rsidR="00F938C4" w:rsidRPr="00E63855" w:rsidRDefault="00F938C4" w:rsidP="00D13BF1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214C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3F17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576F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FD63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A46A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7477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B9BE" w14:textId="77777777" w:rsidR="00F938C4" w:rsidRPr="00E63855" w:rsidRDefault="00F938C4" w:rsidP="007A332F">
            <w:r w:rsidRPr="00E63855">
              <w:t> </w:t>
            </w:r>
          </w:p>
        </w:tc>
      </w:tr>
      <w:tr w:rsidR="00D13BF1" w:rsidRPr="00E63855" w14:paraId="72BBADB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0F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866B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83A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3E4C" w14:textId="77777777" w:rsidR="00BB752E" w:rsidRPr="00E63855" w:rsidRDefault="00BB752E" w:rsidP="007A332F">
            <w:pPr>
              <w:jc w:val="center"/>
            </w:pPr>
            <w:r w:rsidRPr="00E63855">
              <w:t>14,37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90CC" w14:textId="77777777" w:rsidR="00BB752E" w:rsidRPr="00E63855" w:rsidRDefault="00BB752E" w:rsidP="007A332F">
            <w:pPr>
              <w:jc w:val="center"/>
            </w:pPr>
            <w:r w:rsidRPr="00E63855">
              <w:t>11,77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BBE0" w14:textId="77777777" w:rsidR="00BB752E" w:rsidRPr="00E63855" w:rsidRDefault="00BB752E" w:rsidP="007A332F">
            <w:pPr>
              <w:jc w:val="center"/>
            </w:pPr>
            <w:r w:rsidRPr="00E63855">
              <w:t>9,17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4B15" w14:textId="77777777" w:rsidR="00BB752E" w:rsidRPr="00E63855" w:rsidRDefault="00BB752E" w:rsidP="007A332F">
            <w:pPr>
              <w:jc w:val="center"/>
            </w:pPr>
            <w:r w:rsidRPr="00E63855">
              <w:t>6,57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1BC8" w14:textId="77777777" w:rsidR="00BB752E" w:rsidRPr="00E63855" w:rsidRDefault="00BB752E" w:rsidP="007A332F">
            <w:pPr>
              <w:jc w:val="center"/>
            </w:pPr>
            <w:r w:rsidRPr="00E63855">
              <w:t>3,32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6F26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7F63184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261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12E6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C84A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8458" w14:textId="77777777" w:rsidR="00BB752E" w:rsidRPr="00E63855" w:rsidRDefault="00BB752E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E60F" w14:textId="77777777" w:rsidR="00BB752E" w:rsidRPr="00E63855" w:rsidRDefault="00BB752E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88DE" w14:textId="77777777" w:rsidR="00BB752E" w:rsidRPr="00E63855" w:rsidRDefault="00BB752E" w:rsidP="007A332F">
            <w:pPr>
              <w:jc w:val="center"/>
            </w:pPr>
            <w:r w:rsidRPr="00E63855">
              <w:t>0,32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880F" w14:textId="77777777" w:rsidR="00BB752E" w:rsidRPr="00E63855" w:rsidRDefault="00BB752E" w:rsidP="007A332F">
            <w:pPr>
              <w:jc w:val="center"/>
            </w:pPr>
            <w:r w:rsidRPr="00E63855">
              <w:t>0,32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985E" w14:textId="77777777" w:rsidR="00BB752E" w:rsidRPr="00E63855" w:rsidRDefault="00BB752E" w:rsidP="007A332F">
            <w:pPr>
              <w:jc w:val="center"/>
            </w:pPr>
            <w:r w:rsidRPr="00E63855">
              <w:t>0,32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1DB9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3733A33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1080" w14:textId="77777777" w:rsidR="00D13BF1" w:rsidRPr="00E63855" w:rsidRDefault="00D13BF1" w:rsidP="007A332F">
            <w:r w:rsidRPr="00E63855">
              <w:lastRenderedPageBreak/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7DB2" w14:textId="357D8397" w:rsidR="00D13BF1" w:rsidRPr="00E63855" w:rsidRDefault="00D13BF1" w:rsidP="00D13BF1">
            <w:r w:rsidRPr="00E63855">
              <w:t>Máy in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F80B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AACC" w14:textId="77777777" w:rsidR="00D13BF1" w:rsidRPr="00E63855" w:rsidRDefault="00D13BF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FDB2" w14:textId="77777777" w:rsidR="00D13BF1" w:rsidRPr="00E63855" w:rsidRDefault="00D13BF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683D" w14:textId="77777777" w:rsidR="00D13BF1" w:rsidRPr="00E63855" w:rsidRDefault="00D13BF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A615" w14:textId="77777777" w:rsidR="00D13BF1" w:rsidRPr="00E63855" w:rsidRDefault="00D13BF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36C4" w14:textId="77777777" w:rsidR="00D13BF1" w:rsidRPr="00E63855" w:rsidRDefault="00D13BF1" w:rsidP="007A332F">
            <w:pPr>
              <w:jc w:val="center"/>
            </w:pPr>
            <w:r w:rsidRPr="00E63855">
              <w:t>0,05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CD74" w14:textId="77777777" w:rsidR="00D13BF1" w:rsidRPr="00E63855" w:rsidRDefault="00D13BF1" w:rsidP="007A332F">
            <w:r w:rsidRPr="00E63855">
              <w:t> </w:t>
            </w:r>
          </w:p>
        </w:tc>
      </w:tr>
      <w:tr w:rsidR="00D13BF1" w:rsidRPr="00E63855" w14:paraId="6763777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918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ECDD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9C7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AA2B" w14:textId="77777777" w:rsidR="00BB752E" w:rsidRPr="00E63855" w:rsidRDefault="00BB752E" w:rsidP="007A332F">
            <w:pPr>
              <w:jc w:val="center"/>
            </w:pPr>
            <w:r w:rsidRPr="00E63855">
              <w:t>26,00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E48D" w14:textId="77777777" w:rsidR="00BB752E" w:rsidRPr="00E63855" w:rsidRDefault="00BB752E" w:rsidP="007A332F">
            <w:pPr>
              <w:jc w:val="center"/>
            </w:pPr>
            <w:r w:rsidRPr="00E63855">
              <w:t>20,8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C027" w14:textId="77777777" w:rsidR="00BB752E" w:rsidRPr="00E63855" w:rsidRDefault="00BB752E" w:rsidP="007A332F">
            <w:pPr>
              <w:jc w:val="center"/>
            </w:pPr>
            <w:r w:rsidRPr="00E63855">
              <w:t>15,6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6FBA" w14:textId="77777777" w:rsidR="00BB752E" w:rsidRPr="00E63855" w:rsidRDefault="00BB752E" w:rsidP="007A332F">
            <w:pPr>
              <w:jc w:val="center"/>
            </w:pPr>
            <w:r w:rsidRPr="00E63855">
              <w:t>10,4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DC59" w14:textId="77777777" w:rsidR="00BB752E" w:rsidRPr="00E63855" w:rsidRDefault="00BB752E" w:rsidP="007A332F">
            <w:pPr>
              <w:jc w:val="center"/>
            </w:pPr>
            <w:r w:rsidRPr="00E63855">
              <w:t>3,90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ECC8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5CE8614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8793" w14:textId="77777777" w:rsidR="00D13BF1" w:rsidRPr="00E63855" w:rsidRDefault="00D13BF1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55D0" w14:textId="78CC65B7" w:rsidR="00D13BF1" w:rsidRPr="00E63855" w:rsidRDefault="00D13BF1" w:rsidP="00D13BF1">
            <w:r w:rsidRPr="00E63855">
              <w:t>Máy tính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001A" w14:textId="77777777" w:rsidR="00D13BF1" w:rsidRPr="00E63855" w:rsidRDefault="00D13BF1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C2BA" w14:textId="77777777" w:rsidR="00D13BF1" w:rsidRPr="00E63855" w:rsidRDefault="00D13BF1" w:rsidP="007A332F">
            <w:pPr>
              <w:jc w:val="center"/>
            </w:pPr>
            <w:r w:rsidRPr="00E63855">
              <w:t>46,56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5F3F" w14:textId="77777777" w:rsidR="00D13BF1" w:rsidRPr="00E63855" w:rsidRDefault="00D13BF1" w:rsidP="007A332F">
            <w:pPr>
              <w:jc w:val="center"/>
            </w:pPr>
            <w:r w:rsidRPr="00E63855">
              <w:t>45,86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A929" w14:textId="77777777" w:rsidR="00D13BF1" w:rsidRPr="00E63855" w:rsidRDefault="00D13BF1" w:rsidP="007A332F">
            <w:pPr>
              <w:jc w:val="center"/>
            </w:pPr>
            <w:r w:rsidRPr="00E63855">
              <w:t>45,16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695A" w14:textId="77777777" w:rsidR="00D13BF1" w:rsidRPr="00E63855" w:rsidRDefault="00D13BF1" w:rsidP="007A332F">
            <w:pPr>
              <w:jc w:val="center"/>
            </w:pPr>
            <w:r w:rsidRPr="00E63855">
              <w:t>44,46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8B6C" w14:textId="77777777" w:rsidR="00D13BF1" w:rsidRPr="00E63855" w:rsidRDefault="00D13BF1" w:rsidP="007A332F">
            <w:pPr>
              <w:jc w:val="center"/>
            </w:pPr>
            <w:r w:rsidRPr="00E63855">
              <w:t>43,59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6D06" w14:textId="77777777" w:rsidR="00D13BF1" w:rsidRPr="00E63855" w:rsidRDefault="00D13BF1" w:rsidP="007A332F">
            <w:r w:rsidRPr="00E63855">
              <w:t> </w:t>
            </w:r>
          </w:p>
        </w:tc>
      </w:tr>
      <w:tr w:rsidR="00D13BF1" w:rsidRPr="00E63855" w14:paraId="4A77CB9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1843" w14:textId="77777777" w:rsidR="00F938C4" w:rsidRPr="00E63855" w:rsidRDefault="00F938C4" w:rsidP="007A332F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A2C6" w14:textId="73DCC69A" w:rsidR="00F938C4" w:rsidRPr="00E63855" w:rsidRDefault="00F938C4" w:rsidP="007A332F">
            <w:r w:rsidRPr="00091C53">
              <w:rPr>
                <w:b/>
                <w:bCs/>
                <w:i/>
                <w:iCs/>
                <w:sz w:val="22"/>
                <w:szCs w:val="22"/>
                <w:u w:val="single"/>
              </w:rPr>
              <w:t>Vật liệu sử dụng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5701" w14:textId="77777777" w:rsidR="00F938C4" w:rsidRPr="00E63855" w:rsidRDefault="00F938C4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895E" w14:textId="77777777" w:rsidR="00F938C4" w:rsidRPr="00E63855" w:rsidRDefault="00F938C4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CA57" w14:textId="77777777" w:rsidR="00F938C4" w:rsidRPr="00E63855" w:rsidRDefault="00F938C4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5ABA" w14:textId="77777777" w:rsidR="00F938C4" w:rsidRPr="00E63855" w:rsidRDefault="00F938C4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535C" w14:textId="77777777" w:rsidR="00F938C4" w:rsidRPr="00E63855" w:rsidRDefault="00F938C4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B654" w14:textId="77777777" w:rsidR="00F938C4" w:rsidRPr="00E63855" w:rsidRDefault="00F938C4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A06A" w14:textId="77777777" w:rsidR="00F938C4" w:rsidRPr="00E63855" w:rsidRDefault="00F938C4" w:rsidP="007A332F">
            <w:r w:rsidRPr="00E63855">
              <w:t> </w:t>
            </w:r>
          </w:p>
        </w:tc>
      </w:tr>
      <w:tr w:rsidR="00D13BF1" w:rsidRPr="00E63855" w14:paraId="7E6AC34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30F8" w14:textId="77777777" w:rsidR="00D13BF1" w:rsidRPr="00E63855" w:rsidRDefault="00D13BF1" w:rsidP="00F938C4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E3FE" w14:textId="33B7C529" w:rsidR="00D13BF1" w:rsidRPr="00E63855" w:rsidRDefault="00D13BF1" w:rsidP="00D13BF1">
            <w:r w:rsidRPr="00E63855">
              <w:t>Giấy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6FA5" w14:textId="665C6476" w:rsidR="00D13BF1" w:rsidRPr="00E63855" w:rsidRDefault="00D13BF1" w:rsidP="00F938C4">
            <w:pPr>
              <w:jc w:val="center"/>
            </w:pPr>
            <w:r w:rsidRPr="00E63855">
              <w:t>Ram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0E1E" w14:textId="77777777" w:rsidR="00D13BF1" w:rsidRPr="00E63855" w:rsidRDefault="00D13BF1" w:rsidP="00F938C4">
            <w:pPr>
              <w:jc w:val="center"/>
            </w:pPr>
            <w:r w:rsidRPr="00E63855">
              <w:t>0,06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746E" w14:textId="77777777" w:rsidR="00D13BF1" w:rsidRPr="00E63855" w:rsidRDefault="00D13BF1" w:rsidP="00F938C4">
            <w:pPr>
              <w:jc w:val="center"/>
            </w:pPr>
            <w:r w:rsidRPr="00E63855">
              <w:t>0,06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9081" w14:textId="77777777" w:rsidR="00D13BF1" w:rsidRPr="00E63855" w:rsidRDefault="00D13BF1" w:rsidP="00F938C4">
            <w:pPr>
              <w:jc w:val="center"/>
            </w:pPr>
            <w:r w:rsidRPr="00E63855">
              <w:t>0,06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781C" w14:textId="77777777" w:rsidR="00D13BF1" w:rsidRPr="00E63855" w:rsidRDefault="00D13BF1" w:rsidP="00F938C4">
            <w:pPr>
              <w:jc w:val="center"/>
            </w:pPr>
            <w:r w:rsidRPr="00E63855">
              <w:t>0,06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9C72" w14:textId="77777777" w:rsidR="00D13BF1" w:rsidRPr="00E63855" w:rsidRDefault="00D13BF1" w:rsidP="00F938C4">
            <w:pPr>
              <w:jc w:val="center"/>
            </w:pPr>
            <w:r w:rsidRPr="00E63855">
              <w:t>0,06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5D2" w14:textId="77777777" w:rsidR="00D13BF1" w:rsidRPr="00E63855" w:rsidRDefault="00D13BF1" w:rsidP="00F938C4">
            <w:r w:rsidRPr="00E63855">
              <w:t> </w:t>
            </w:r>
          </w:p>
        </w:tc>
      </w:tr>
      <w:tr w:rsidR="00D13BF1" w:rsidRPr="00E63855" w14:paraId="710D354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232D" w14:textId="77777777" w:rsidR="00D13BF1" w:rsidRPr="00E63855" w:rsidRDefault="00D13BF1" w:rsidP="00F938C4">
            <w:r w:rsidRPr="00E63855">
              <w:t> </w:t>
            </w: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7A1B" w14:textId="0BBC37F8" w:rsidR="00D13BF1" w:rsidRPr="00E63855" w:rsidRDefault="00D13BF1" w:rsidP="00D13BF1">
            <w:r w:rsidRPr="00E63855">
              <w:t>Mực in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16FA" w14:textId="321ACBE5" w:rsidR="00D13BF1" w:rsidRPr="00E63855" w:rsidRDefault="00D13BF1" w:rsidP="00F938C4">
            <w:pPr>
              <w:jc w:val="center"/>
            </w:pPr>
            <w:r w:rsidRPr="00E63855">
              <w:t>Hộp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655D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73E1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6970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BA56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6E79" w14:textId="77777777" w:rsidR="00D13BF1" w:rsidRPr="00E63855" w:rsidRDefault="00D13BF1" w:rsidP="00F938C4">
            <w:pPr>
              <w:jc w:val="center"/>
            </w:pPr>
            <w:r w:rsidRPr="00E63855">
              <w:t>0,02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1444" w14:textId="77777777" w:rsidR="00D13BF1" w:rsidRPr="00E63855" w:rsidRDefault="00D13BF1" w:rsidP="00F938C4">
            <w:r w:rsidRPr="00E63855">
              <w:t> </w:t>
            </w:r>
          </w:p>
        </w:tc>
      </w:tr>
      <w:tr w:rsidR="00D13BF1" w:rsidRPr="00E63855" w14:paraId="61284EF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pct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47C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1E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A7D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41B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FC6C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8724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23A1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B021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B742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2D9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78E5B6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3232" w14:textId="42D80CA1" w:rsidR="007D73AA" w:rsidRPr="00E63855" w:rsidRDefault="007D73AA" w:rsidP="007D73AA">
            <w:pPr>
              <w:spacing w:before="24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- Thời lượng 20 phút         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D13BF1" w:rsidRPr="00E63855" w14:paraId="35EFF5D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D4A4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6278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714F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A3C3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</w:t>
            </w:r>
            <w:r w:rsidRPr="00E63855">
              <w:t>k</w:t>
            </w:r>
            <w:r w:rsidRPr="00E63855">
              <w:rPr>
                <w:lang w:val="vi-VN"/>
              </w:rPr>
              <w:t>hông có thời lượng tư liệu khai thác lại</w:t>
            </w:r>
          </w:p>
        </w:tc>
        <w:tc>
          <w:tcPr>
            <w:tcW w:w="189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554B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D13BF1" w:rsidRPr="00E63855" w14:paraId="02B4EE5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B6F98B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09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902B6D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DEDDF2" w14:textId="77777777" w:rsidR="00BB752E" w:rsidRPr="00E63855" w:rsidRDefault="00BB752E" w:rsidP="007A332F">
            <w:pPr>
              <w:jc w:val="center"/>
            </w:pPr>
          </w:p>
        </w:tc>
        <w:tc>
          <w:tcPr>
            <w:tcW w:w="5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575BE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B1FF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516A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17D1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6B43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D13BF1" w:rsidRPr="00E63855" w14:paraId="339F195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42F7" w14:textId="77777777" w:rsidR="00BB752E" w:rsidRPr="00E63855" w:rsidRDefault="00BB752E" w:rsidP="007A332F">
            <w:r w:rsidRPr="00E63855">
              <w:t>01.03.03.10.40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E2E4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danh-cấp bậc)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14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662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366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921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53B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8C03" w14:textId="77777777" w:rsidR="00BB752E" w:rsidRPr="00E63855" w:rsidRDefault="00BB752E" w:rsidP="007A332F">
            <w:r w:rsidRPr="00E63855">
              <w:t> </w:t>
            </w:r>
          </w:p>
        </w:tc>
      </w:tr>
      <w:tr w:rsidR="00D13BF1" w:rsidRPr="00E63855" w14:paraId="78811A4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1F0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5C7B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CE25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5E32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8E8F" w14:textId="77777777" w:rsidR="007A332F" w:rsidRPr="00E63855" w:rsidRDefault="007A332F" w:rsidP="007A332F">
            <w:pPr>
              <w:jc w:val="center"/>
            </w:pPr>
            <w:r w:rsidRPr="00E63855">
              <w:t>5,27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0174" w14:textId="77777777" w:rsidR="007A332F" w:rsidRPr="00E63855" w:rsidRDefault="007A332F" w:rsidP="007A332F">
            <w:pPr>
              <w:jc w:val="center"/>
            </w:pPr>
            <w:r w:rsidRPr="00E63855">
              <w:t>5,15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A27F" w14:textId="77777777" w:rsidR="007A332F" w:rsidRPr="00E63855" w:rsidRDefault="007A332F" w:rsidP="007A332F">
            <w:pPr>
              <w:jc w:val="center"/>
            </w:pPr>
            <w:r w:rsidRPr="00E63855">
              <w:t>5,03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B66E" w14:textId="77777777" w:rsidR="007A332F" w:rsidRPr="00E63855" w:rsidRDefault="007A332F" w:rsidP="007A332F">
            <w:pPr>
              <w:jc w:val="center"/>
            </w:pPr>
            <w:r w:rsidRPr="00E63855">
              <w:t>4,91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810F" w14:textId="77777777" w:rsidR="007A332F" w:rsidRPr="00E63855" w:rsidRDefault="007A332F" w:rsidP="007A332F">
            <w:pPr>
              <w:jc w:val="center"/>
            </w:pPr>
            <w:r w:rsidRPr="00E63855">
              <w:t>4,75</w:t>
            </w:r>
          </w:p>
        </w:tc>
      </w:tr>
      <w:tr w:rsidR="00D13BF1" w:rsidRPr="00E63855" w14:paraId="11C0226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088F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FA71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8623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B25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EA2E" w14:textId="77777777" w:rsidR="007A332F" w:rsidRPr="00E63855" w:rsidRDefault="007A332F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99E3" w14:textId="77777777" w:rsidR="007A332F" w:rsidRPr="00E63855" w:rsidRDefault="007A332F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5A1" w14:textId="77777777" w:rsidR="007A332F" w:rsidRPr="00E63855" w:rsidRDefault="007A332F" w:rsidP="007A332F">
            <w:pPr>
              <w:jc w:val="center"/>
            </w:pPr>
            <w:r w:rsidRPr="00E63855">
              <w:t>0,72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6500" w14:textId="77777777" w:rsidR="007A332F" w:rsidRPr="00E63855" w:rsidRDefault="007A332F" w:rsidP="007A332F">
            <w:pPr>
              <w:jc w:val="center"/>
            </w:pPr>
            <w:r w:rsidRPr="00E63855">
              <w:t>0,72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7DB9" w14:textId="77777777" w:rsidR="007A332F" w:rsidRPr="00E63855" w:rsidRDefault="007A332F" w:rsidP="007A332F">
            <w:pPr>
              <w:jc w:val="center"/>
            </w:pPr>
            <w:r w:rsidRPr="00E63855">
              <w:t>0,72</w:t>
            </w:r>
          </w:p>
        </w:tc>
      </w:tr>
      <w:tr w:rsidR="00D13BF1" w:rsidRPr="00E63855" w14:paraId="1FBBE70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E7E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F62F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598C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F59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C394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2DE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F377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D687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B8A9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</w:tr>
      <w:tr w:rsidR="00D13BF1" w:rsidRPr="00E63855" w14:paraId="238446F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3497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430D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F40F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AEF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8A42" w14:textId="77777777" w:rsidR="007A332F" w:rsidRPr="00E63855" w:rsidRDefault="007A332F" w:rsidP="007A332F">
            <w:pPr>
              <w:jc w:val="center"/>
            </w:pPr>
            <w:r w:rsidRPr="00E63855">
              <w:t>0,63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CCDC" w14:textId="77777777" w:rsidR="007A332F" w:rsidRPr="00E63855" w:rsidRDefault="007A332F" w:rsidP="007A332F">
            <w:pPr>
              <w:jc w:val="center"/>
            </w:pPr>
            <w:r w:rsidRPr="00E63855">
              <w:t>0,51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E752" w14:textId="77777777" w:rsidR="007A332F" w:rsidRPr="00E63855" w:rsidRDefault="007A332F" w:rsidP="007A332F">
            <w:pPr>
              <w:jc w:val="center"/>
            </w:pPr>
            <w:r w:rsidRPr="00E63855">
              <w:t>0,39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EEA2" w14:textId="77777777" w:rsidR="007A332F" w:rsidRPr="00E63855" w:rsidRDefault="007A332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9F61" w14:textId="77777777" w:rsidR="007A332F" w:rsidRPr="00E63855" w:rsidRDefault="007A332F" w:rsidP="007A332F">
            <w:pPr>
              <w:jc w:val="center"/>
            </w:pPr>
            <w:r w:rsidRPr="00E63855">
              <w:t>0,12</w:t>
            </w:r>
          </w:p>
        </w:tc>
      </w:tr>
      <w:tr w:rsidR="00D13BF1" w:rsidRPr="00E63855" w14:paraId="7EE9923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862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CC94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2301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40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A172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8401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024B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A840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7126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D13BF1" w:rsidRPr="00E63855" w14:paraId="2AADC98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FEA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D9E3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54C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0132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9191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2D34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DDB3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E7E5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FF7A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D13BF1" w:rsidRPr="00E63855" w14:paraId="11093E0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401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9CBA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492A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8F92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C089" w14:textId="77777777" w:rsidR="007A332F" w:rsidRPr="00E63855" w:rsidRDefault="007A332F" w:rsidP="007A332F">
            <w:pPr>
              <w:jc w:val="center"/>
            </w:pPr>
            <w:r w:rsidRPr="00E63855">
              <w:t>6,75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2236" w14:textId="77777777" w:rsidR="007A332F" w:rsidRPr="00E63855" w:rsidRDefault="007A332F" w:rsidP="007A332F">
            <w:pPr>
              <w:jc w:val="center"/>
            </w:pPr>
            <w:r w:rsidRPr="00E63855">
              <w:t>5,70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2E50" w14:textId="77777777" w:rsidR="007A332F" w:rsidRPr="00E63855" w:rsidRDefault="007A332F" w:rsidP="007A332F">
            <w:pPr>
              <w:jc w:val="center"/>
            </w:pPr>
            <w:r w:rsidRPr="00E63855">
              <w:t>4,65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6B7B" w14:textId="77777777" w:rsidR="007A332F" w:rsidRPr="00E63855" w:rsidRDefault="007A332F" w:rsidP="007A332F">
            <w:pPr>
              <w:jc w:val="center"/>
            </w:pPr>
            <w:r w:rsidRPr="00E63855">
              <w:t>3,60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4545" w14:textId="77777777" w:rsidR="007A332F" w:rsidRPr="00E63855" w:rsidRDefault="007A332F" w:rsidP="007A332F">
            <w:pPr>
              <w:jc w:val="center"/>
            </w:pPr>
            <w:r w:rsidRPr="00E63855">
              <w:t>2,29</w:t>
            </w:r>
          </w:p>
        </w:tc>
      </w:tr>
      <w:tr w:rsidR="00D13BF1" w:rsidRPr="00E63855" w14:paraId="6395C3E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B9A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11B7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7A96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B5EA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C1B9" w14:textId="77777777" w:rsidR="007A332F" w:rsidRPr="00E63855" w:rsidRDefault="007A332F" w:rsidP="007A332F">
            <w:pPr>
              <w:jc w:val="center"/>
            </w:pPr>
            <w:r w:rsidRPr="00E63855">
              <w:t>4,25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CFBD" w14:textId="77777777" w:rsidR="007A332F" w:rsidRPr="00E63855" w:rsidRDefault="007A332F" w:rsidP="007A332F">
            <w:pPr>
              <w:jc w:val="center"/>
            </w:pPr>
            <w:r w:rsidRPr="00E63855">
              <w:t>3,40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7779" w14:textId="77777777" w:rsidR="007A332F" w:rsidRPr="00E63855" w:rsidRDefault="007A332F" w:rsidP="007A332F">
            <w:pPr>
              <w:jc w:val="center"/>
            </w:pPr>
            <w:r w:rsidRPr="00E63855">
              <w:t>2,55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59DE" w14:textId="77777777" w:rsidR="007A332F" w:rsidRPr="00E63855" w:rsidRDefault="007A332F" w:rsidP="007A332F">
            <w:pPr>
              <w:jc w:val="center"/>
            </w:pPr>
            <w:r w:rsidRPr="00E63855">
              <w:t>1,70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4543" w14:textId="77777777" w:rsidR="007A332F" w:rsidRPr="00E63855" w:rsidRDefault="007A332F" w:rsidP="007A332F">
            <w:pPr>
              <w:jc w:val="center"/>
            </w:pPr>
            <w:r w:rsidRPr="00E63855">
              <w:t>0,64</w:t>
            </w:r>
          </w:p>
        </w:tc>
      </w:tr>
      <w:tr w:rsidR="00D13BF1" w:rsidRPr="00E63855" w14:paraId="44B7353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4C7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D7F0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D01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6A7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C026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41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04D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FF4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D13BF1" w:rsidRPr="00E63855" w14:paraId="54733FE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0EDE" w14:textId="77777777" w:rsidR="00BB752E" w:rsidRPr="00E63855" w:rsidRDefault="00BB752E" w:rsidP="007A332F">
            <w:r w:rsidRPr="00E63855">
              <w:lastRenderedPageBreak/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219B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11A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CF93" w14:textId="77777777" w:rsidR="00BB752E" w:rsidRPr="00E63855" w:rsidRDefault="00BB752E" w:rsidP="007A332F">
            <w:pPr>
              <w:jc w:val="center"/>
            </w:pPr>
            <w:r w:rsidRPr="00E63855">
              <w:t>18,25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F6F1" w14:textId="77777777" w:rsidR="00BB752E" w:rsidRPr="00E63855" w:rsidRDefault="00BB752E" w:rsidP="007A332F">
            <w:pPr>
              <w:jc w:val="center"/>
            </w:pPr>
            <w:r w:rsidRPr="00E63855">
              <w:t>14,88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72C2" w14:textId="77777777" w:rsidR="00BB752E" w:rsidRPr="00E63855" w:rsidRDefault="00BB752E" w:rsidP="007A332F">
            <w:pPr>
              <w:jc w:val="center"/>
            </w:pPr>
            <w:r w:rsidRPr="00E63855">
              <w:t>11,51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7C61" w14:textId="77777777" w:rsidR="00BB752E" w:rsidRPr="00E63855" w:rsidRDefault="00BB752E" w:rsidP="007A332F">
            <w:pPr>
              <w:jc w:val="center"/>
            </w:pPr>
            <w:r w:rsidRPr="00E63855">
              <w:t>8,14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7166" w14:textId="77777777" w:rsidR="00BB752E" w:rsidRPr="00E63855" w:rsidRDefault="00BB752E" w:rsidP="007A332F">
            <w:pPr>
              <w:jc w:val="center"/>
            </w:pPr>
            <w:r w:rsidRPr="00E63855">
              <w:t>3,93</w:t>
            </w:r>
          </w:p>
        </w:tc>
      </w:tr>
      <w:tr w:rsidR="00D13BF1" w:rsidRPr="00E63855" w14:paraId="587D830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A4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9D26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885B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E4D2" w14:textId="77777777" w:rsidR="00BB752E" w:rsidRPr="00E63855" w:rsidRDefault="00BB752E" w:rsidP="007A332F">
            <w:pPr>
              <w:jc w:val="center"/>
            </w:pPr>
            <w:r w:rsidRPr="00E63855">
              <w:t>0,45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3D5B" w14:textId="77777777" w:rsidR="00BB752E" w:rsidRPr="00E63855" w:rsidRDefault="00BB752E" w:rsidP="007A332F">
            <w:pPr>
              <w:jc w:val="center"/>
            </w:pPr>
            <w:r w:rsidRPr="00E63855">
              <w:t>0,45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A993" w14:textId="77777777" w:rsidR="00BB752E" w:rsidRPr="00E63855" w:rsidRDefault="00BB752E" w:rsidP="007A332F">
            <w:pPr>
              <w:jc w:val="center"/>
            </w:pPr>
            <w:r w:rsidRPr="00E63855">
              <w:t>0,45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13E4" w14:textId="77777777" w:rsidR="00BB752E" w:rsidRPr="00E63855" w:rsidRDefault="00BB752E" w:rsidP="007A332F">
            <w:pPr>
              <w:jc w:val="center"/>
            </w:pPr>
            <w:r w:rsidRPr="00E63855">
              <w:t>0,45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E11A" w14:textId="77777777" w:rsidR="00BB752E" w:rsidRPr="00E63855" w:rsidRDefault="00BB752E" w:rsidP="007A332F">
            <w:pPr>
              <w:jc w:val="center"/>
            </w:pPr>
            <w:r w:rsidRPr="00E63855">
              <w:t>0,45</w:t>
            </w:r>
          </w:p>
        </w:tc>
      </w:tr>
      <w:tr w:rsidR="00D13BF1" w:rsidRPr="00E63855" w14:paraId="4F583F1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828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4159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E347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DC82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262A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0947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B17A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5024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</w:tr>
      <w:tr w:rsidR="00D13BF1" w:rsidRPr="00E63855" w14:paraId="344ABCF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DA5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BB74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4368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C6B2" w14:textId="77777777" w:rsidR="00BB752E" w:rsidRPr="00E63855" w:rsidRDefault="00BB752E" w:rsidP="007A332F">
            <w:pPr>
              <w:jc w:val="center"/>
            </w:pPr>
            <w:r w:rsidRPr="00E63855">
              <w:t>30,00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734E" w14:textId="77777777" w:rsidR="00BB752E" w:rsidRPr="00E63855" w:rsidRDefault="00BB752E" w:rsidP="007A332F">
            <w:pPr>
              <w:jc w:val="center"/>
            </w:pPr>
            <w:r w:rsidRPr="00E63855">
              <w:t>24,00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4C9A" w14:textId="77777777" w:rsidR="00BB752E" w:rsidRPr="00E63855" w:rsidRDefault="00BB752E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A4E8" w14:textId="77777777" w:rsidR="00BB752E" w:rsidRPr="00E63855" w:rsidRDefault="00BB752E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46F4" w14:textId="77777777" w:rsidR="00BB752E" w:rsidRPr="00E63855" w:rsidRDefault="00BB752E" w:rsidP="007A332F">
            <w:pPr>
              <w:jc w:val="center"/>
            </w:pPr>
            <w:r w:rsidRPr="00E63855">
              <w:t>4,50</w:t>
            </w:r>
          </w:p>
        </w:tc>
      </w:tr>
      <w:tr w:rsidR="00E33386" w:rsidRPr="00E63855" w14:paraId="1952FD3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C7D2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9396" w14:textId="25BABB3F" w:rsidR="00E33386" w:rsidRPr="00E63855" w:rsidRDefault="00E33386" w:rsidP="00E33386">
            <w:r w:rsidRPr="00E63855">
              <w:t>Máy tính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C7C5" w14:textId="77777777" w:rsidR="00E33386" w:rsidRPr="00E63855" w:rsidRDefault="00E33386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A815" w14:textId="77777777" w:rsidR="00E33386" w:rsidRPr="00E63855" w:rsidRDefault="00E33386" w:rsidP="007A332F">
            <w:pPr>
              <w:jc w:val="center"/>
            </w:pPr>
            <w:r w:rsidRPr="00E63855">
              <w:t>59,08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0D77" w14:textId="77777777" w:rsidR="00E33386" w:rsidRPr="00E63855" w:rsidRDefault="00E33386" w:rsidP="007A332F">
            <w:pPr>
              <w:jc w:val="center"/>
            </w:pPr>
            <w:r w:rsidRPr="00E63855">
              <w:t>58,28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4DEC" w14:textId="77777777" w:rsidR="00E33386" w:rsidRPr="00E63855" w:rsidRDefault="00E33386" w:rsidP="007A332F">
            <w:pPr>
              <w:jc w:val="center"/>
            </w:pPr>
            <w:r w:rsidRPr="00E63855">
              <w:t>57,48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1959" w14:textId="77777777" w:rsidR="00E33386" w:rsidRPr="00E63855" w:rsidRDefault="00E33386" w:rsidP="007A332F">
            <w:pPr>
              <w:jc w:val="center"/>
            </w:pPr>
            <w:r w:rsidRPr="00E63855">
              <w:t>56,68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312B" w14:textId="77777777" w:rsidR="00E33386" w:rsidRPr="00E63855" w:rsidRDefault="00E33386" w:rsidP="007A332F">
            <w:pPr>
              <w:jc w:val="center"/>
            </w:pPr>
            <w:r w:rsidRPr="00E63855">
              <w:t>55,68</w:t>
            </w:r>
          </w:p>
        </w:tc>
      </w:tr>
      <w:tr w:rsidR="00D13BF1" w:rsidRPr="00E63855" w14:paraId="7F89032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79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4F52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C19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86B9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204D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138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B926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D819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33386" w:rsidRPr="00E63855" w14:paraId="613BA52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1734" w14:textId="77777777" w:rsidR="00E33386" w:rsidRPr="00E63855" w:rsidRDefault="00E33386" w:rsidP="00F938C4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0AA5" w14:textId="56A981E2" w:rsidR="00E33386" w:rsidRPr="00E63855" w:rsidRDefault="00E33386" w:rsidP="00E33386">
            <w:r w:rsidRPr="00E63855">
              <w:t>Giấy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1B42" w14:textId="6AD09418" w:rsidR="00E33386" w:rsidRPr="00E63855" w:rsidRDefault="00E33386" w:rsidP="00F938C4">
            <w:pPr>
              <w:jc w:val="center"/>
            </w:pPr>
            <w:r w:rsidRPr="00E63855">
              <w:t>Ram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791D" w14:textId="77777777" w:rsidR="00E33386" w:rsidRPr="00E63855" w:rsidRDefault="00E33386" w:rsidP="00F938C4">
            <w:pPr>
              <w:jc w:val="center"/>
            </w:pPr>
            <w:r w:rsidRPr="00E63855">
              <w:t>0,09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019C" w14:textId="77777777" w:rsidR="00E33386" w:rsidRPr="00E63855" w:rsidRDefault="00E33386" w:rsidP="00F938C4">
            <w:pPr>
              <w:jc w:val="center"/>
            </w:pPr>
            <w:r w:rsidRPr="00E63855">
              <w:t>0,09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A0BA" w14:textId="77777777" w:rsidR="00E33386" w:rsidRPr="00E63855" w:rsidRDefault="00E33386" w:rsidP="00F938C4">
            <w:pPr>
              <w:jc w:val="center"/>
            </w:pPr>
            <w:r w:rsidRPr="00E63855">
              <w:t>0,09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E9E5" w14:textId="77777777" w:rsidR="00E33386" w:rsidRPr="00E63855" w:rsidRDefault="00E33386" w:rsidP="00F938C4">
            <w:pPr>
              <w:jc w:val="center"/>
            </w:pPr>
            <w:r w:rsidRPr="00E63855">
              <w:t>0,09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C671" w14:textId="77777777" w:rsidR="00E33386" w:rsidRPr="00E63855" w:rsidRDefault="00E33386" w:rsidP="00F938C4">
            <w:pPr>
              <w:jc w:val="center"/>
            </w:pPr>
            <w:r w:rsidRPr="00E63855">
              <w:t>0,09</w:t>
            </w:r>
          </w:p>
        </w:tc>
      </w:tr>
      <w:tr w:rsidR="00E33386" w:rsidRPr="00E63855" w14:paraId="23D8BDC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D926" w14:textId="77777777" w:rsidR="00E33386" w:rsidRPr="00E63855" w:rsidRDefault="00E33386" w:rsidP="00F938C4">
            <w:r w:rsidRPr="00E63855">
              <w:t> </w:t>
            </w: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ADFF" w14:textId="515F2005" w:rsidR="00E33386" w:rsidRPr="00E63855" w:rsidRDefault="00E33386" w:rsidP="00E33386">
            <w:r w:rsidRPr="00E63855">
              <w:t>Mực in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F864" w14:textId="299F6BCC" w:rsidR="00E33386" w:rsidRPr="00E63855" w:rsidRDefault="00E33386" w:rsidP="00F938C4">
            <w:pPr>
              <w:jc w:val="center"/>
            </w:pPr>
            <w:r w:rsidRPr="00E63855">
              <w:t>Hộp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C541" w14:textId="77777777" w:rsidR="00E33386" w:rsidRPr="00E63855" w:rsidRDefault="00E33386" w:rsidP="00F938C4">
            <w:pPr>
              <w:jc w:val="center"/>
            </w:pPr>
            <w:r w:rsidRPr="00E63855">
              <w:t>0,03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3FE7" w14:textId="77777777" w:rsidR="00E33386" w:rsidRPr="00E63855" w:rsidRDefault="00E33386" w:rsidP="00F938C4">
            <w:pPr>
              <w:jc w:val="center"/>
            </w:pPr>
            <w:r w:rsidRPr="00E63855">
              <w:t>0,03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7356" w14:textId="77777777" w:rsidR="00E33386" w:rsidRPr="00E63855" w:rsidRDefault="00E33386" w:rsidP="00F938C4">
            <w:pPr>
              <w:jc w:val="center"/>
            </w:pPr>
            <w:r w:rsidRPr="00E63855">
              <w:t>0,03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6BCF" w14:textId="77777777" w:rsidR="00E33386" w:rsidRPr="00E63855" w:rsidRDefault="00E33386" w:rsidP="00F938C4">
            <w:pPr>
              <w:jc w:val="center"/>
            </w:pPr>
            <w:r w:rsidRPr="00E63855">
              <w:t>0,03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9534" w14:textId="77777777" w:rsidR="00E33386" w:rsidRPr="00E63855" w:rsidRDefault="00E33386" w:rsidP="00F938C4">
            <w:pPr>
              <w:jc w:val="center"/>
            </w:pPr>
            <w:r w:rsidRPr="00E63855">
              <w:t>0,03</w:t>
            </w:r>
          </w:p>
        </w:tc>
      </w:tr>
      <w:tr w:rsidR="00D13BF1" w:rsidRPr="00E63855" w14:paraId="2D04EAC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B65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034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FAC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CC4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A30C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B723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80E5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C076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3EAA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D13BF1" w:rsidRPr="00E63855" w14:paraId="2A03F1E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D6A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13F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C20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2B1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9D3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7B9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ED5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455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554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640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0F1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D7C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AE8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A5B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2E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8B4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C33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0D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A45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42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04A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CE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BD9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C24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5D7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43C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B67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655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F66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5BD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E8F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763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188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E8D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21A2" w14:textId="77777777" w:rsidR="00BB752E" w:rsidRPr="00E63855" w:rsidRDefault="00BB752E" w:rsidP="007A332F">
            <w:r w:rsidRPr="00E63855">
              <w:t> </w:t>
            </w:r>
          </w:p>
        </w:tc>
      </w:tr>
    </w:tbl>
    <w:p w14:paraId="74652C7F" w14:textId="77777777" w:rsidR="00BB752E" w:rsidRPr="00E63855" w:rsidRDefault="0044731F" w:rsidP="009A0D58">
      <w:pPr>
        <w:spacing w:after="120"/>
        <w:ind w:firstLine="709"/>
        <w:rPr>
          <w:b/>
          <w:sz w:val="28"/>
          <w:szCs w:val="28"/>
        </w:rPr>
      </w:pPr>
      <w:bookmarkStart w:id="39" w:name="dieu_2_4"/>
      <w:bookmarkStart w:id="40" w:name="_Toc500144964"/>
      <w:bookmarkStart w:id="41" w:name="_Toc510109335"/>
      <w:bookmarkEnd w:id="39"/>
      <w:bookmarkEnd w:id="40"/>
      <w:bookmarkEnd w:id="41"/>
      <w:r w:rsidRPr="00E63855">
        <w:rPr>
          <w:b/>
          <w:sz w:val="28"/>
          <w:szCs w:val="28"/>
        </w:rPr>
        <w:t>b)</w:t>
      </w:r>
      <w:r w:rsidR="00BB752E" w:rsidRPr="00E63855">
        <w:rPr>
          <w:b/>
          <w:sz w:val="28"/>
          <w:szCs w:val="28"/>
        </w:rPr>
        <w:t xml:space="preserve"> Phóng sự điều tra</w:t>
      </w:r>
    </w:p>
    <w:p w14:paraId="6868F9B2" w14:textId="77777777" w:rsidR="00BB752E" w:rsidRPr="00E63855" w:rsidRDefault="0044731F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b.1)</w:t>
      </w:r>
      <w:r w:rsidR="00BB752E" w:rsidRPr="00E63855">
        <w:rPr>
          <w:sz w:val="28"/>
          <w:szCs w:val="28"/>
        </w:rPr>
        <w:t xml:space="preserve"> Thành phần công việc:</w:t>
      </w:r>
    </w:p>
    <w:p w14:paraId="1E4021B8" w14:textId="1972F29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ý tưởng kịch bản.</w:t>
      </w:r>
    </w:p>
    <w:p w14:paraId="1D5A5395" w14:textId="1EC66CB9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2D453666" w14:textId="33D559B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 thông tin liên quan đề tài.</w:t>
      </w:r>
    </w:p>
    <w:p w14:paraId="5344B488" w14:textId="0BA794E2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đề cương kịch bản.</w:t>
      </w:r>
    </w:p>
    <w:p w14:paraId="0DCE9835" w14:textId="30B291B2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49B1D1B7" w14:textId="15253E9C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Lập kế hoạch sản xuất.</w:t>
      </w:r>
    </w:p>
    <w:p w14:paraId="45C7369E" w14:textId="2E20AA5B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06871CC6" w14:textId="0BEDDFC9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08679573" w14:textId="2FC00C24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dữ liệu.</w:t>
      </w:r>
    </w:p>
    <w:p w14:paraId="08DD1521" w14:textId="5D1DA3E9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Xem hình và dựng sơ bộ.</w:t>
      </w:r>
    </w:p>
    <w:p w14:paraId="248036E2" w14:textId="2CD199DC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kịch bản.</w:t>
      </w:r>
    </w:p>
    <w:p w14:paraId="65C62FCD" w14:textId="5A0DFE88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bản.</w:t>
      </w:r>
    </w:p>
    <w:p w14:paraId="7F24B20C" w14:textId="73B4876E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3DCF69C0" w14:textId="2CC2BD3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5918BA19" w14:textId="7F7897ED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24A838A3" w14:textId="731E39E0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>Xuất file.</w:t>
      </w:r>
    </w:p>
    <w:p w14:paraId="649179BD" w14:textId="77777777" w:rsidR="00BB752E" w:rsidRPr="00E63855" w:rsidRDefault="00BB752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</w:t>
      </w:r>
      <w:r w:rsidR="0044731F" w:rsidRPr="00E63855">
        <w:rPr>
          <w:sz w:val="28"/>
          <w:szCs w:val="28"/>
        </w:rPr>
        <w:t>.2</w:t>
      </w:r>
      <w:r w:rsidRPr="00E63855">
        <w:rPr>
          <w:sz w:val="28"/>
          <w:szCs w:val="28"/>
        </w:rPr>
        <w:t>) Định mức phóng sự điều tra:</w:t>
      </w:r>
    </w:p>
    <w:tbl>
      <w:tblPr>
        <w:tblW w:w="4577" w:type="pct"/>
        <w:tblInd w:w="5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609"/>
        <w:gridCol w:w="65"/>
        <w:gridCol w:w="297"/>
        <w:gridCol w:w="269"/>
        <w:gridCol w:w="339"/>
        <w:gridCol w:w="427"/>
        <w:gridCol w:w="339"/>
        <w:gridCol w:w="953"/>
        <w:gridCol w:w="713"/>
        <w:gridCol w:w="60"/>
        <w:gridCol w:w="693"/>
      </w:tblGrid>
      <w:tr w:rsidR="00E63855" w:rsidRPr="00E63855" w14:paraId="675E41E5" w14:textId="77777777" w:rsidTr="002D4CEF">
        <w:tc>
          <w:tcPr>
            <w:tcW w:w="2538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2E2A" w14:textId="77777777" w:rsidR="00BB752E" w:rsidRPr="00E63855" w:rsidRDefault="0044731F" w:rsidP="00CC2464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05 phút </w:t>
            </w:r>
          </w:p>
        </w:tc>
        <w:tc>
          <w:tcPr>
            <w:tcW w:w="2462" w:type="pct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C751" w14:textId="77777777" w:rsidR="00BB752E" w:rsidRPr="00E63855" w:rsidRDefault="00BB752E" w:rsidP="00CC2464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</w:tr>
      <w:tr w:rsidR="00E63855" w:rsidRPr="00E63855" w14:paraId="3C2F89C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D55F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558F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23B2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27D9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</w:t>
            </w:r>
            <w:r w:rsidRPr="00E63855">
              <w:rPr>
                <w:lang w:val="vi-VN"/>
              </w:rPr>
              <w:lastRenderedPageBreak/>
              <w:t>trình không có thời lượng tư liệu khai thác lại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94EA" w14:textId="77777777" w:rsidR="00BB752E" w:rsidRPr="00E63855" w:rsidRDefault="00BB752E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</w:tr>
      <w:tr w:rsidR="00E63855" w:rsidRPr="00E63855" w14:paraId="0AFF1F4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4AC86" w14:textId="77777777" w:rsidR="00BB752E" w:rsidRPr="00E63855" w:rsidRDefault="00BB752E" w:rsidP="007A332F">
            <w:pPr>
              <w:jc w:val="center"/>
            </w:pPr>
          </w:p>
        </w:tc>
        <w:tc>
          <w:tcPr>
            <w:tcW w:w="21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1B4A60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011978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3AED35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D137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DEFC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</w:tr>
      <w:tr w:rsidR="00E63855" w:rsidRPr="00E63855" w14:paraId="7300EA4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CF8" w14:textId="77777777" w:rsidR="00BB752E" w:rsidRPr="00E63855" w:rsidRDefault="00BB752E" w:rsidP="007A332F">
            <w:r w:rsidRPr="00E63855">
              <w:t>01.03.03.20.10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2D4F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E2D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878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93B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EAD6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7414E85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C47F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E4D4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3E55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07E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77" w14:textId="77777777" w:rsidR="007A332F" w:rsidRPr="00E63855" w:rsidRDefault="007A332F" w:rsidP="007A332F">
            <w:pPr>
              <w:jc w:val="center"/>
            </w:pPr>
            <w:r w:rsidRPr="00E63855">
              <w:t>4,30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F3BD" w14:textId="77777777" w:rsidR="007A332F" w:rsidRPr="00E63855" w:rsidRDefault="007A332F" w:rsidP="007A332F">
            <w:pPr>
              <w:jc w:val="center"/>
            </w:pPr>
            <w:r w:rsidRPr="00E63855">
              <w:t>4,27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72D3" w14:textId="77777777" w:rsidR="007A332F" w:rsidRPr="00E63855" w:rsidRDefault="007A332F" w:rsidP="007A332F">
            <w:pPr>
              <w:jc w:val="center"/>
            </w:pPr>
            <w:r w:rsidRPr="00E63855">
              <w:t>4,25</w:t>
            </w:r>
          </w:p>
        </w:tc>
      </w:tr>
      <w:tr w:rsidR="00E63855" w:rsidRPr="00E63855" w14:paraId="4616351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035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AB46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87E2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887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4E1A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FD61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6C73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169D67D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BD5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AF96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66E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FB1A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8EC" w14:textId="77777777" w:rsidR="007A332F" w:rsidRPr="00E63855" w:rsidRDefault="007A332F" w:rsidP="007A332F">
            <w:pPr>
              <w:jc w:val="center"/>
            </w:pPr>
            <w:r w:rsidRPr="00E63855">
              <w:t>0,16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65D4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45AA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0BB3B9F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ADB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474D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334E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2B7A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AFA0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71D5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B0A7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1806650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A3D4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BBDB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911C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CC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CA84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1674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1438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7CC8F3F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E90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8F4E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9FA4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3D9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33C8" w14:textId="77777777" w:rsidR="007A332F" w:rsidRPr="00E63855" w:rsidRDefault="007A332F" w:rsidP="007A332F">
            <w:pPr>
              <w:jc w:val="center"/>
            </w:pPr>
            <w:r w:rsidRPr="00E63855">
              <w:t>4,00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5CA4" w14:textId="77777777" w:rsidR="007A332F" w:rsidRPr="00E63855" w:rsidRDefault="007A332F" w:rsidP="007A332F">
            <w:pPr>
              <w:jc w:val="center"/>
            </w:pPr>
            <w:r w:rsidRPr="00E63855">
              <w:t>3,30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E960" w14:textId="77777777" w:rsidR="007A332F" w:rsidRPr="00E63855" w:rsidRDefault="007A332F" w:rsidP="007A332F">
            <w:pPr>
              <w:jc w:val="center"/>
            </w:pPr>
            <w:r w:rsidRPr="00E63855">
              <w:t>2,60</w:t>
            </w:r>
          </w:p>
        </w:tc>
      </w:tr>
      <w:tr w:rsidR="00E63855" w:rsidRPr="00E63855" w14:paraId="3A72F7B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5B99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CE08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CD63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4FE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B513" w14:textId="77777777" w:rsidR="007A332F" w:rsidRPr="00E63855" w:rsidRDefault="007A332F" w:rsidP="007A332F">
            <w:pPr>
              <w:jc w:val="center"/>
            </w:pPr>
            <w:r w:rsidRPr="00E63855">
              <w:t>3,01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776B" w14:textId="77777777" w:rsidR="007A332F" w:rsidRPr="00E63855" w:rsidRDefault="007A332F" w:rsidP="007A332F">
            <w:pPr>
              <w:jc w:val="center"/>
            </w:pPr>
            <w:r w:rsidRPr="00E63855">
              <w:t>2,41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EB5C" w14:textId="77777777" w:rsidR="007A332F" w:rsidRPr="00E63855" w:rsidRDefault="007A332F" w:rsidP="007A332F">
            <w:pPr>
              <w:jc w:val="center"/>
            </w:pPr>
            <w:r w:rsidRPr="00E63855">
              <w:t>1,81</w:t>
            </w:r>
          </w:p>
        </w:tc>
      </w:tr>
      <w:tr w:rsidR="00091C53" w:rsidRPr="00E63855" w14:paraId="3568271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483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7253" w14:textId="0F2EDCD4" w:rsidR="00091C53" w:rsidRPr="00E63855" w:rsidRDefault="00091C53" w:rsidP="00091C53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7D5F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673A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DB03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CBBF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6D100C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985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CB74" w14:textId="77777777" w:rsidR="00BB752E" w:rsidRPr="00E63855" w:rsidRDefault="00BB752E" w:rsidP="007A332F">
            <w:r w:rsidRPr="00E63855">
              <w:t>Hệ thống dựng phi tuyến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E64C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E48C" w14:textId="77777777" w:rsidR="00BB752E" w:rsidRPr="00E63855" w:rsidRDefault="00BB752E" w:rsidP="007A332F">
            <w:pPr>
              <w:jc w:val="center"/>
            </w:pPr>
            <w:r w:rsidRPr="00E63855">
              <w:t>6,04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C121" w14:textId="77777777" w:rsidR="00BB752E" w:rsidRPr="00E63855" w:rsidRDefault="00BB752E" w:rsidP="007A332F">
            <w:pPr>
              <w:jc w:val="center"/>
            </w:pPr>
            <w:r w:rsidRPr="00E63855">
              <w:t>5,02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C289" w14:textId="77777777" w:rsidR="00BB752E" w:rsidRPr="00E63855" w:rsidRDefault="00BB752E" w:rsidP="007A332F">
            <w:pPr>
              <w:jc w:val="center"/>
            </w:pPr>
            <w:r w:rsidRPr="00E63855">
              <w:t>4,00</w:t>
            </w:r>
          </w:p>
        </w:tc>
      </w:tr>
      <w:tr w:rsidR="00E63855" w:rsidRPr="00E63855" w14:paraId="237CC8F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813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5021" w14:textId="77777777" w:rsidR="00BB752E" w:rsidRPr="00E63855" w:rsidRDefault="00BB752E" w:rsidP="007A332F">
            <w:r w:rsidRPr="00E63855">
              <w:t>Hệ thống phòng đọc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CA37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A415" w14:textId="77777777" w:rsidR="00BB752E" w:rsidRPr="00E63855" w:rsidRDefault="00BB752E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7618" w14:textId="77777777" w:rsidR="00BB752E" w:rsidRPr="00E63855" w:rsidRDefault="00BB752E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66F7" w14:textId="77777777" w:rsidR="00BB752E" w:rsidRPr="00E63855" w:rsidRDefault="00BB752E" w:rsidP="007A332F">
            <w:pPr>
              <w:jc w:val="center"/>
            </w:pPr>
            <w:r w:rsidRPr="00E63855">
              <w:t>0,30</w:t>
            </w:r>
          </w:p>
        </w:tc>
      </w:tr>
      <w:tr w:rsidR="00091C53" w:rsidRPr="00E63855" w14:paraId="427C448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0D7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27C6" w14:textId="75958A4F" w:rsidR="00091C53" w:rsidRPr="00E63855" w:rsidRDefault="00091C53" w:rsidP="00091C53">
            <w:r w:rsidRPr="00E63855">
              <w:t>Máy in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B26B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8464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E225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7BFD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</w:tr>
      <w:tr w:rsidR="00091C53" w:rsidRPr="00E63855" w14:paraId="35E83D7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713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2C3D" w14:textId="085D4FE5" w:rsidR="00091C53" w:rsidRPr="00E63855" w:rsidRDefault="00091C53" w:rsidP="00091C53">
            <w:r w:rsidRPr="00E63855">
              <w:t>Máy quay phim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ADA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CF6E" w14:textId="77777777" w:rsidR="00091C53" w:rsidRPr="00E63855" w:rsidRDefault="00091C53" w:rsidP="007A332F">
            <w:pPr>
              <w:jc w:val="center"/>
            </w:pPr>
            <w:r w:rsidRPr="00E63855">
              <w:t>24,00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6775" w14:textId="77777777" w:rsidR="00091C53" w:rsidRPr="00E63855" w:rsidRDefault="00091C53" w:rsidP="007A332F">
            <w:pPr>
              <w:jc w:val="center"/>
            </w:pPr>
            <w:r w:rsidRPr="00E63855">
              <w:t>19,20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CBB1" w14:textId="77777777" w:rsidR="00091C53" w:rsidRPr="00E63855" w:rsidRDefault="00091C53" w:rsidP="007A332F">
            <w:pPr>
              <w:jc w:val="center"/>
            </w:pPr>
            <w:r w:rsidRPr="00E63855">
              <w:t>14,40</w:t>
            </w:r>
          </w:p>
        </w:tc>
      </w:tr>
      <w:tr w:rsidR="00091C53" w:rsidRPr="00E63855" w14:paraId="70691D8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A56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D96C" w14:textId="21DB7378" w:rsidR="00091C53" w:rsidRPr="00E63855" w:rsidRDefault="00091C53" w:rsidP="00091C53">
            <w:r w:rsidRPr="00E63855">
              <w:t>Máy tính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EF9B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F251" w14:textId="77777777" w:rsidR="00091C53" w:rsidRPr="00E63855" w:rsidRDefault="00091C53" w:rsidP="007A332F">
            <w:pPr>
              <w:jc w:val="center"/>
            </w:pPr>
            <w:r w:rsidRPr="00E63855">
              <w:t>37,55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BB36" w14:textId="77777777" w:rsidR="00091C53" w:rsidRPr="00E63855" w:rsidRDefault="00091C53" w:rsidP="007A332F">
            <w:pPr>
              <w:jc w:val="center"/>
            </w:pPr>
            <w:r w:rsidRPr="00E63855">
              <w:t>37.53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B96C" w14:textId="77777777" w:rsidR="00091C53" w:rsidRPr="00E63855" w:rsidRDefault="00091C53" w:rsidP="007A332F">
            <w:pPr>
              <w:jc w:val="center"/>
            </w:pPr>
            <w:r w:rsidRPr="00E63855">
              <w:t>37.51</w:t>
            </w:r>
          </w:p>
        </w:tc>
      </w:tr>
      <w:tr w:rsidR="00091C53" w:rsidRPr="00E63855" w14:paraId="67C38D8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A8B5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FE0E" w14:textId="4CE8BA05" w:rsidR="00091C53" w:rsidRPr="00E63855" w:rsidRDefault="00091C53" w:rsidP="00091C53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363A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326C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540A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F8BE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1059D18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563A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DB94" w14:textId="5C3412A9" w:rsidR="00091C53" w:rsidRPr="00E63855" w:rsidRDefault="00091C53" w:rsidP="00091C53">
            <w:r w:rsidRPr="00E63855">
              <w:t>Giấy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9C5F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E006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153A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441D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</w:tr>
      <w:tr w:rsidR="00091C53" w:rsidRPr="00E63855" w14:paraId="53741B0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A67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A31B" w14:textId="76ABD39D" w:rsidR="00091C53" w:rsidRPr="00E63855" w:rsidRDefault="00091C53" w:rsidP="00091C53">
            <w:r w:rsidRPr="00E63855">
              <w:t>Mực in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227D" w14:textId="77777777" w:rsidR="00091C53" w:rsidRPr="00E63855" w:rsidRDefault="00091C5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13E3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DCAE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EAA8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4186C8D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C57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206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DAE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2D4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0654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BE0E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C42C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</w:tr>
      <w:tr w:rsidR="00E63855" w:rsidRPr="00E63855" w14:paraId="4107735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6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C514" w14:textId="77777777" w:rsidR="00BB752E" w:rsidRPr="00E63855" w:rsidRDefault="0044731F" w:rsidP="00CC2464">
            <w:pPr>
              <w:spacing w:before="24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2284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7139" w14:textId="77777777" w:rsidR="00BB752E" w:rsidRPr="00E63855" w:rsidRDefault="00BB752E" w:rsidP="00CC2464">
            <w:pPr>
              <w:spacing w:before="240"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</w:tr>
      <w:tr w:rsidR="00E63855" w:rsidRPr="00E63855" w14:paraId="297CE2C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D66D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FD2C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5833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86D9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phương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295F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2BF26D0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14A7C9" w14:textId="77777777" w:rsidR="00BB752E" w:rsidRPr="00E63855" w:rsidRDefault="00BB752E" w:rsidP="007A332F">
            <w:pPr>
              <w:jc w:val="center"/>
            </w:pPr>
          </w:p>
        </w:tc>
        <w:tc>
          <w:tcPr>
            <w:tcW w:w="21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75AC67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63B1D9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AAC825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0615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613E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</w:tr>
      <w:tr w:rsidR="00E63855" w:rsidRPr="00E63855" w14:paraId="11EB3D1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6A49" w14:textId="77777777" w:rsidR="00BB752E" w:rsidRPr="00E63855" w:rsidRDefault="00BB752E" w:rsidP="007A332F">
            <w:r w:rsidRPr="00E63855">
              <w:t>01.03.03.20.20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2ED6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AA0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743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298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326D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7549344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604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1B24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0E25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61A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370F" w14:textId="77777777" w:rsidR="007A332F" w:rsidRPr="00E63855" w:rsidRDefault="007A332F" w:rsidP="007A332F">
            <w:pPr>
              <w:jc w:val="center"/>
            </w:pPr>
            <w:r w:rsidRPr="00E63855">
              <w:t>6,08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09CD" w14:textId="77777777" w:rsidR="007A332F" w:rsidRPr="00E63855" w:rsidRDefault="007A332F" w:rsidP="007A332F">
            <w:pPr>
              <w:jc w:val="center"/>
            </w:pPr>
            <w:r w:rsidRPr="00E63855">
              <w:t>6,03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BEA9" w14:textId="77777777" w:rsidR="007A332F" w:rsidRPr="00E63855" w:rsidRDefault="007A332F" w:rsidP="007A332F">
            <w:pPr>
              <w:jc w:val="center"/>
            </w:pPr>
            <w:r w:rsidRPr="00E63855">
              <w:t>5,98</w:t>
            </w:r>
          </w:p>
        </w:tc>
      </w:tr>
      <w:tr w:rsidR="00E63855" w:rsidRPr="00E63855" w14:paraId="5D3F2E5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94A9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DD73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7E9D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0DD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1C3E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4B44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5A40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</w:tr>
      <w:tr w:rsidR="00E63855" w:rsidRPr="00E63855" w14:paraId="1AC8E39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27A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2088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E176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66D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8944" w14:textId="77777777" w:rsidR="007A332F" w:rsidRPr="00E63855" w:rsidRDefault="007A332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BCA9" w14:textId="77777777" w:rsidR="007A332F" w:rsidRPr="00E63855" w:rsidRDefault="007A332F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79C2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46FB369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EE3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AB31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044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15E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E02F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5DCC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02B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22BD50C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63E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347E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A4DB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52A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BC7D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EFDD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ACB4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32153A4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B964" w14:textId="77777777" w:rsidR="007A332F" w:rsidRPr="00E63855" w:rsidRDefault="007A332F" w:rsidP="007A332F">
            <w:r w:rsidRPr="00E63855">
              <w:lastRenderedPageBreak/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00E7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7403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659D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1FA9" w14:textId="77777777" w:rsidR="007A332F" w:rsidRPr="00E63855" w:rsidRDefault="007A332F" w:rsidP="007A332F">
            <w:pPr>
              <w:jc w:val="center"/>
            </w:pPr>
            <w:r w:rsidRPr="00E63855">
              <w:t>5,75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7841" w14:textId="77777777" w:rsidR="007A332F" w:rsidRPr="00E63855" w:rsidRDefault="007A332F" w:rsidP="007A332F">
            <w:pPr>
              <w:jc w:val="center"/>
            </w:pPr>
            <w:r w:rsidRPr="00E63855">
              <w:t>4,80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11A1" w14:textId="77777777" w:rsidR="007A332F" w:rsidRPr="00E63855" w:rsidRDefault="007A332F" w:rsidP="007A332F">
            <w:pPr>
              <w:jc w:val="center"/>
            </w:pPr>
            <w:r w:rsidRPr="00E63855">
              <w:t>3,85</w:t>
            </w:r>
          </w:p>
        </w:tc>
      </w:tr>
      <w:tr w:rsidR="00E63855" w:rsidRPr="00E63855" w14:paraId="49EFA15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D277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182A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E3B0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CE6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0108" w14:textId="77777777" w:rsidR="007A332F" w:rsidRPr="00E63855" w:rsidRDefault="007A332F" w:rsidP="007A332F">
            <w:pPr>
              <w:jc w:val="center"/>
            </w:pPr>
            <w:r w:rsidRPr="00E63855">
              <w:t>4,03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66AC" w14:textId="77777777" w:rsidR="007A332F" w:rsidRPr="00E63855" w:rsidRDefault="007A332F" w:rsidP="007A332F">
            <w:pPr>
              <w:jc w:val="center"/>
            </w:pPr>
            <w:r w:rsidRPr="00E63855">
              <w:t>3,22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BB5D" w14:textId="77777777" w:rsidR="007A332F" w:rsidRPr="00E63855" w:rsidRDefault="007A332F" w:rsidP="007A332F">
            <w:pPr>
              <w:jc w:val="center"/>
            </w:pPr>
            <w:r w:rsidRPr="00E63855">
              <w:t>2,42</w:t>
            </w:r>
          </w:p>
        </w:tc>
      </w:tr>
      <w:tr w:rsidR="00E63855" w:rsidRPr="00E63855" w14:paraId="2859B5E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AC0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FE81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67A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C59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193B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9FD6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9F7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ED0D4D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12F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C38E" w14:textId="77777777" w:rsidR="00BB752E" w:rsidRPr="00E63855" w:rsidRDefault="00BB752E" w:rsidP="007A332F">
            <w:r w:rsidRPr="00E63855">
              <w:t>Hệ thống dựng phi tuyến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D8CE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35D8" w14:textId="77777777" w:rsidR="00BB752E" w:rsidRPr="00E63855" w:rsidRDefault="00BB752E" w:rsidP="007A332F">
            <w:pPr>
              <w:jc w:val="center"/>
            </w:pPr>
            <w:r w:rsidRPr="00E63855">
              <w:t>9,34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8599" w14:textId="77777777" w:rsidR="00BB752E" w:rsidRPr="00E63855" w:rsidRDefault="00BB752E" w:rsidP="007A332F">
            <w:pPr>
              <w:jc w:val="center"/>
            </w:pPr>
            <w:r w:rsidRPr="00E63855">
              <w:t>7,74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083C" w14:textId="77777777" w:rsidR="00BB752E" w:rsidRPr="00E63855" w:rsidRDefault="00BB752E" w:rsidP="007A332F">
            <w:pPr>
              <w:jc w:val="center"/>
            </w:pPr>
            <w:r w:rsidRPr="00E63855">
              <w:t>6,14</w:t>
            </w:r>
          </w:p>
        </w:tc>
      </w:tr>
      <w:tr w:rsidR="00E63855" w:rsidRPr="00E63855" w14:paraId="56728B1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1D6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29A7" w14:textId="77777777" w:rsidR="00BB752E" w:rsidRPr="00E63855" w:rsidRDefault="00BB752E" w:rsidP="007A332F">
            <w:r w:rsidRPr="00E63855">
              <w:t>Hệ thống phòng đọc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CF19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CD58" w14:textId="77777777" w:rsidR="00BB752E" w:rsidRPr="00E63855" w:rsidRDefault="00BB752E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8BF2" w14:textId="77777777" w:rsidR="00BB752E" w:rsidRPr="00E63855" w:rsidRDefault="00BB752E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C119" w14:textId="77777777" w:rsidR="00BB752E" w:rsidRPr="00E63855" w:rsidRDefault="00BB752E" w:rsidP="007A332F">
            <w:pPr>
              <w:jc w:val="center"/>
            </w:pPr>
            <w:r w:rsidRPr="00E63855">
              <w:t>0,40</w:t>
            </w:r>
          </w:p>
        </w:tc>
      </w:tr>
      <w:tr w:rsidR="00E63855" w:rsidRPr="00E63855" w14:paraId="6C0B1FC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A6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05B6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F53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A84E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AA4D" w14:textId="77777777" w:rsidR="00BB752E" w:rsidRPr="00E63855" w:rsidRDefault="00BB752E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3061" w14:textId="77777777" w:rsidR="00BB752E" w:rsidRPr="00E63855" w:rsidRDefault="00BB752E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BC00" w14:textId="77777777" w:rsidR="00BB752E" w:rsidRPr="00E63855" w:rsidRDefault="00BB752E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157A001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A54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7C9C" w14:textId="77777777" w:rsidR="00BB752E" w:rsidRPr="00E63855" w:rsidRDefault="00BB752E" w:rsidP="007A332F">
            <w:r w:rsidRPr="00E63855">
              <w:t>Máy quay phim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703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104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E00" w14:textId="77777777" w:rsidR="00BB752E" w:rsidRPr="00E63855" w:rsidRDefault="00BB752E" w:rsidP="007A332F">
            <w:pPr>
              <w:jc w:val="center"/>
            </w:pPr>
            <w:r w:rsidRPr="00E63855">
              <w:t>32,00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DB94" w14:textId="77777777" w:rsidR="00BB752E" w:rsidRPr="00E63855" w:rsidRDefault="00BB752E" w:rsidP="007A332F">
            <w:pPr>
              <w:jc w:val="center"/>
            </w:pPr>
            <w:r w:rsidRPr="00E63855">
              <w:t>25,60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6B60" w14:textId="77777777" w:rsidR="00BB752E" w:rsidRPr="00E63855" w:rsidRDefault="00BB752E" w:rsidP="007A332F">
            <w:pPr>
              <w:jc w:val="center"/>
            </w:pPr>
            <w:r w:rsidRPr="00E63855">
              <w:t>19,20</w:t>
            </w:r>
          </w:p>
        </w:tc>
      </w:tr>
      <w:tr w:rsidR="00E63855" w:rsidRPr="00E63855" w14:paraId="440FC4E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9ED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AE38" w14:textId="77777777" w:rsidR="00BB752E" w:rsidRPr="00E63855" w:rsidRDefault="00BB752E" w:rsidP="007A332F">
            <w:r w:rsidRPr="00E63855">
              <w:t>Máy tính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74C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47C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E565" w14:textId="77777777" w:rsidR="00BB752E" w:rsidRPr="00E63855" w:rsidRDefault="00BB752E" w:rsidP="007A332F">
            <w:pPr>
              <w:jc w:val="center"/>
            </w:pPr>
            <w:r w:rsidRPr="00E63855">
              <w:t>54,90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4090" w14:textId="77777777" w:rsidR="00BB752E" w:rsidRPr="00E63855" w:rsidRDefault="00BB752E" w:rsidP="007A332F">
            <w:pPr>
              <w:jc w:val="center"/>
            </w:pPr>
            <w:r w:rsidRPr="00E63855">
              <w:t>54,86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AB3A" w14:textId="77777777" w:rsidR="00BB752E" w:rsidRPr="00E63855" w:rsidRDefault="00BB752E" w:rsidP="007A332F">
            <w:pPr>
              <w:jc w:val="center"/>
            </w:pPr>
            <w:r w:rsidRPr="00E63855">
              <w:t>54,82</w:t>
            </w:r>
          </w:p>
        </w:tc>
      </w:tr>
      <w:tr w:rsidR="00E63855" w:rsidRPr="00E63855" w14:paraId="19EAFD0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F2C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E274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5E2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A1C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740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331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2D14CA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A87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1D9E" w14:textId="77777777" w:rsidR="00BB752E" w:rsidRPr="00E63855" w:rsidRDefault="00BB752E" w:rsidP="007A332F">
            <w:r w:rsidRPr="00E63855">
              <w:t>Giấy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081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73ED" w14:textId="77777777" w:rsidR="00BB752E" w:rsidRPr="00E63855" w:rsidRDefault="00BB752E" w:rsidP="007A332F">
            <w:pPr>
              <w:jc w:val="center"/>
            </w:pPr>
            <w:r w:rsidRPr="00E63855">
              <w:t>Ram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3FB1" w14:textId="77777777" w:rsidR="00BB752E" w:rsidRPr="00E63855" w:rsidRDefault="00BB752E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0EB1" w14:textId="77777777" w:rsidR="00BB752E" w:rsidRPr="00E63855" w:rsidRDefault="00BB752E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6847" w14:textId="77777777" w:rsidR="00BB752E" w:rsidRPr="00E63855" w:rsidRDefault="00BB752E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3BD6A04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5D5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B4CA" w14:textId="77777777" w:rsidR="00BB752E" w:rsidRPr="00E63855" w:rsidRDefault="00BB752E" w:rsidP="007A332F">
            <w:r w:rsidRPr="00E63855">
              <w:t>Mực in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9AD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6AA3" w14:textId="77777777" w:rsidR="00BB752E" w:rsidRPr="00E63855" w:rsidRDefault="00BB752E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F530" w14:textId="77777777" w:rsidR="00BB752E" w:rsidRPr="00E63855" w:rsidRDefault="00BB752E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0396" w14:textId="77777777" w:rsidR="00BB752E" w:rsidRPr="00E63855" w:rsidRDefault="00BB752E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6077" w14:textId="77777777" w:rsidR="00BB752E" w:rsidRPr="00E63855" w:rsidRDefault="00BB752E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327A112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998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2EB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8F7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297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9485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876F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945A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</w:tr>
      <w:tr w:rsidR="00E63855" w:rsidRPr="00E63855" w14:paraId="1E7DD7D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7B9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8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D31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9EE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EE6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768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1C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3242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A824F7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8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CA25" w14:textId="77777777" w:rsidR="00BB752E" w:rsidRPr="00E63855" w:rsidRDefault="0044731F" w:rsidP="00CC2464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2502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C244" w14:textId="77777777" w:rsidR="00BB752E" w:rsidRPr="00E63855" w:rsidRDefault="00BB752E" w:rsidP="00CC2464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</w:tr>
      <w:tr w:rsidR="00E63855" w:rsidRPr="00E63855" w14:paraId="59167C7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75BC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626B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9AC3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CFEE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B3ED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2C832E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B1B453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9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FBEDA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297DD8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CDC0B5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8F56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96D6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</w:tr>
      <w:tr w:rsidR="00E63855" w:rsidRPr="00E63855" w14:paraId="0B6D883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E936" w14:textId="77777777" w:rsidR="00BB752E" w:rsidRPr="00E63855" w:rsidRDefault="00BB752E" w:rsidP="007A332F">
            <w:r w:rsidRPr="00E63855">
              <w:t>01.03.03.20.30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8B25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 Cấp bậc</w:t>
            </w:r>
            <w:r w:rsidRPr="00E63855">
              <w:rPr>
                <w:b/>
                <w:bCs/>
              </w:rPr>
              <w:t>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CBB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9A3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456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EE3E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789985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12C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4F5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1659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287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A97D" w14:textId="77777777" w:rsidR="007A332F" w:rsidRPr="00E63855" w:rsidRDefault="007A332F" w:rsidP="007A332F">
            <w:pPr>
              <w:jc w:val="center"/>
            </w:pPr>
            <w:r w:rsidRPr="00E63855">
              <w:t>10,61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D9E2" w14:textId="77777777" w:rsidR="007A332F" w:rsidRPr="00E63855" w:rsidRDefault="007A332F" w:rsidP="007A332F">
            <w:pPr>
              <w:jc w:val="center"/>
            </w:pPr>
            <w:r w:rsidRPr="00E63855">
              <w:t>10,54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72CA" w14:textId="77777777" w:rsidR="007A332F" w:rsidRPr="00E63855" w:rsidRDefault="007A332F" w:rsidP="007A332F">
            <w:pPr>
              <w:jc w:val="center"/>
            </w:pPr>
            <w:r w:rsidRPr="00E63855">
              <w:t>10,48</w:t>
            </w:r>
          </w:p>
        </w:tc>
      </w:tr>
      <w:tr w:rsidR="00E63855" w:rsidRPr="00E63855" w14:paraId="6C707C6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C74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ED8B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BAAC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35C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A5E1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5E03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788C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</w:tr>
      <w:tr w:rsidR="00E63855" w:rsidRPr="00E63855" w14:paraId="7331FAB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858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E976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FDAD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BD5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ED27" w14:textId="77777777" w:rsidR="007A332F" w:rsidRPr="00E63855" w:rsidRDefault="007A332F" w:rsidP="007A332F">
            <w:pPr>
              <w:jc w:val="center"/>
            </w:pPr>
            <w:r w:rsidRPr="00E63855">
              <w:t>0,34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9609" w14:textId="77777777" w:rsidR="007A332F" w:rsidRPr="00E63855" w:rsidRDefault="007A332F" w:rsidP="007A332F">
            <w:pPr>
              <w:jc w:val="center"/>
            </w:pPr>
            <w:r w:rsidRPr="00E63855">
              <w:t>0,28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98D4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</w:tr>
      <w:tr w:rsidR="00E63855" w:rsidRPr="00E63855" w14:paraId="59166E0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436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CF43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4AA7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D8A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A09E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AE94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5428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66B5DC7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DBA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D4A9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314F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7C58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EADF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61FA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7C0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2213045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574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6841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40F5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CB72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C973" w14:textId="77777777" w:rsidR="007A332F" w:rsidRPr="00E63855" w:rsidRDefault="007A332F" w:rsidP="007A332F">
            <w:pPr>
              <w:jc w:val="center"/>
            </w:pPr>
            <w:r w:rsidRPr="00E63855">
              <w:t>9,25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3657" w14:textId="77777777" w:rsidR="007A332F" w:rsidRPr="00E63855" w:rsidRDefault="007A332F" w:rsidP="007A332F">
            <w:pPr>
              <w:jc w:val="center"/>
            </w:pPr>
            <w:r w:rsidRPr="00E63855">
              <w:t>7,65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814B" w14:textId="77777777" w:rsidR="007A332F" w:rsidRPr="00E63855" w:rsidRDefault="007A332F" w:rsidP="007A332F">
            <w:pPr>
              <w:jc w:val="center"/>
            </w:pPr>
            <w:r w:rsidRPr="00E63855">
              <w:t>6,05</w:t>
            </w:r>
          </w:p>
        </w:tc>
      </w:tr>
      <w:tr w:rsidR="00E63855" w:rsidRPr="00E63855" w14:paraId="064DA06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859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326D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2C08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FDB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CC12" w14:textId="77777777" w:rsidR="007A332F" w:rsidRPr="00E63855" w:rsidRDefault="007A332F" w:rsidP="007A332F">
            <w:pPr>
              <w:jc w:val="center"/>
            </w:pPr>
            <w:r w:rsidRPr="00E63855">
              <w:t>6,79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9FEA" w14:textId="77777777" w:rsidR="007A332F" w:rsidRPr="00E63855" w:rsidRDefault="007A332F" w:rsidP="007A332F">
            <w:pPr>
              <w:jc w:val="center"/>
            </w:pPr>
            <w:r w:rsidRPr="00E63855">
              <w:t>5,43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9186" w14:textId="77777777" w:rsidR="007A332F" w:rsidRPr="00E63855" w:rsidRDefault="007A332F" w:rsidP="007A332F">
            <w:pPr>
              <w:jc w:val="center"/>
            </w:pPr>
            <w:r w:rsidRPr="00E63855">
              <w:t>4,07</w:t>
            </w:r>
          </w:p>
        </w:tc>
      </w:tr>
      <w:tr w:rsidR="00091C53" w:rsidRPr="00E63855" w14:paraId="4CB1A9B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E69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8A87" w14:textId="56AA1CD3" w:rsidR="00091C53" w:rsidRPr="00E63855" w:rsidRDefault="00091C53" w:rsidP="00091C53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3801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6BD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B2AD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910D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62BE41E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A7FA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6193" w14:textId="33FC4789" w:rsidR="00091C53" w:rsidRPr="00E63855" w:rsidRDefault="00091C53" w:rsidP="00091C53">
            <w:r w:rsidRPr="00E63855">
              <w:t>Hệ thống dựng phi tuyến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0FEE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AE5" w14:textId="77777777" w:rsidR="00091C53" w:rsidRPr="00E63855" w:rsidRDefault="00091C53" w:rsidP="007A332F">
            <w:pPr>
              <w:jc w:val="center"/>
            </w:pPr>
            <w:r w:rsidRPr="00E63855">
              <w:t>14,93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106F" w14:textId="77777777" w:rsidR="00091C53" w:rsidRPr="00E63855" w:rsidRDefault="00091C53" w:rsidP="007A332F">
            <w:pPr>
              <w:jc w:val="center"/>
            </w:pPr>
            <w:r w:rsidRPr="00E63855">
              <w:t>12,43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C15" w14:textId="77777777" w:rsidR="00091C53" w:rsidRPr="00E63855" w:rsidRDefault="00091C53" w:rsidP="007A332F">
            <w:pPr>
              <w:jc w:val="center"/>
            </w:pPr>
            <w:r w:rsidRPr="00E63855">
              <w:t>9,93</w:t>
            </w:r>
          </w:p>
        </w:tc>
      </w:tr>
      <w:tr w:rsidR="00091C53" w:rsidRPr="00E63855" w14:paraId="6DC89D8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7125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1662" w14:textId="16F1BF7B" w:rsidR="00091C53" w:rsidRPr="00E63855" w:rsidRDefault="00091C53" w:rsidP="00091C53">
            <w:r w:rsidRPr="00E63855">
              <w:t>Hệ thống phòng đọc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7D66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9D0E" w14:textId="77777777" w:rsidR="00091C53" w:rsidRPr="00E63855" w:rsidRDefault="00091C53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43F" w14:textId="77777777" w:rsidR="00091C53" w:rsidRPr="00E63855" w:rsidRDefault="00091C53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2DA3" w14:textId="77777777" w:rsidR="00091C53" w:rsidRPr="00E63855" w:rsidRDefault="00091C53" w:rsidP="007A332F">
            <w:pPr>
              <w:jc w:val="center"/>
            </w:pPr>
            <w:r w:rsidRPr="00E63855">
              <w:t>0,50</w:t>
            </w:r>
          </w:p>
        </w:tc>
      </w:tr>
      <w:tr w:rsidR="00091C53" w:rsidRPr="00E63855" w14:paraId="5ACAB81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4F2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A4FA" w14:textId="70CD51D5" w:rsidR="00091C53" w:rsidRPr="00E63855" w:rsidRDefault="00091C53" w:rsidP="00091C53">
            <w:r w:rsidRPr="00E63855">
              <w:t>Máy in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0194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8726" w14:textId="77777777" w:rsidR="00091C53" w:rsidRPr="00E63855" w:rsidRDefault="00091C5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845C" w14:textId="77777777" w:rsidR="00091C53" w:rsidRPr="00E63855" w:rsidRDefault="00091C5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A92C" w14:textId="77777777" w:rsidR="00091C53" w:rsidRPr="00E63855" w:rsidRDefault="00091C53" w:rsidP="007A332F">
            <w:pPr>
              <w:jc w:val="center"/>
            </w:pPr>
            <w:r w:rsidRPr="00E63855">
              <w:t>0,08</w:t>
            </w:r>
          </w:p>
        </w:tc>
      </w:tr>
      <w:tr w:rsidR="00091C53" w:rsidRPr="00E63855" w14:paraId="6470DE2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A359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D296" w14:textId="1E697661" w:rsidR="00091C53" w:rsidRPr="00E63855" w:rsidRDefault="00091C53" w:rsidP="00091C53">
            <w:r w:rsidRPr="00E63855">
              <w:t>Máy quay phim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A8AC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A2B5" w14:textId="77777777" w:rsidR="00091C53" w:rsidRPr="00E63855" w:rsidRDefault="00091C53" w:rsidP="007A332F">
            <w:pPr>
              <w:jc w:val="center"/>
            </w:pPr>
            <w:r w:rsidRPr="00E63855">
              <w:t>54,00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B385" w14:textId="77777777" w:rsidR="00091C53" w:rsidRPr="00E63855" w:rsidRDefault="00091C53" w:rsidP="007A332F">
            <w:pPr>
              <w:jc w:val="center"/>
            </w:pPr>
            <w:r w:rsidRPr="00E63855">
              <w:t>43,20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F73E" w14:textId="77777777" w:rsidR="00091C53" w:rsidRPr="00E63855" w:rsidRDefault="00091C53" w:rsidP="007A332F">
            <w:pPr>
              <w:jc w:val="center"/>
            </w:pPr>
            <w:r w:rsidRPr="00E63855">
              <w:t>32,40</w:t>
            </w:r>
          </w:p>
        </w:tc>
      </w:tr>
      <w:tr w:rsidR="00091C53" w:rsidRPr="00E63855" w14:paraId="16912CE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C68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D2C" w14:textId="08DEAAE7" w:rsidR="00091C53" w:rsidRPr="00E63855" w:rsidRDefault="00091C53" w:rsidP="00091C53">
            <w:r w:rsidRPr="00E63855">
              <w:t>Máy tính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9EB8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DB9A" w14:textId="77777777" w:rsidR="00091C53" w:rsidRPr="00E63855" w:rsidRDefault="00091C53" w:rsidP="007A332F">
            <w:pPr>
              <w:jc w:val="center"/>
            </w:pPr>
            <w:r w:rsidRPr="00E63855">
              <w:t>93,02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6602" w14:textId="77777777" w:rsidR="00091C53" w:rsidRPr="00E63855" w:rsidRDefault="00091C53" w:rsidP="007A332F">
            <w:pPr>
              <w:jc w:val="center"/>
            </w:pPr>
            <w:r w:rsidRPr="00E63855">
              <w:t>92,95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2402" w14:textId="77777777" w:rsidR="00091C53" w:rsidRPr="00E63855" w:rsidRDefault="00091C53" w:rsidP="007A332F">
            <w:pPr>
              <w:jc w:val="center"/>
            </w:pPr>
            <w:r w:rsidRPr="00E63855">
              <w:t>92,89</w:t>
            </w:r>
          </w:p>
        </w:tc>
      </w:tr>
      <w:tr w:rsidR="00E63855" w:rsidRPr="00E63855" w14:paraId="1791140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75E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4D9E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A38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58EB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1859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D43D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2D4CEF" w:rsidRPr="00E63855" w14:paraId="3B615BB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4C81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C677" w14:textId="29EC2E36" w:rsidR="002D4CEF" w:rsidRPr="00E63855" w:rsidRDefault="002D4CEF" w:rsidP="002D4CEF">
            <w:r w:rsidRPr="00E63855">
              <w:t>Giấy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B0A0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CB75" w14:textId="77777777" w:rsidR="002D4CEF" w:rsidRPr="00E63855" w:rsidRDefault="002D4CE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1F79" w14:textId="77777777" w:rsidR="002D4CEF" w:rsidRPr="00E63855" w:rsidRDefault="002D4CE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21E0" w14:textId="77777777" w:rsidR="002D4CEF" w:rsidRPr="00E63855" w:rsidRDefault="002D4CEF" w:rsidP="007A332F">
            <w:pPr>
              <w:jc w:val="center"/>
            </w:pPr>
            <w:r w:rsidRPr="00E63855">
              <w:t>0,10</w:t>
            </w:r>
          </w:p>
        </w:tc>
      </w:tr>
      <w:tr w:rsidR="002D4CEF" w:rsidRPr="00E63855" w14:paraId="75C68E8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CD40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EACF" w14:textId="64B583CA" w:rsidR="002D4CEF" w:rsidRPr="00E63855" w:rsidRDefault="002D4CEF" w:rsidP="002D4CEF">
            <w:r w:rsidRPr="00E63855">
              <w:t>Mực in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05FA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2E8B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8BD2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E4E9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6A86A77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4FE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CED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AE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35C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BD73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AF2F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5FB6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</w:tr>
      <w:tr w:rsidR="00E63855" w:rsidRPr="00E63855" w14:paraId="06500F2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DAE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1A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9E8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65D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6C3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0B7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DE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D46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4AE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6C9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B8B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12D4" w14:textId="77777777" w:rsidR="00BB752E" w:rsidRPr="00E63855" w:rsidRDefault="00BB752E" w:rsidP="007A332F">
            <w:r w:rsidRPr="00E63855">
              <w:t> </w:t>
            </w:r>
          </w:p>
        </w:tc>
      </w:tr>
    </w:tbl>
    <w:p w14:paraId="48623797" w14:textId="77777777" w:rsidR="00BB752E" w:rsidRPr="008F4520" w:rsidRDefault="0044731F" w:rsidP="007A332F">
      <w:pPr>
        <w:spacing w:after="120"/>
        <w:ind w:firstLine="709"/>
        <w:rPr>
          <w:b/>
          <w:sz w:val="28"/>
          <w:szCs w:val="28"/>
        </w:rPr>
      </w:pPr>
      <w:bookmarkStart w:id="42" w:name="dieu_3_3"/>
      <w:bookmarkStart w:id="43" w:name="_Toc500144965"/>
      <w:bookmarkStart w:id="44" w:name="_Toc510109336"/>
      <w:bookmarkEnd w:id="42"/>
      <w:bookmarkEnd w:id="43"/>
      <w:bookmarkEnd w:id="44"/>
      <w:r w:rsidRPr="008F4520">
        <w:rPr>
          <w:b/>
          <w:sz w:val="28"/>
          <w:szCs w:val="28"/>
        </w:rPr>
        <w:t>c)</w:t>
      </w:r>
      <w:r w:rsidR="00BB752E" w:rsidRPr="008F4520">
        <w:rPr>
          <w:b/>
          <w:sz w:val="28"/>
          <w:szCs w:val="28"/>
        </w:rPr>
        <w:t xml:space="preserve"> Phóng sự đồng hành</w:t>
      </w:r>
    </w:p>
    <w:p w14:paraId="7AFB7AD2" w14:textId="77777777" w:rsidR="00BB752E" w:rsidRPr="00E63855" w:rsidRDefault="0044731F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c.1</w:t>
      </w:r>
      <w:r w:rsidR="00BB752E" w:rsidRPr="00E63855">
        <w:rPr>
          <w:sz w:val="28"/>
          <w:szCs w:val="28"/>
        </w:rPr>
        <w:t>) Thành phần công việc:</w:t>
      </w:r>
    </w:p>
    <w:p w14:paraId="1CA3B883" w14:textId="1CD3DF6B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ý tưởng kịch bản.</w:t>
      </w:r>
    </w:p>
    <w:p w14:paraId="4FEA348F" w14:textId="26F9B04F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66EF29EA" w14:textId="5AB6A806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 thông tin liên quan.</w:t>
      </w:r>
    </w:p>
    <w:p w14:paraId="0027D94B" w14:textId="6745BF3C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đề cương kịch bản.</w:t>
      </w:r>
    </w:p>
    <w:p w14:paraId="13C7B936" w14:textId="45CFA4DC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7019117A" w14:textId="3FF0BB83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Lập kế hoạch sản xuất.</w:t>
      </w:r>
    </w:p>
    <w:p w14:paraId="0CC05AC2" w14:textId="3B2C9069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4A667DA6" w14:textId="7CE35E8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58EF137C" w14:textId="72E3B379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dữ liệu.</w:t>
      </w:r>
    </w:p>
    <w:p w14:paraId="66CB4F24" w14:textId="71C736C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Xem hình và dựng sơ bộ.</w:t>
      </w:r>
    </w:p>
    <w:p w14:paraId="20A802C7" w14:textId="0735A90F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kịch bản.</w:t>
      </w:r>
    </w:p>
    <w:p w14:paraId="687F58F1" w14:textId="0323C247" w:rsidR="00BB752E" w:rsidRPr="00E63855" w:rsidRDefault="00C6119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bản.</w:t>
      </w:r>
    </w:p>
    <w:p w14:paraId="78840EC8" w14:textId="4D8F7FC3" w:rsidR="00BB752E" w:rsidRPr="00E63855" w:rsidRDefault="00E85B7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7D380ACF" w14:textId="52188865" w:rsidR="00BB752E" w:rsidRPr="00E63855" w:rsidRDefault="00E85B7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6A03A6A6" w14:textId="2838A63B" w:rsidR="00BB752E" w:rsidRPr="00E63855" w:rsidRDefault="00E85B7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291D2D76" w14:textId="699205C2" w:rsidR="00BB752E" w:rsidRPr="00E63855" w:rsidRDefault="00E85B7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Xuất file.</w:t>
      </w:r>
    </w:p>
    <w:p w14:paraId="5F65C4B5" w14:textId="77777777" w:rsidR="00BB752E" w:rsidRPr="00E63855" w:rsidRDefault="0044731F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c.2</w:t>
      </w:r>
      <w:r w:rsidR="00BB752E" w:rsidRPr="00E63855">
        <w:rPr>
          <w:sz w:val="28"/>
          <w:szCs w:val="28"/>
        </w:rPr>
        <w:t>) Định mức phóng sự đồng hành:</w:t>
      </w:r>
    </w:p>
    <w:tbl>
      <w:tblPr>
        <w:tblW w:w="520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651"/>
        <w:gridCol w:w="576"/>
        <w:gridCol w:w="106"/>
        <w:gridCol w:w="600"/>
        <w:gridCol w:w="153"/>
        <w:gridCol w:w="740"/>
        <w:gridCol w:w="111"/>
        <w:gridCol w:w="1290"/>
        <w:gridCol w:w="802"/>
        <w:gridCol w:w="800"/>
        <w:gridCol w:w="153"/>
        <w:gridCol w:w="764"/>
        <w:gridCol w:w="106"/>
        <w:gridCol w:w="808"/>
        <w:gridCol w:w="6"/>
        <w:gridCol w:w="101"/>
        <w:gridCol w:w="6"/>
      </w:tblGrid>
      <w:tr w:rsidR="00E63855" w:rsidRPr="00E63855" w14:paraId="044BD2AC" w14:textId="77777777" w:rsidTr="00E33386">
        <w:tc>
          <w:tcPr>
            <w:tcW w:w="2999" w:type="dxa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4079" w14:textId="77777777" w:rsidR="00BB752E" w:rsidRPr="00E63855" w:rsidRDefault="0044731F" w:rsidP="00CC2464">
            <w:pPr>
              <w:spacing w:after="120"/>
              <w:ind w:firstLine="56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514D" w14:textId="77777777" w:rsidR="00BB752E" w:rsidRPr="00E63855" w:rsidRDefault="00BB752E" w:rsidP="00CC2464">
            <w:pPr>
              <w:spacing w:after="120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840" w:type="dxa"/>
            <w:gridSpan w:val="13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CDAA" w14:textId="77777777" w:rsidR="00BB752E" w:rsidRPr="00E63855" w:rsidRDefault="00BB752E" w:rsidP="00CC2464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E63855" w:rsidRPr="00E63855" w14:paraId="5D227FEB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B0C7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A726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2329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CB3C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BA01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2A69598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92461F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8CE61" w14:textId="77777777" w:rsidR="00BB752E" w:rsidRPr="00E63855" w:rsidRDefault="00BB752E" w:rsidP="007A332F">
            <w:pPr>
              <w:jc w:val="center"/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324523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93511F" w14:textId="77777777" w:rsidR="00BB752E" w:rsidRPr="00E63855" w:rsidRDefault="00BB752E" w:rsidP="007A332F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BA0D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4981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DBD3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1CEC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23733BF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A168" w14:textId="77777777" w:rsidR="00BB752E" w:rsidRPr="00E63855" w:rsidRDefault="00BB752E" w:rsidP="007A332F">
            <w:r w:rsidRPr="00E63855">
              <w:t>01.03.03.30.10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D4F1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danh- Cấp bậc)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A4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034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2A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9CE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31C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22F7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29D4A5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144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E016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74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42D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1EB9" w14:textId="77777777" w:rsidR="007A332F" w:rsidRPr="00E63855" w:rsidRDefault="007A332F" w:rsidP="007A332F">
            <w:pPr>
              <w:jc w:val="center"/>
            </w:pPr>
            <w:r w:rsidRPr="00E63855">
              <w:t>2,25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6E08" w14:textId="77777777" w:rsidR="007A332F" w:rsidRPr="00E63855" w:rsidRDefault="007A332F" w:rsidP="007A332F">
            <w:pPr>
              <w:jc w:val="center"/>
            </w:pPr>
            <w:r w:rsidRPr="00E63855">
              <w:t>2,20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060B" w14:textId="77777777" w:rsidR="007A332F" w:rsidRPr="00E63855" w:rsidRDefault="007A332F" w:rsidP="007A332F">
            <w:pPr>
              <w:jc w:val="center"/>
            </w:pPr>
            <w:r w:rsidRPr="00E63855">
              <w:t>2,15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A55D" w14:textId="77777777" w:rsidR="007A332F" w:rsidRPr="00E63855" w:rsidRDefault="007A332F" w:rsidP="007A332F">
            <w:pPr>
              <w:jc w:val="center"/>
            </w:pPr>
            <w:r w:rsidRPr="00E63855">
              <w:t>2,10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EB07" w14:textId="77777777" w:rsidR="007A332F" w:rsidRPr="00E63855" w:rsidRDefault="007A332F" w:rsidP="007A332F">
            <w:pPr>
              <w:jc w:val="center"/>
            </w:pPr>
            <w:r w:rsidRPr="00E63855">
              <w:t>2,04</w:t>
            </w:r>
          </w:p>
        </w:tc>
      </w:tr>
      <w:tr w:rsidR="00E63855" w:rsidRPr="00E63855" w14:paraId="46BA08A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49B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AD9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D3E5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E80E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688E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F903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B172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3596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86CB" w14:textId="77777777" w:rsidR="007A332F" w:rsidRPr="00E63855" w:rsidRDefault="007A332F" w:rsidP="007A332F">
            <w:pPr>
              <w:jc w:val="center"/>
            </w:pPr>
            <w:r w:rsidRPr="00E63855">
              <w:t>0,29</w:t>
            </w:r>
          </w:p>
        </w:tc>
      </w:tr>
      <w:tr w:rsidR="00E63855" w:rsidRPr="00E63855" w14:paraId="438C481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4ED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C6EC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3681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ECD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0F96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4C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21A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C2F3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C683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76FD12B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4C2E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78E6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D085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44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0A7A" w14:textId="77777777" w:rsidR="007A332F" w:rsidRPr="00E63855" w:rsidRDefault="007A332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F54" w14:textId="77777777" w:rsidR="007A332F" w:rsidRPr="00E63855" w:rsidRDefault="007A332F" w:rsidP="007A332F">
            <w:pPr>
              <w:jc w:val="center"/>
            </w:pPr>
            <w:r w:rsidRPr="00E63855">
              <w:t>0,22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0E86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D875" w14:textId="77777777" w:rsidR="007A332F" w:rsidRPr="00E63855" w:rsidRDefault="007A332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008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68B46E4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C2B6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A93E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834B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B0EE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8EC0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31F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B9BC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0A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35D0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0C400DA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A5C" w14:textId="77777777" w:rsidR="007A332F" w:rsidRPr="00E63855" w:rsidRDefault="007A332F" w:rsidP="007A332F">
            <w:r w:rsidRPr="00E63855">
              <w:lastRenderedPageBreak/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CC73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2986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DA0A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7BBE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CDCA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86D7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B262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2FFF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7034A75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56A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1B7B" w14:textId="77777777" w:rsidR="007A332F" w:rsidRPr="00E63855" w:rsidRDefault="007A332F" w:rsidP="007A332F">
            <w:r w:rsidRPr="00E63855">
              <w:t>Phóng viên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11FA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8AED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572E" w14:textId="77777777" w:rsidR="007A332F" w:rsidRPr="00E63855" w:rsidRDefault="007A332F" w:rsidP="007A332F">
            <w:pPr>
              <w:jc w:val="center"/>
            </w:pPr>
            <w:r w:rsidRPr="00E63855">
              <w:t>5,25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3237" w14:textId="77777777" w:rsidR="007A332F" w:rsidRPr="00E63855" w:rsidRDefault="007A332F" w:rsidP="007A332F">
            <w:pPr>
              <w:jc w:val="center"/>
            </w:pPr>
            <w:r w:rsidRPr="00E63855">
              <w:t>4,30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2CC" w14:textId="77777777" w:rsidR="007A332F" w:rsidRPr="00E63855" w:rsidRDefault="007A332F" w:rsidP="007A332F">
            <w:pPr>
              <w:jc w:val="center"/>
            </w:pPr>
            <w:r w:rsidRPr="00E63855">
              <w:t>3,35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4548" w14:textId="77777777" w:rsidR="007A332F" w:rsidRPr="00E63855" w:rsidRDefault="007A332F" w:rsidP="007A332F">
            <w:pPr>
              <w:jc w:val="center"/>
            </w:pPr>
            <w:r w:rsidRPr="00E63855">
              <w:t>2,40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557" w14:textId="77777777" w:rsidR="007A332F" w:rsidRPr="00E63855" w:rsidRDefault="007A332F" w:rsidP="007A332F">
            <w:pPr>
              <w:jc w:val="center"/>
            </w:pPr>
            <w:r w:rsidRPr="00E63855">
              <w:t>1,21</w:t>
            </w:r>
          </w:p>
        </w:tc>
      </w:tr>
      <w:tr w:rsidR="00E63855" w:rsidRPr="00E63855" w14:paraId="434D98E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78F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8234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D7C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29A2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04F2" w14:textId="77777777" w:rsidR="007A332F" w:rsidRPr="00E63855" w:rsidRDefault="007A332F" w:rsidP="007A332F">
            <w:pPr>
              <w:jc w:val="center"/>
            </w:pPr>
            <w:r w:rsidRPr="00E63855">
              <w:t>3,81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6A44" w14:textId="77777777" w:rsidR="007A332F" w:rsidRPr="00E63855" w:rsidRDefault="007A332F" w:rsidP="007A332F">
            <w:pPr>
              <w:jc w:val="center"/>
            </w:pPr>
            <w:r w:rsidRPr="00E63855">
              <w:t>3,05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8EF1" w14:textId="77777777" w:rsidR="007A332F" w:rsidRPr="00E63855" w:rsidRDefault="007A332F" w:rsidP="007A332F">
            <w:pPr>
              <w:jc w:val="center"/>
            </w:pPr>
            <w:r w:rsidRPr="00E63855">
              <w:t>2,29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7E07" w14:textId="77777777" w:rsidR="007A332F" w:rsidRPr="00E63855" w:rsidRDefault="007A332F" w:rsidP="007A332F">
            <w:pPr>
              <w:jc w:val="center"/>
            </w:pPr>
            <w:r w:rsidRPr="00E63855">
              <w:t>1,53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C183" w14:textId="77777777" w:rsidR="007A332F" w:rsidRPr="00E63855" w:rsidRDefault="007A332F" w:rsidP="007A332F">
            <w:pPr>
              <w:jc w:val="center"/>
            </w:pPr>
            <w:r w:rsidRPr="00E63855">
              <w:t>0,57</w:t>
            </w:r>
          </w:p>
        </w:tc>
      </w:tr>
      <w:tr w:rsidR="00E63855" w:rsidRPr="00E63855" w14:paraId="62B0632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C4D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EC95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06F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0ED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2C0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9FB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E5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832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EFBD67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B02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50E4" w14:textId="77777777" w:rsidR="00BB752E" w:rsidRPr="00E63855" w:rsidRDefault="00BB752E" w:rsidP="007A332F">
            <w:r w:rsidRPr="00E63855">
              <w:t>Hệ thống dựng phi tuyến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0A8E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A740" w14:textId="77777777" w:rsidR="00BB752E" w:rsidRPr="00E63855" w:rsidRDefault="00BB752E" w:rsidP="007A332F">
            <w:pPr>
              <w:jc w:val="center"/>
            </w:pPr>
            <w:r w:rsidRPr="00E63855">
              <w:t>11,47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2EE5" w14:textId="77777777" w:rsidR="00BB752E" w:rsidRPr="00E63855" w:rsidRDefault="00BB752E" w:rsidP="007A332F">
            <w:pPr>
              <w:jc w:val="center"/>
            </w:pPr>
            <w:r w:rsidRPr="00E63855">
              <w:t>9,47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0692" w14:textId="77777777" w:rsidR="00BB752E" w:rsidRPr="00E63855" w:rsidRDefault="00BB752E" w:rsidP="007A332F">
            <w:pPr>
              <w:jc w:val="center"/>
            </w:pPr>
            <w:r w:rsidRPr="00E63855">
              <w:t>7,47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E0C9" w14:textId="77777777" w:rsidR="00BB752E" w:rsidRPr="00E63855" w:rsidRDefault="00BB752E" w:rsidP="007A332F">
            <w:pPr>
              <w:jc w:val="center"/>
            </w:pPr>
            <w:r w:rsidRPr="00E63855">
              <w:t>5,47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5F60" w14:textId="77777777" w:rsidR="00BB752E" w:rsidRPr="00E63855" w:rsidRDefault="00BB752E" w:rsidP="007A332F">
            <w:pPr>
              <w:jc w:val="center"/>
            </w:pPr>
            <w:r w:rsidRPr="00E63855">
              <w:t>2,97</w:t>
            </w:r>
          </w:p>
        </w:tc>
      </w:tr>
      <w:tr w:rsidR="00E63855" w:rsidRPr="00E63855" w14:paraId="0ECEC7A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79E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CD31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99B4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847B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205B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E2FB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7933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64FA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</w:tr>
      <w:tr w:rsidR="00E63855" w:rsidRPr="00E63855" w14:paraId="687BE0C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1CD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853F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9D61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3D66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3D82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7AB1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C9AB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7824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71F4FC5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35F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63F5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6107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3E23" w14:textId="77777777" w:rsidR="00BB752E" w:rsidRPr="00E63855" w:rsidRDefault="00BB752E" w:rsidP="007A332F">
            <w:pPr>
              <w:jc w:val="center"/>
            </w:pPr>
            <w:r w:rsidRPr="00E63855">
              <w:t>30,00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A1C" w14:textId="77777777" w:rsidR="00BB752E" w:rsidRPr="00E63855" w:rsidRDefault="00BB752E" w:rsidP="007A332F">
            <w:pPr>
              <w:jc w:val="center"/>
            </w:pPr>
            <w:r w:rsidRPr="00E63855">
              <w:t>24,00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59C9" w14:textId="77777777" w:rsidR="00BB752E" w:rsidRPr="00E63855" w:rsidRDefault="00BB752E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54E6" w14:textId="77777777" w:rsidR="00BB752E" w:rsidRPr="00E63855" w:rsidRDefault="00BB752E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F670" w14:textId="77777777" w:rsidR="00BB752E" w:rsidRPr="00E63855" w:rsidRDefault="00BB752E" w:rsidP="007A332F">
            <w:pPr>
              <w:jc w:val="center"/>
            </w:pPr>
            <w:r w:rsidRPr="00E63855">
              <w:t>4,50</w:t>
            </w:r>
          </w:p>
        </w:tc>
      </w:tr>
      <w:tr w:rsidR="00E63855" w:rsidRPr="00E63855" w14:paraId="77AB8C1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13F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7825" w14:textId="77777777" w:rsidR="00BB752E" w:rsidRPr="00E63855" w:rsidRDefault="00BB752E" w:rsidP="007A332F">
            <w:r w:rsidRPr="00E63855">
              <w:t>Máy tính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EAA1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C508" w14:textId="77777777" w:rsidR="00BB752E" w:rsidRPr="00E63855" w:rsidRDefault="00BB752E" w:rsidP="007A332F">
            <w:pPr>
              <w:jc w:val="center"/>
            </w:pPr>
            <w:r w:rsidRPr="00E63855">
              <w:t>22,60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93A3" w14:textId="77777777" w:rsidR="00BB752E" w:rsidRPr="00E63855" w:rsidRDefault="00BB752E" w:rsidP="007A332F">
            <w:pPr>
              <w:jc w:val="center"/>
            </w:pPr>
            <w:r w:rsidRPr="00E63855">
              <w:t>22,5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8285" w14:textId="77777777" w:rsidR="00BB752E" w:rsidRPr="00E63855" w:rsidRDefault="00BB752E" w:rsidP="007A332F">
            <w:pPr>
              <w:jc w:val="center"/>
            </w:pPr>
            <w:r w:rsidRPr="00E63855">
              <w:t>22,4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0BE5" w14:textId="77777777" w:rsidR="00BB752E" w:rsidRPr="00E63855" w:rsidRDefault="00BB752E" w:rsidP="007A332F">
            <w:pPr>
              <w:jc w:val="center"/>
            </w:pPr>
            <w:r w:rsidRPr="00E63855">
              <w:t>22,3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3964" w14:textId="77777777" w:rsidR="00BB752E" w:rsidRPr="00E63855" w:rsidRDefault="00BB752E" w:rsidP="007A332F">
            <w:pPr>
              <w:jc w:val="center"/>
            </w:pPr>
            <w:r w:rsidRPr="00E63855">
              <w:t>22,18</w:t>
            </w:r>
          </w:p>
        </w:tc>
      </w:tr>
      <w:tr w:rsidR="00E63855" w:rsidRPr="00E63855" w14:paraId="2A08C03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40B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8779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0D9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2604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2319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400A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7DD3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D85A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33386" w:rsidRPr="00E63855" w14:paraId="4DF57B3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2825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758C" w14:textId="1F4BFCEA" w:rsidR="00E33386" w:rsidRPr="00E63855" w:rsidRDefault="00E33386" w:rsidP="00E33386">
            <w:r w:rsidRPr="00E63855">
              <w:t>Giấy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5C10" w14:textId="77777777" w:rsidR="00E33386" w:rsidRPr="00E63855" w:rsidRDefault="00E33386" w:rsidP="007A332F">
            <w:pPr>
              <w:jc w:val="center"/>
            </w:pPr>
            <w:r w:rsidRPr="00E63855">
              <w:t>Ram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DAB4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2633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4134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3716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46F7" w14:textId="77777777" w:rsidR="00E33386" w:rsidRPr="00E63855" w:rsidRDefault="00E33386" w:rsidP="007A332F">
            <w:pPr>
              <w:jc w:val="center"/>
            </w:pPr>
            <w:r w:rsidRPr="00E63855">
              <w:t>0,07</w:t>
            </w:r>
          </w:p>
        </w:tc>
      </w:tr>
      <w:tr w:rsidR="00E33386" w:rsidRPr="00E63855" w14:paraId="592D155F" w14:textId="77777777" w:rsidTr="002557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1F88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704D" w14:textId="41326E3B" w:rsidR="00E33386" w:rsidRPr="00E63855" w:rsidRDefault="00E33386" w:rsidP="00E33386">
            <w:r w:rsidRPr="00E63855">
              <w:t>Mực in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1DC7" w14:textId="77777777" w:rsidR="00E33386" w:rsidRPr="00E63855" w:rsidRDefault="00E33386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330A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AEA5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C9A3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1B0D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9B57" w14:textId="77777777" w:rsidR="00E33386" w:rsidRPr="00E63855" w:rsidRDefault="00E33386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1689F4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C34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EB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317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ED1C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06F8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099E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F513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AB5A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602E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00F3C46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52" w:type="dxa"/>
            <w:gridSpan w:val="6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1799" w14:textId="77777777" w:rsidR="00BB752E" w:rsidRPr="00E63855" w:rsidRDefault="0044731F" w:rsidP="00CC2464">
            <w:pPr>
              <w:spacing w:before="24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25 phút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457D" w14:textId="77777777" w:rsidR="00BB752E" w:rsidRPr="00E63855" w:rsidRDefault="00BB752E" w:rsidP="00CC2464">
            <w:pPr>
              <w:spacing w:before="240"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9E75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0E7933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507F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E5C3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5612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EC40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274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69C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95A52EA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07B19E" w14:textId="77777777" w:rsidR="00BB752E" w:rsidRPr="00E63855" w:rsidRDefault="00BB752E" w:rsidP="007A332F"/>
        </w:tc>
        <w:tc>
          <w:tcPr>
            <w:tcW w:w="20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35F848" w14:textId="77777777" w:rsidR="00BB752E" w:rsidRPr="00E63855" w:rsidRDefault="00BB752E" w:rsidP="007A332F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829BA0" w14:textId="77777777" w:rsidR="00BB752E" w:rsidRPr="00E63855" w:rsidRDefault="00BB752E" w:rsidP="007A332F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992F2D" w14:textId="77777777" w:rsidR="00BB752E" w:rsidRPr="00E63855" w:rsidRDefault="00BB752E" w:rsidP="007A332F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BA52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C80F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D358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C664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A1A1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8F4D31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A20B" w14:textId="77777777" w:rsidR="00BB752E" w:rsidRPr="00E63855" w:rsidRDefault="00BB752E" w:rsidP="007A332F">
            <w:r w:rsidRPr="00E63855">
              <w:t>01.03.03.30.20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3AF6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danh- Cấp bậc)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EDB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A8F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193E" w14:textId="77777777" w:rsidR="00BB752E" w:rsidRPr="00E63855" w:rsidRDefault="00BB752E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246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AA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6EA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962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E26E598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CEB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B5D2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F86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78D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43D0" w14:textId="77777777" w:rsidR="007A332F" w:rsidRPr="00E63855" w:rsidRDefault="007A332F" w:rsidP="007A332F">
            <w:pPr>
              <w:jc w:val="center"/>
            </w:pPr>
            <w:r w:rsidRPr="00E63855">
              <w:t>4,38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8ADC" w14:textId="77777777" w:rsidR="007A332F" w:rsidRPr="00E63855" w:rsidRDefault="007A332F" w:rsidP="007A332F">
            <w:pPr>
              <w:jc w:val="center"/>
            </w:pPr>
            <w:r w:rsidRPr="00E63855">
              <w:t>4,30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DCFC" w14:textId="77777777" w:rsidR="007A332F" w:rsidRPr="00E63855" w:rsidRDefault="007A332F" w:rsidP="007A332F">
            <w:pPr>
              <w:jc w:val="center"/>
            </w:pPr>
            <w:r w:rsidRPr="00E63855">
              <w:t>4,23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78D3" w14:textId="77777777" w:rsidR="007A332F" w:rsidRPr="00E63855" w:rsidRDefault="007A332F" w:rsidP="007A332F">
            <w:pPr>
              <w:jc w:val="center"/>
            </w:pPr>
            <w:r w:rsidRPr="00E63855">
              <w:t>4,11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2937" w14:textId="77777777" w:rsidR="007A332F" w:rsidRPr="00E63855" w:rsidRDefault="007A332F" w:rsidP="007A332F">
            <w:pPr>
              <w:jc w:val="center"/>
            </w:pPr>
            <w:r w:rsidRPr="00E63855">
              <w:t>4,06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18D8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1A365DE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CAD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678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D84C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BA2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E64D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FA5A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3B7D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20B8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2BC7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5194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7ECF4D9E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372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34B4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AD30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F570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8BDA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EC95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F5CD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7052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D220" w14:textId="77777777" w:rsidR="007A332F" w:rsidRPr="00E63855" w:rsidRDefault="007A332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1BBE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73361A17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A18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BC7C" w14:textId="77777777" w:rsidR="007A332F" w:rsidRPr="00E63855" w:rsidRDefault="007A332F" w:rsidP="007A332F">
            <w:r w:rsidRPr="00E63855">
              <w:t>Đạo diễn truyền hình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CD2B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C8A7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AD4D" w14:textId="77777777" w:rsidR="007A332F" w:rsidRPr="00E63855" w:rsidRDefault="007A332F" w:rsidP="007A332F">
            <w:pPr>
              <w:jc w:val="center"/>
            </w:pPr>
            <w:r w:rsidRPr="00E63855">
              <w:t>4,50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158D" w14:textId="77777777" w:rsidR="007A332F" w:rsidRPr="00E63855" w:rsidRDefault="007A332F" w:rsidP="007A332F">
            <w:pPr>
              <w:jc w:val="center"/>
            </w:pPr>
            <w:r w:rsidRPr="00E63855">
              <w:t>3,60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8D01" w14:textId="77777777" w:rsidR="007A332F" w:rsidRPr="00E63855" w:rsidRDefault="007A332F" w:rsidP="007A332F">
            <w:pPr>
              <w:jc w:val="center"/>
            </w:pPr>
            <w:r w:rsidRPr="00E63855">
              <w:t>2,70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1D7C" w14:textId="77777777" w:rsidR="007A332F" w:rsidRPr="00E63855" w:rsidRDefault="007A332F" w:rsidP="007A332F">
            <w:pPr>
              <w:jc w:val="center"/>
            </w:pPr>
            <w:r w:rsidRPr="00E63855">
              <w:t>1,80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C16A" w14:textId="77777777" w:rsidR="007A332F" w:rsidRPr="00E63855" w:rsidRDefault="007A332F" w:rsidP="007A332F">
            <w:pPr>
              <w:jc w:val="center"/>
            </w:pPr>
            <w:r w:rsidRPr="00E63855">
              <w:t>0,68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CF29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23FF88A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E3C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E518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8C2E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9EF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7D43" w14:textId="77777777" w:rsidR="007A332F" w:rsidRPr="00E63855" w:rsidRDefault="007A332F" w:rsidP="007A332F">
            <w:pPr>
              <w:jc w:val="center"/>
            </w:pPr>
            <w:r w:rsidRPr="00E63855">
              <w:t>0,39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6620" w14:textId="77777777" w:rsidR="007A332F" w:rsidRPr="00E63855" w:rsidRDefault="007A332F" w:rsidP="007A332F">
            <w:pPr>
              <w:jc w:val="center"/>
            </w:pPr>
            <w:r w:rsidRPr="00E63855">
              <w:t>0,31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E452" w14:textId="77777777" w:rsidR="007A332F" w:rsidRPr="00E63855" w:rsidRDefault="007A332F" w:rsidP="007A332F">
            <w:pPr>
              <w:jc w:val="center"/>
            </w:pPr>
            <w:r w:rsidRPr="00E63855">
              <w:t>0,24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D9A9" w14:textId="77777777" w:rsidR="007A332F" w:rsidRPr="00E63855" w:rsidRDefault="007A332F" w:rsidP="007A332F">
            <w:pPr>
              <w:jc w:val="center"/>
            </w:pPr>
            <w:r w:rsidRPr="00E63855">
              <w:t>0,12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E0E4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6306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0EC15005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BC8B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E67A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C92F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FB5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498D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581F" w14:textId="77777777" w:rsidR="007A332F" w:rsidRPr="00E63855" w:rsidRDefault="007A332F" w:rsidP="007A332F">
            <w:pPr>
              <w:jc w:val="center"/>
            </w:pPr>
          </w:p>
          <w:p w14:paraId="07FD9C6B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71CA" w14:textId="77777777" w:rsidR="007A332F" w:rsidRPr="00E63855" w:rsidRDefault="007A332F" w:rsidP="007A332F">
            <w:pPr>
              <w:jc w:val="center"/>
            </w:pPr>
          </w:p>
          <w:p w14:paraId="20281FB6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4DFA" w14:textId="77777777" w:rsidR="007A332F" w:rsidRPr="00E63855" w:rsidRDefault="007A332F" w:rsidP="007A332F">
            <w:pPr>
              <w:jc w:val="center"/>
            </w:pPr>
          </w:p>
          <w:p w14:paraId="699D46E3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4EDA" w14:textId="77777777" w:rsidR="007A332F" w:rsidRPr="00E63855" w:rsidRDefault="007A332F" w:rsidP="007A332F">
            <w:pPr>
              <w:jc w:val="center"/>
            </w:pPr>
          </w:p>
          <w:p w14:paraId="339ED99D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1C65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04188C4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9713" w14:textId="77777777" w:rsidR="007A332F" w:rsidRPr="00E63855" w:rsidRDefault="007A332F" w:rsidP="007A332F">
            <w:r w:rsidRPr="00E63855"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83C6" w14:textId="77777777" w:rsidR="007A332F" w:rsidRPr="00E63855" w:rsidRDefault="007A332F" w:rsidP="007A332F">
            <w:r w:rsidRPr="00E63855">
              <w:t>Kỹ thuật viên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34E5" w14:textId="77777777" w:rsidR="007A332F" w:rsidRPr="00E63855" w:rsidRDefault="007A332F" w:rsidP="007A332F">
            <w:pPr>
              <w:jc w:val="center"/>
            </w:pPr>
            <w:r w:rsidRPr="00E63855">
              <w:t>7/12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19A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A54B" w14:textId="77777777" w:rsidR="007A332F" w:rsidRPr="00E63855" w:rsidRDefault="007A332F" w:rsidP="007A332F">
            <w:pPr>
              <w:jc w:val="center"/>
            </w:pPr>
            <w:r w:rsidRPr="00E63855">
              <w:t>4,50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DE80" w14:textId="77777777" w:rsidR="007A332F" w:rsidRPr="00E63855" w:rsidRDefault="007A332F" w:rsidP="007A332F">
            <w:pPr>
              <w:jc w:val="center"/>
            </w:pPr>
            <w:r w:rsidRPr="00E63855">
              <w:t>3,60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AD71" w14:textId="77777777" w:rsidR="007A332F" w:rsidRPr="00E63855" w:rsidRDefault="007A332F" w:rsidP="007A332F">
            <w:pPr>
              <w:jc w:val="center"/>
            </w:pPr>
            <w:r w:rsidRPr="00E63855">
              <w:t>2,70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92D5" w14:textId="77777777" w:rsidR="007A332F" w:rsidRPr="00E63855" w:rsidRDefault="007A332F" w:rsidP="007A332F">
            <w:pPr>
              <w:jc w:val="center"/>
            </w:pPr>
            <w:r w:rsidRPr="00E63855">
              <w:t>1,80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B37E" w14:textId="77777777" w:rsidR="007A332F" w:rsidRPr="00E63855" w:rsidRDefault="007A332F" w:rsidP="007A332F">
            <w:pPr>
              <w:jc w:val="center"/>
            </w:pPr>
            <w:r w:rsidRPr="00E63855">
              <w:t>0,68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D8DE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7C00D74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1CAC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BCE3" w14:textId="77777777" w:rsidR="007A332F" w:rsidRPr="00E63855" w:rsidRDefault="007A332F" w:rsidP="007A332F">
            <w:r w:rsidRPr="00E63855">
              <w:t>Phát thanh viên hạng IV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3877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0B9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8774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3572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3B1F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CC88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670E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6245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71F354B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429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6510" w14:textId="77777777" w:rsidR="007A332F" w:rsidRPr="00E63855" w:rsidRDefault="007A332F" w:rsidP="007A332F">
            <w:r w:rsidRPr="00E63855">
              <w:t>Phóng viên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0376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87E0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9D8D" w14:textId="77777777" w:rsidR="007A332F" w:rsidRPr="00E63855" w:rsidRDefault="007A332F" w:rsidP="007A332F">
            <w:pPr>
              <w:jc w:val="center"/>
            </w:pPr>
            <w:r w:rsidRPr="00E63855">
              <w:t>10,00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09C2" w14:textId="77777777" w:rsidR="007A332F" w:rsidRPr="00E63855" w:rsidRDefault="007A332F" w:rsidP="007A332F">
            <w:pPr>
              <w:jc w:val="center"/>
            </w:pPr>
            <w:r w:rsidRPr="00E63855">
              <w:t>8,20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21A9" w14:textId="77777777" w:rsidR="007A332F" w:rsidRPr="00E63855" w:rsidRDefault="007A332F" w:rsidP="007A332F">
            <w:pPr>
              <w:jc w:val="center"/>
            </w:pPr>
            <w:r w:rsidRPr="00E63855">
              <w:t>6,40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FD20" w14:textId="77777777" w:rsidR="007A332F" w:rsidRPr="00E63855" w:rsidRDefault="007A332F" w:rsidP="007A332F">
            <w:pPr>
              <w:jc w:val="center"/>
            </w:pPr>
            <w:r w:rsidRPr="00E63855">
              <w:t>4,15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9F53" w14:textId="77777777" w:rsidR="007A332F" w:rsidRPr="00E63855" w:rsidRDefault="007A332F" w:rsidP="007A332F">
            <w:pPr>
              <w:jc w:val="center"/>
            </w:pPr>
            <w:r w:rsidRPr="00E63855">
              <w:t>2,35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FFCE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65621C52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98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C8F3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EAFF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EE8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213" w14:textId="77777777" w:rsidR="007A332F" w:rsidRPr="00E63855" w:rsidRDefault="007A332F" w:rsidP="007A332F">
            <w:pPr>
              <w:jc w:val="center"/>
            </w:pPr>
            <w:r w:rsidRPr="00E63855">
              <w:t>9,00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9525" w14:textId="77777777" w:rsidR="007A332F" w:rsidRPr="00E63855" w:rsidRDefault="007A332F" w:rsidP="007A332F">
            <w:pPr>
              <w:jc w:val="center"/>
            </w:pPr>
            <w:r w:rsidRPr="00E63855">
              <w:t>7,20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86A7" w14:textId="77777777" w:rsidR="007A332F" w:rsidRPr="00E63855" w:rsidRDefault="007A332F" w:rsidP="007A332F">
            <w:pPr>
              <w:jc w:val="center"/>
            </w:pPr>
            <w:r w:rsidRPr="00E63855">
              <w:t>5,40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A92E" w14:textId="77777777" w:rsidR="007A332F" w:rsidRPr="00E63855" w:rsidRDefault="007A332F" w:rsidP="007A332F">
            <w:pPr>
              <w:jc w:val="center"/>
            </w:pPr>
            <w:r w:rsidRPr="00E63855">
              <w:t>3,15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34DC" w14:textId="77777777" w:rsidR="007A332F" w:rsidRPr="00E63855" w:rsidRDefault="007A332F" w:rsidP="007A332F">
            <w:pPr>
              <w:jc w:val="center"/>
            </w:pPr>
            <w:r w:rsidRPr="00E63855">
              <w:t>1,35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C06" w14:textId="77777777" w:rsidR="007A332F" w:rsidRPr="00E63855" w:rsidRDefault="007A332F" w:rsidP="007A332F">
            <w:r w:rsidRPr="00E63855">
              <w:t> </w:t>
            </w:r>
          </w:p>
        </w:tc>
      </w:tr>
      <w:tr w:rsidR="00E63855" w:rsidRPr="00E63855" w14:paraId="3DC6C78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743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660D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CA1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346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77F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3E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78F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F6C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8E87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9134481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807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746C" w14:textId="77777777" w:rsidR="00BB752E" w:rsidRPr="00E63855" w:rsidRDefault="00BB752E" w:rsidP="007A332F">
            <w:r w:rsidRPr="00E63855">
              <w:t>Hệ thống dựng phi tuyến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95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6E70" w14:textId="77777777" w:rsidR="00BB752E" w:rsidRPr="00E63855" w:rsidRDefault="00BB752E" w:rsidP="007A332F">
            <w:pPr>
              <w:jc w:val="center"/>
            </w:pPr>
            <w:r w:rsidRPr="00E63855">
              <w:t>42,24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ADBC" w14:textId="77777777" w:rsidR="00BB752E" w:rsidRPr="00E63855" w:rsidRDefault="00BB752E" w:rsidP="007A332F">
            <w:pPr>
              <w:jc w:val="center"/>
            </w:pPr>
            <w:r w:rsidRPr="00E63855">
              <w:t>34,44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C01D" w14:textId="77777777" w:rsidR="00BB752E" w:rsidRPr="00E63855" w:rsidRDefault="00BB752E" w:rsidP="007A332F">
            <w:pPr>
              <w:jc w:val="center"/>
            </w:pPr>
            <w:r w:rsidRPr="00E63855">
              <w:t>26,64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8ED" w14:textId="77777777" w:rsidR="00BB752E" w:rsidRPr="00E63855" w:rsidRDefault="00BB752E" w:rsidP="007A332F">
            <w:pPr>
              <w:jc w:val="center"/>
            </w:pPr>
            <w:r w:rsidRPr="00E63855">
              <w:t>18,84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579E" w14:textId="77777777" w:rsidR="00BB752E" w:rsidRPr="00E63855" w:rsidRDefault="00BB752E" w:rsidP="007A332F">
            <w:pPr>
              <w:jc w:val="center"/>
            </w:pPr>
            <w:r w:rsidRPr="00E63855">
              <w:t>9,09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3B58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333A674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092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82B8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A21C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123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63F2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18A6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7B0F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D7BA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B5EA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A5AB98D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7ED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E720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903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74B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97A4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1551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9ABE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4E73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9368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67FA8E0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159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F523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1609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1456" w14:textId="77777777" w:rsidR="00BB752E" w:rsidRPr="00E63855" w:rsidRDefault="00BB752E" w:rsidP="007A332F">
            <w:pPr>
              <w:jc w:val="center"/>
            </w:pPr>
            <w:r w:rsidRPr="00E63855">
              <w:t>36,00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0280" w14:textId="77777777" w:rsidR="00BB752E" w:rsidRPr="00E63855" w:rsidRDefault="00BB752E" w:rsidP="007A332F">
            <w:pPr>
              <w:jc w:val="center"/>
            </w:pPr>
            <w:r w:rsidRPr="00E63855">
              <w:t>28,80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F1D8" w14:textId="77777777" w:rsidR="00BB752E" w:rsidRPr="00E63855" w:rsidRDefault="00BB752E" w:rsidP="007A332F">
            <w:pPr>
              <w:jc w:val="center"/>
            </w:pPr>
            <w:r w:rsidRPr="00E63855">
              <w:t>21,60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C35D" w14:textId="77777777" w:rsidR="00BB752E" w:rsidRPr="00E63855" w:rsidRDefault="00BB752E" w:rsidP="007A332F">
            <w:pPr>
              <w:jc w:val="center"/>
            </w:pPr>
            <w:r w:rsidRPr="00E63855">
              <w:t>14,40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7CBC" w14:textId="77777777" w:rsidR="00BB752E" w:rsidRPr="00E63855" w:rsidRDefault="00BB752E" w:rsidP="007A332F">
            <w:pPr>
              <w:jc w:val="center"/>
            </w:pPr>
            <w:r w:rsidRPr="00E63855">
              <w:t>5,40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9BF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9620C19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4D9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D794" w14:textId="77777777" w:rsidR="00BB752E" w:rsidRPr="00E63855" w:rsidRDefault="00BB752E" w:rsidP="007A332F">
            <w:r w:rsidRPr="00E63855">
              <w:t>Máy tính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F8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2DE2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2C5D" w14:textId="77777777" w:rsidR="00BB752E" w:rsidRPr="00E63855" w:rsidRDefault="00BB752E" w:rsidP="007A332F">
            <w:pPr>
              <w:jc w:val="center"/>
            </w:pPr>
            <w:r w:rsidRPr="00E63855">
              <w:t>80,17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CFE4" w14:textId="77777777" w:rsidR="00BB752E" w:rsidRPr="00E63855" w:rsidRDefault="00BB752E" w:rsidP="007A332F">
            <w:pPr>
              <w:jc w:val="center"/>
            </w:pPr>
            <w:r w:rsidRPr="00E63855">
              <w:t>72,97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2B14" w14:textId="77777777" w:rsidR="00BB752E" w:rsidRPr="00E63855" w:rsidRDefault="00BB752E" w:rsidP="007A332F">
            <w:pPr>
              <w:jc w:val="center"/>
            </w:pPr>
            <w:r w:rsidRPr="00E63855">
              <w:t>65,77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8285" w14:textId="77777777" w:rsidR="00BB752E" w:rsidRPr="00E63855" w:rsidRDefault="00BB752E" w:rsidP="007A332F">
            <w:pPr>
              <w:jc w:val="center"/>
            </w:pPr>
            <w:r w:rsidRPr="00E63855">
              <w:t>58,57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03A7" w14:textId="77777777" w:rsidR="00BB752E" w:rsidRPr="00E63855" w:rsidRDefault="00BB752E" w:rsidP="007A332F">
            <w:pPr>
              <w:jc w:val="center"/>
            </w:pPr>
            <w:r w:rsidRPr="00E63855">
              <w:t>47,57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079E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A7EFE23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CA6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FCBC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8E2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C13E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3527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D389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1BB8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1985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B538" w14:textId="77777777" w:rsidR="00BB752E" w:rsidRPr="00E63855" w:rsidRDefault="00BB752E" w:rsidP="007A332F">
            <w:r w:rsidRPr="00E63855">
              <w:t> </w:t>
            </w:r>
          </w:p>
        </w:tc>
      </w:tr>
      <w:tr w:rsidR="00E33386" w:rsidRPr="00E63855" w14:paraId="60780FDB" w14:textId="77777777" w:rsidTr="00954D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418F" w14:textId="77777777" w:rsidR="00E33386" w:rsidRPr="00E63855" w:rsidRDefault="00E33386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8CAD" w14:textId="3B36360D" w:rsidR="00E33386" w:rsidRPr="00E63855" w:rsidRDefault="00E33386" w:rsidP="00E33386">
            <w:r w:rsidRPr="00E63855">
              <w:t>Giấy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C5E7" w14:textId="77777777" w:rsidR="00E33386" w:rsidRPr="00E63855" w:rsidRDefault="00E33386" w:rsidP="007A332F">
            <w:pPr>
              <w:jc w:val="center"/>
            </w:pPr>
            <w:r w:rsidRPr="00E63855">
              <w:t>Ram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0EE7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818B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23B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A804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7F56" w14:textId="77777777" w:rsidR="00E33386" w:rsidRPr="00E63855" w:rsidRDefault="00E33386" w:rsidP="007A332F">
            <w:pPr>
              <w:jc w:val="center"/>
            </w:pPr>
            <w:r w:rsidRPr="00E63855">
              <w:t>0,10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F6F0" w14:textId="77777777" w:rsidR="00E33386" w:rsidRPr="00E63855" w:rsidRDefault="00E33386" w:rsidP="007A332F">
            <w:r w:rsidRPr="00E63855">
              <w:t> </w:t>
            </w:r>
          </w:p>
        </w:tc>
      </w:tr>
      <w:tr w:rsidR="00E63855" w:rsidRPr="00E63855" w14:paraId="0DF1E47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270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91DA" w14:textId="77777777" w:rsidR="00BB752E" w:rsidRPr="00E63855" w:rsidRDefault="00BB752E" w:rsidP="007A332F">
            <w:r w:rsidRPr="00E63855">
              <w:t>Mực 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4A76" w14:textId="77777777" w:rsidR="00BB752E" w:rsidRPr="00E63855" w:rsidRDefault="00BB752E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6AC9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534B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5FE1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097E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D693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C14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FFB005C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24E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03D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33D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90E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B6D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0A95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C2A1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85C9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4E0E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  <w:tc>
          <w:tcPr>
            <w:tcW w:w="10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476D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5B846F26" w14:textId="77777777" w:rsidTr="00E333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22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8C2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5F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4A4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B44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C96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A58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AEF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16D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140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E7B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767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EAF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34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E89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463D" w14:textId="77777777" w:rsidR="00BB752E" w:rsidRPr="00E63855" w:rsidRDefault="00BB752E" w:rsidP="007A332F">
            <w:r w:rsidRPr="00E63855">
              <w:t> </w:t>
            </w:r>
          </w:p>
        </w:tc>
      </w:tr>
    </w:tbl>
    <w:p w14:paraId="02A8DF3F" w14:textId="77777777" w:rsidR="00BB752E" w:rsidRPr="00E63855" w:rsidRDefault="0044731F" w:rsidP="007A332F">
      <w:pPr>
        <w:spacing w:after="120"/>
        <w:ind w:firstLine="851"/>
        <w:rPr>
          <w:b/>
          <w:sz w:val="28"/>
          <w:szCs w:val="28"/>
        </w:rPr>
      </w:pPr>
      <w:bookmarkStart w:id="45" w:name="dieu_4_3"/>
      <w:bookmarkStart w:id="46" w:name="_Toc500144966"/>
      <w:bookmarkStart w:id="47" w:name="_Toc510109337"/>
      <w:bookmarkEnd w:id="45"/>
      <w:bookmarkEnd w:id="46"/>
      <w:bookmarkEnd w:id="47"/>
      <w:r w:rsidRPr="00E63855">
        <w:rPr>
          <w:b/>
          <w:sz w:val="28"/>
          <w:szCs w:val="28"/>
        </w:rPr>
        <w:t>d)</w:t>
      </w:r>
      <w:r w:rsidR="00BB752E" w:rsidRPr="00E63855">
        <w:rPr>
          <w:b/>
          <w:sz w:val="28"/>
          <w:szCs w:val="28"/>
        </w:rPr>
        <w:t xml:space="preserve"> Phóng sự chân dung</w:t>
      </w:r>
    </w:p>
    <w:p w14:paraId="23893095" w14:textId="77777777" w:rsidR="00BB752E" w:rsidRPr="00E63855" w:rsidRDefault="0044731F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d.1</w:t>
      </w:r>
      <w:r w:rsidR="00BB752E" w:rsidRPr="00E63855">
        <w:rPr>
          <w:sz w:val="28"/>
          <w:szCs w:val="28"/>
        </w:rPr>
        <w:t>) Thành phần công việc:</w:t>
      </w:r>
    </w:p>
    <w:p w14:paraId="61197C8D" w14:textId="7049D678" w:rsidR="00BB752E" w:rsidRPr="00E63855" w:rsidRDefault="00BF1060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ý tưởng kịch bản.</w:t>
      </w:r>
    </w:p>
    <w:p w14:paraId="29CC1573" w14:textId="6491A545" w:rsidR="00BB752E" w:rsidRPr="00E63855" w:rsidRDefault="00BF1060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155FA9A8" w14:textId="76571772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 thông tin liên quan.</w:t>
      </w:r>
    </w:p>
    <w:p w14:paraId="11FC5372" w14:textId="4B21D401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đề cương kịch bản.</w:t>
      </w:r>
    </w:p>
    <w:p w14:paraId="181A05D9" w14:textId="01C11AF8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395F099C" w14:textId="3A28225A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Lập kế hoạch sản xuất.</w:t>
      </w:r>
    </w:p>
    <w:p w14:paraId="0E006CDB" w14:textId="03E57706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415CD677" w14:textId="365BD0FD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219C62F5" w14:textId="28028EAA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dữ liệu.</w:t>
      </w:r>
    </w:p>
    <w:p w14:paraId="078D0EAC" w14:textId="61CFE296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Xem hình và dựng sơ bộ.</w:t>
      </w:r>
    </w:p>
    <w:p w14:paraId="4978A2C4" w14:textId="1DE051DC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kịch bản.</w:t>
      </w:r>
    </w:p>
    <w:p w14:paraId="34092194" w14:textId="41555A7C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bản.</w:t>
      </w:r>
    </w:p>
    <w:p w14:paraId="5D5A0594" w14:textId="17E1996E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6194DE4C" w14:textId="3F96DC0D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2720FA27" w14:textId="13C31CD3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37297D44" w14:textId="0254283E" w:rsidR="00BB752E" w:rsidRPr="00E63855" w:rsidRDefault="009C21CB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Xuất file.</w:t>
      </w:r>
    </w:p>
    <w:p w14:paraId="4DB75E0A" w14:textId="77777777" w:rsidR="00BB752E" w:rsidRPr="00E63855" w:rsidRDefault="0044731F" w:rsidP="007A332F">
      <w:pPr>
        <w:spacing w:after="120"/>
        <w:ind w:firstLine="851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d.2</w:t>
      </w:r>
      <w:r w:rsidR="00BB752E" w:rsidRPr="00E63855">
        <w:rPr>
          <w:sz w:val="28"/>
          <w:szCs w:val="28"/>
        </w:rPr>
        <w:t>) Định mức phóng sự chân dung:</w:t>
      </w:r>
    </w:p>
    <w:tbl>
      <w:tblPr>
        <w:tblW w:w="4741" w:type="pct"/>
        <w:tblInd w:w="8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3"/>
        <w:gridCol w:w="1434"/>
        <w:gridCol w:w="63"/>
        <w:gridCol w:w="365"/>
        <w:gridCol w:w="375"/>
        <w:gridCol w:w="270"/>
        <w:gridCol w:w="737"/>
        <w:gridCol w:w="1165"/>
        <w:gridCol w:w="656"/>
        <w:gridCol w:w="670"/>
        <w:gridCol w:w="670"/>
        <w:gridCol w:w="674"/>
      </w:tblGrid>
      <w:tr w:rsidR="00E63855" w:rsidRPr="00E63855" w14:paraId="3A0A2B1F" w14:textId="77777777" w:rsidTr="002D4CEF">
        <w:tc>
          <w:tcPr>
            <w:tcW w:w="1968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724A" w14:textId="77777777" w:rsidR="00BB752E" w:rsidRPr="00E63855" w:rsidRDefault="0044731F" w:rsidP="00CC2464">
            <w:pPr>
              <w:spacing w:after="120"/>
              <w:rPr>
                <w:sz w:val="28"/>
                <w:szCs w:val="28"/>
              </w:rPr>
            </w:pPr>
            <w:bookmarkStart w:id="48" w:name="_Toc500144967"/>
            <w:r w:rsidRPr="00E63855">
              <w:rPr>
                <w:sz w:val="28"/>
                <w:szCs w:val="28"/>
              </w:rPr>
              <w:t xml:space="preserve">- </w:t>
            </w:r>
            <w:r w:rsidR="00BB752E" w:rsidRPr="00E63855">
              <w:rPr>
                <w:sz w:val="28"/>
                <w:szCs w:val="28"/>
              </w:rPr>
              <w:t>Thời lượng 05 phút</w:t>
            </w:r>
            <w:bookmarkEnd w:id="48"/>
          </w:p>
        </w:tc>
        <w:tc>
          <w:tcPr>
            <w:tcW w:w="3032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2D65" w14:textId="77777777" w:rsidR="00BB752E" w:rsidRPr="00E63855" w:rsidRDefault="00BB752E" w:rsidP="00CC2464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E63855" w:rsidRPr="00E63855" w14:paraId="6C1B0B1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1D47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4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FE8A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D47E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AFE1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16DE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2ABFDE7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85D715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4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993D88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DA82BD" w14:textId="77777777" w:rsidR="00BB752E" w:rsidRPr="00E63855" w:rsidRDefault="00BB752E" w:rsidP="007A332F">
            <w:pPr>
              <w:jc w:val="center"/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D68213" w14:textId="77777777" w:rsidR="00BB752E" w:rsidRPr="00E63855" w:rsidRDefault="00BB752E" w:rsidP="007A332F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DEA7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9F03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F09C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6531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058A42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867F" w14:textId="77777777" w:rsidR="00BB752E" w:rsidRPr="00E63855" w:rsidRDefault="00BB752E" w:rsidP="007A332F">
            <w:r w:rsidRPr="00E63855">
              <w:t>01.03.03.40.10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69C3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danh-cấp bậc)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3D7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35E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941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619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8D2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68E4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1CFB4D0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73C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B74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553E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10A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9EEE" w14:textId="77777777" w:rsidR="007A332F" w:rsidRPr="00E63855" w:rsidRDefault="007A332F" w:rsidP="007A332F">
            <w:pPr>
              <w:jc w:val="center"/>
            </w:pPr>
            <w:r w:rsidRPr="00E63855">
              <w:t>1,38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176" w14:textId="77777777" w:rsidR="007A332F" w:rsidRPr="00E63855" w:rsidRDefault="007A332F" w:rsidP="007A332F">
            <w:pPr>
              <w:jc w:val="center"/>
            </w:pPr>
            <w:r w:rsidRPr="00E63855">
              <w:t>1,36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CE8" w14:textId="77777777" w:rsidR="007A332F" w:rsidRPr="00E63855" w:rsidRDefault="007A332F" w:rsidP="007A332F">
            <w:pPr>
              <w:jc w:val="center"/>
            </w:pPr>
            <w:r w:rsidRPr="00E63855">
              <w:t>1,33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8D3C" w14:textId="77777777" w:rsidR="007A332F" w:rsidRPr="00E63855" w:rsidRDefault="007A332F" w:rsidP="007A332F">
            <w:pPr>
              <w:jc w:val="center"/>
            </w:pPr>
            <w:r w:rsidRPr="00E63855"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FF2E" w14:textId="77777777" w:rsidR="007A332F" w:rsidRPr="00E63855" w:rsidRDefault="007A332F" w:rsidP="007A332F">
            <w:pPr>
              <w:jc w:val="center"/>
            </w:pPr>
            <w:r w:rsidRPr="00E63855">
              <w:t>1,28</w:t>
            </w:r>
          </w:p>
        </w:tc>
      </w:tr>
      <w:tr w:rsidR="00E63855" w:rsidRPr="00E63855" w14:paraId="6A298DF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9354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E78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73DF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0A9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9E11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C4E6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7369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6466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946A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</w:tr>
      <w:tr w:rsidR="00E63855" w:rsidRPr="00E63855" w14:paraId="22B27DF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D08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2FB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B423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53B8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8BBD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BFF5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DBDE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A087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1C74" w14:textId="77777777" w:rsidR="007A332F" w:rsidRPr="00E63855" w:rsidRDefault="007A332F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7364D0B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13F7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B1E9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26EA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AECE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FFD5" w14:textId="77777777" w:rsidR="007A332F" w:rsidRPr="00E63855" w:rsidRDefault="007A332F" w:rsidP="007A332F">
            <w:pPr>
              <w:jc w:val="center"/>
            </w:pPr>
            <w:r w:rsidRPr="00E63855">
              <w:t>0,16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76E7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64AB" w14:textId="77777777" w:rsidR="007A332F" w:rsidRPr="00E63855" w:rsidRDefault="007A332F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CB6A" w14:textId="77777777" w:rsidR="007A332F" w:rsidRPr="00E63855" w:rsidRDefault="007A332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6C70" w14:textId="77777777" w:rsidR="007A332F" w:rsidRPr="00E63855" w:rsidRDefault="007A332F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604BF45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CA8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D423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26BF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33A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0F7F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55F3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2ACF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37BF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4745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410DD38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7203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D714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C2A7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56D6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3C3D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CA9A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32A2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7600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AF4D" w14:textId="77777777" w:rsidR="007A332F" w:rsidRPr="00E63855" w:rsidRDefault="007A332F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6F4D0B9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826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13B0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FE29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3FB6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1AA2" w14:textId="77777777" w:rsidR="007A332F" w:rsidRPr="00E63855" w:rsidRDefault="007A332F" w:rsidP="007A332F">
            <w:pPr>
              <w:jc w:val="center"/>
            </w:pPr>
            <w:r w:rsidRPr="00E63855">
              <w:t>2,00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99E2" w14:textId="77777777" w:rsidR="007A332F" w:rsidRPr="00E63855" w:rsidRDefault="007A332F" w:rsidP="007A332F">
            <w:pPr>
              <w:jc w:val="center"/>
            </w:pPr>
            <w:r w:rsidRPr="00E63855">
              <w:t>1,70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558F" w14:textId="77777777" w:rsidR="007A332F" w:rsidRPr="00E63855" w:rsidRDefault="007A332F" w:rsidP="007A332F">
            <w:pPr>
              <w:jc w:val="center"/>
            </w:pPr>
            <w:r w:rsidRPr="00E63855">
              <w:t>1,40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1C5A" w14:textId="77777777" w:rsidR="007A332F" w:rsidRPr="00E63855" w:rsidRDefault="007A332F" w:rsidP="007A332F">
            <w:pPr>
              <w:jc w:val="center"/>
            </w:pPr>
            <w:r w:rsidRPr="00E63855"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7486" w14:textId="77777777" w:rsidR="007A332F" w:rsidRPr="00E63855" w:rsidRDefault="007A332F" w:rsidP="007A332F">
            <w:pPr>
              <w:jc w:val="center"/>
            </w:pPr>
            <w:r w:rsidRPr="00E63855">
              <w:t>0,73</w:t>
            </w:r>
          </w:p>
        </w:tc>
      </w:tr>
      <w:tr w:rsidR="00E63855" w:rsidRPr="00E63855" w14:paraId="23275E2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D5E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3A82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D5D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3DFD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C509" w14:textId="77777777" w:rsidR="007A332F" w:rsidRPr="00E63855" w:rsidRDefault="007A332F" w:rsidP="007A332F">
            <w:pPr>
              <w:jc w:val="center"/>
            </w:pPr>
            <w:r w:rsidRPr="00E63855">
              <w:t>1,01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D7F8" w14:textId="77777777" w:rsidR="007A332F" w:rsidRPr="00E63855" w:rsidRDefault="007A332F" w:rsidP="007A332F">
            <w:pPr>
              <w:jc w:val="center"/>
            </w:pPr>
            <w:r w:rsidRPr="00E63855">
              <w:t>0,81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F592" w14:textId="77777777" w:rsidR="007A332F" w:rsidRPr="00E63855" w:rsidRDefault="007A332F" w:rsidP="007A332F">
            <w:pPr>
              <w:jc w:val="center"/>
            </w:pPr>
            <w:r w:rsidRPr="00E63855">
              <w:t>0,61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CFE1" w14:textId="77777777" w:rsidR="007A332F" w:rsidRPr="00E63855" w:rsidRDefault="007A332F" w:rsidP="007A332F">
            <w:pPr>
              <w:jc w:val="center"/>
            </w:pPr>
            <w:r w:rsidRPr="00E63855"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F608" w14:textId="77777777" w:rsidR="007A332F" w:rsidRPr="00E63855" w:rsidRDefault="007A332F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6A8E4C7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08C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E236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E74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F7A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238B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8B1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24BD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144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4A4AE10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A5E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A677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1BA4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3885" w14:textId="77777777" w:rsidR="00BB752E" w:rsidRPr="00E63855" w:rsidRDefault="00BB752E" w:rsidP="007A332F">
            <w:pPr>
              <w:jc w:val="center"/>
            </w:pPr>
            <w:r w:rsidRPr="00E63855">
              <w:t>5,81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2D45" w14:textId="77777777" w:rsidR="00BB752E" w:rsidRPr="00E63855" w:rsidRDefault="00BB752E" w:rsidP="007A332F">
            <w:pPr>
              <w:jc w:val="center"/>
            </w:pPr>
            <w:r w:rsidRPr="00E63855">
              <w:t>4,81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7992" w14:textId="77777777" w:rsidR="00BB752E" w:rsidRPr="00E63855" w:rsidRDefault="00BB752E" w:rsidP="007A332F">
            <w:pPr>
              <w:jc w:val="center"/>
            </w:pPr>
            <w:r w:rsidRPr="00E63855">
              <w:t>3,81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B725" w14:textId="77777777" w:rsidR="00BB752E" w:rsidRPr="00E63855" w:rsidRDefault="00BB752E" w:rsidP="007A332F">
            <w:pPr>
              <w:jc w:val="center"/>
            </w:pPr>
            <w:r w:rsidRPr="00E63855">
              <w:t>2,81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EFDD" w14:textId="77777777" w:rsidR="00BB752E" w:rsidRPr="00E63855" w:rsidRDefault="00BB752E" w:rsidP="007A332F">
            <w:pPr>
              <w:jc w:val="center"/>
            </w:pPr>
            <w:r w:rsidRPr="00E63855">
              <w:t>1,56</w:t>
            </w:r>
          </w:p>
        </w:tc>
      </w:tr>
      <w:tr w:rsidR="00E63855" w:rsidRPr="00E63855" w14:paraId="0EB0A3E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B69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50F1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185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FBC5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A9AE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E60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B4BB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4D70" w14:textId="77777777" w:rsidR="00BB752E" w:rsidRPr="00E63855" w:rsidRDefault="00BB752E" w:rsidP="007A332F">
            <w:pPr>
              <w:jc w:val="center"/>
            </w:pPr>
            <w:r w:rsidRPr="00E63855">
              <w:t>0,20</w:t>
            </w:r>
          </w:p>
        </w:tc>
      </w:tr>
      <w:tr w:rsidR="00091C53" w:rsidRPr="00E63855" w14:paraId="1394D9A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4D3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D3F3" w14:textId="31069B49" w:rsidR="00091C53" w:rsidRPr="00E63855" w:rsidRDefault="00091C53" w:rsidP="00091C53">
            <w:r w:rsidRPr="00E63855">
              <w:t>Máy in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D23D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5A81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F9E1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FF9C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D978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833F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59E1230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FC3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6DB9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1E55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91B3" w14:textId="77777777" w:rsidR="00BB752E" w:rsidRPr="00E63855" w:rsidRDefault="00BB752E" w:rsidP="007A332F">
            <w:pPr>
              <w:jc w:val="center"/>
            </w:pPr>
            <w:r w:rsidRPr="00E63855">
              <w:t>8,00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4C4D" w14:textId="77777777" w:rsidR="00BB752E" w:rsidRPr="00E63855" w:rsidRDefault="00BB752E" w:rsidP="007A332F">
            <w:pPr>
              <w:jc w:val="center"/>
            </w:pPr>
            <w:r w:rsidRPr="00E63855">
              <w:t>6,40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22BB" w14:textId="77777777" w:rsidR="00BB752E" w:rsidRPr="00E63855" w:rsidRDefault="00BB752E" w:rsidP="007A332F">
            <w:pPr>
              <w:jc w:val="center"/>
            </w:pPr>
            <w:r w:rsidRPr="00E63855">
              <w:t>4,80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240B" w14:textId="77777777" w:rsidR="00BB752E" w:rsidRPr="00E63855" w:rsidRDefault="00BB752E" w:rsidP="007A332F">
            <w:pPr>
              <w:jc w:val="center"/>
            </w:pPr>
            <w:r w:rsidRPr="00E63855">
              <w:t>3,20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981C" w14:textId="77777777" w:rsidR="00BB752E" w:rsidRPr="00E63855" w:rsidRDefault="00BB752E" w:rsidP="007A332F">
            <w:pPr>
              <w:jc w:val="center"/>
            </w:pPr>
            <w:r w:rsidRPr="00E63855">
              <w:t>1,20</w:t>
            </w:r>
          </w:p>
        </w:tc>
      </w:tr>
      <w:tr w:rsidR="00091C53" w:rsidRPr="00E63855" w14:paraId="341E0E5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31A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0E72" w14:textId="4641E151" w:rsidR="00091C53" w:rsidRPr="00E63855" w:rsidRDefault="00091C53" w:rsidP="00091C53">
            <w:r w:rsidRPr="00E63855">
              <w:t>Máy tính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DFCB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20F4" w14:textId="77777777" w:rsidR="00091C53" w:rsidRPr="00E63855" w:rsidRDefault="00091C53" w:rsidP="007A332F">
            <w:pPr>
              <w:jc w:val="center"/>
            </w:pPr>
            <w:r w:rsidRPr="00E63855">
              <w:t>15,79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D894" w14:textId="77777777" w:rsidR="00091C53" w:rsidRPr="00E63855" w:rsidRDefault="00091C53" w:rsidP="007A332F">
            <w:pPr>
              <w:jc w:val="center"/>
            </w:pPr>
            <w:r w:rsidRPr="00E63855">
              <w:t>15,77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787D" w14:textId="77777777" w:rsidR="00091C53" w:rsidRPr="00E63855" w:rsidRDefault="00091C53" w:rsidP="007A332F">
            <w:pPr>
              <w:jc w:val="center"/>
            </w:pPr>
            <w:r w:rsidRPr="00E63855">
              <w:t>15,75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1B45" w14:textId="77777777" w:rsidR="00091C53" w:rsidRPr="00E63855" w:rsidRDefault="00091C53" w:rsidP="007A332F">
            <w:pPr>
              <w:jc w:val="center"/>
            </w:pPr>
            <w:r w:rsidRPr="00E63855">
              <w:t>15,72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E0F6" w14:textId="77777777" w:rsidR="00091C53" w:rsidRPr="00E63855" w:rsidRDefault="00091C53" w:rsidP="007A332F">
            <w:pPr>
              <w:jc w:val="center"/>
            </w:pPr>
            <w:r w:rsidRPr="00E63855">
              <w:t>15,70</w:t>
            </w:r>
          </w:p>
        </w:tc>
      </w:tr>
      <w:tr w:rsidR="00E63855" w:rsidRPr="00E63855" w14:paraId="3B6ECF9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ED3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1763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1FB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C3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6E6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C5F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CA0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44B6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67AC72B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772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9BA1" w14:textId="2BDC7A44" w:rsidR="00091C53" w:rsidRPr="00E63855" w:rsidRDefault="00091C53" w:rsidP="00091C53">
            <w:r w:rsidRPr="00E63855">
              <w:t>Giấy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2151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F240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4236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FDF7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B962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B77A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</w:tr>
      <w:tr w:rsidR="00091C53" w:rsidRPr="00E63855" w14:paraId="3A08F96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8C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CED9" w14:textId="152C70DA" w:rsidR="00091C53" w:rsidRPr="00E63855" w:rsidRDefault="00091C53" w:rsidP="00091C53">
            <w:r w:rsidRPr="00E63855">
              <w:t>Mực in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3AAB" w14:textId="77777777" w:rsidR="00091C53" w:rsidRPr="00E63855" w:rsidRDefault="00091C53" w:rsidP="007A332F">
            <w:pPr>
              <w:jc w:val="center"/>
            </w:pPr>
            <w:r w:rsidRPr="00E63855">
              <w:t>Hộp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1D0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FB2D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B32F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D0A4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F0C1" w14:textId="77777777" w:rsidR="00091C53" w:rsidRPr="00E63855" w:rsidRDefault="00091C53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087079E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9D5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D46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12B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F9D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DD97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D42D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B8E2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9DBA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CA81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CBEA81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AB81" w14:textId="77777777" w:rsidR="00CC2464" w:rsidRPr="00E63855" w:rsidRDefault="00CC2464" w:rsidP="007A332F">
            <w:pPr>
              <w:rPr>
                <w:sz w:val="28"/>
                <w:szCs w:val="28"/>
              </w:rPr>
            </w:pPr>
          </w:p>
          <w:p w14:paraId="3FF31D7A" w14:textId="059BD3A0" w:rsidR="00CC2464" w:rsidRPr="00E63855" w:rsidRDefault="00CC2464" w:rsidP="00CC2464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- Thời lượng 15 phút    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E63855" w:rsidRPr="00E63855" w14:paraId="1E1E204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3ADE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4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3F9F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A2F5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75EF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1F00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72EDDB2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96FD5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4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D3F3A7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72D20" w14:textId="77777777" w:rsidR="00BB752E" w:rsidRPr="00E63855" w:rsidRDefault="00BB752E" w:rsidP="007A332F">
            <w:pPr>
              <w:jc w:val="center"/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CB0E33" w14:textId="77777777" w:rsidR="00BB752E" w:rsidRPr="00E63855" w:rsidRDefault="00BB752E" w:rsidP="007A332F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91BF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105A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F681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9A57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500A951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BE42" w14:textId="77777777" w:rsidR="00BB752E" w:rsidRPr="00E63855" w:rsidRDefault="00BB752E" w:rsidP="007A332F">
            <w:r w:rsidRPr="00E63855">
              <w:lastRenderedPageBreak/>
              <w:t>01.03.03.40.20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BD38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danh-cấp bậc)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05F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329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C4D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3AD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B9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CA0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5348669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0A41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23A7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6E72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EEC4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CFDC" w14:textId="77777777" w:rsidR="007A332F" w:rsidRPr="00E63855" w:rsidRDefault="007A332F" w:rsidP="007A332F">
            <w:pPr>
              <w:jc w:val="center"/>
            </w:pPr>
            <w:r w:rsidRPr="00E63855">
              <w:t>2,44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1219" w14:textId="77777777" w:rsidR="007A332F" w:rsidRPr="00E63855" w:rsidRDefault="007A332F" w:rsidP="007A332F">
            <w:pPr>
              <w:jc w:val="center"/>
            </w:pPr>
            <w:r w:rsidRPr="00E63855">
              <w:t>2,38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277F" w14:textId="77777777" w:rsidR="007A332F" w:rsidRPr="00E63855" w:rsidRDefault="007A332F" w:rsidP="007A332F">
            <w:pPr>
              <w:jc w:val="center"/>
            </w:pPr>
            <w:r w:rsidRPr="00E63855">
              <w:t>2,31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E185" w14:textId="77777777" w:rsidR="007A332F" w:rsidRPr="00E63855" w:rsidRDefault="007A332F" w:rsidP="007A332F">
            <w:pPr>
              <w:jc w:val="center"/>
            </w:pPr>
            <w:r w:rsidRPr="00E63855">
              <w:t>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6F81" w14:textId="77777777" w:rsidR="007A332F" w:rsidRPr="00E63855" w:rsidRDefault="007A332F" w:rsidP="007A332F">
            <w:pPr>
              <w:jc w:val="center"/>
            </w:pPr>
            <w:r w:rsidRPr="00E63855">
              <w:t>2,17</w:t>
            </w:r>
          </w:p>
        </w:tc>
      </w:tr>
      <w:tr w:rsidR="00E63855" w:rsidRPr="00E63855" w14:paraId="168E3E8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16E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9640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C6ED" w14:textId="77777777" w:rsidR="007A332F" w:rsidRPr="00E63855" w:rsidRDefault="007A332F" w:rsidP="007A332F">
            <w:pPr>
              <w:jc w:val="center"/>
            </w:pPr>
            <w:r w:rsidRPr="00E63855">
              <w:t>7/9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5C59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8B8A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F25D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D3B1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1B84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9E92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</w:tr>
      <w:tr w:rsidR="00E63855" w:rsidRPr="00E63855" w14:paraId="6D80D81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764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71B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222D" w14:textId="77777777" w:rsidR="007A332F" w:rsidRPr="00E63855" w:rsidRDefault="007A332F" w:rsidP="007A332F">
            <w:pPr>
              <w:jc w:val="center"/>
            </w:pPr>
            <w:r w:rsidRPr="00E63855">
              <w:t>9/9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23C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D793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D80D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46AA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965D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46E1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490B58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C699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7FC6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9E82" w14:textId="77777777" w:rsidR="007A332F" w:rsidRPr="00E63855" w:rsidRDefault="007A332F" w:rsidP="007A332F">
            <w:pPr>
              <w:jc w:val="center"/>
            </w:pPr>
            <w:r w:rsidRPr="00E63855">
              <w:t>3/9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A7F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4DD3" w14:textId="77777777" w:rsidR="007A332F" w:rsidRPr="00E63855" w:rsidRDefault="007A332F" w:rsidP="007A332F">
            <w:pPr>
              <w:jc w:val="center"/>
            </w:pPr>
            <w:r w:rsidRPr="00E63855">
              <w:t>0,33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801A" w14:textId="77777777" w:rsidR="007A332F" w:rsidRPr="00E63855" w:rsidRDefault="007A332F" w:rsidP="007A332F">
            <w:pPr>
              <w:jc w:val="center"/>
            </w:pPr>
            <w:r w:rsidRPr="00E63855">
              <w:t>0,27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473A" w14:textId="77777777" w:rsidR="007A332F" w:rsidRPr="00E63855" w:rsidRDefault="007A332F" w:rsidP="007A332F">
            <w:pPr>
              <w:jc w:val="center"/>
            </w:pPr>
            <w:r w:rsidRPr="00E63855">
              <w:t>0,21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577C" w14:textId="77777777" w:rsidR="007A332F" w:rsidRPr="00E63855" w:rsidRDefault="007A332F" w:rsidP="007A332F">
            <w:pPr>
              <w:jc w:val="center"/>
            </w:pPr>
            <w:r w:rsidRPr="00E63855">
              <w:t>0,15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FA9A" w14:textId="77777777" w:rsidR="007A332F" w:rsidRPr="00E63855" w:rsidRDefault="007A332F" w:rsidP="007A332F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5BE345E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8568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DBAC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6BE" w14:textId="77777777" w:rsidR="007A332F" w:rsidRPr="00E63855" w:rsidRDefault="007A332F" w:rsidP="007A332F">
            <w:pPr>
              <w:jc w:val="center"/>
            </w:pPr>
            <w:r w:rsidRPr="00E63855">
              <w:t>6/9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7F3F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500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FD74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44AC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6C4D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9C84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19FAE84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63FF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1BE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7345" w14:textId="77777777" w:rsidR="007A332F" w:rsidRPr="00E63855" w:rsidRDefault="007A332F" w:rsidP="007A332F">
            <w:pPr>
              <w:jc w:val="center"/>
            </w:pPr>
            <w:r w:rsidRPr="00E63855">
              <w:t>5/10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28B0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9CEA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8099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1AEB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58BA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A99E" w14:textId="77777777" w:rsidR="007A332F" w:rsidRPr="00E63855" w:rsidRDefault="007A332F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62A9139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58B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2591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E60C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20F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9B70" w14:textId="77777777" w:rsidR="007A332F" w:rsidRPr="00E63855" w:rsidRDefault="007A332F" w:rsidP="007A332F">
            <w:pPr>
              <w:jc w:val="center"/>
            </w:pPr>
            <w:r w:rsidRPr="00E63855">
              <w:t>4,50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E203" w14:textId="77777777" w:rsidR="007A332F" w:rsidRPr="00E63855" w:rsidRDefault="007A332F" w:rsidP="007A332F">
            <w:pPr>
              <w:jc w:val="center"/>
            </w:pPr>
            <w:r w:rsidRPr="00E63855">
              <w:t>3,80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947C" w14:textId="77777777" w:rsidR="007A332F" w:rsidRPr="00E63855" w:rsidRDefault="007A332F" w:rsidP="007A332F">
            <w:pPr>
              <w:jc w:val="center"/>
            </w:pPr>
            <w:r w:rsidRPr="00E63855">
              <w:t>3,10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3B93" w14:textId="77777777" w:rsidR="007A332F" w:rsidRPr="00E63855" w:rsidRDefault="007A332F" w:rsidP="007A332F">
            <w:pPr>
              <w:jc w:val="center"/>
            </w:pPr>
            <w:r w:rsidRPr="00E63855">
              <w:t>2,40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7122" w14:textId="77777777" w:rsidR="007A332F" w:rsidRPr="00E63855" w:rsidRDefault="007A332F" w:rsidP="007A332F">
            <w:pPr>
              <w:jc w:val="center"/>
            </w:pPr>
            <w:r w:rsidRPr="00E63855">
              <w:t>1,53</w:t>
            </w:r>
          </w:p>
        </w:tc>
      </w:tr>
      <w:tr w:rsidR="00E63855" w:rsidRPr="00E63855" w14:paraId="393C4D8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A94D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999C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B6B5" w14:textId="77777777" w:rsidR="007A332F" w:rsidRPr="00E63855" w:rsidRDefault="007A332F" w:rsidP="007A332F">
            <w:pPr>
              <w:jc w:val="center"/>
            </w:pPr>
            <w:r w:rsidRPr="00E63855">
              <w:t>4/9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311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47FF" w14:textId="77777777" w:rsidR="007A332F" w:rsidRPr="00E63855" w:rsidRDefault="007A332F" w:rsidP="007A332F">
            <w:pPr>
              <w:jc w:val="center"/>
            </w:pPr>
            <w:r w:rsidRPr="00E63855">
              <w:t>2,52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CDEB" w14:textId="77777777" w:rsidR="007A332F" w:rsidRPr="00E63855" w:rsidRDefault="007A332F" w:rsidP="007A332F">
            <w:pPr>
              <w:jc w:val="center"/>
            </w:pPr>
            <w:r w:rsidRPr="00E63855">
              <w:t>2,02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6067" w14:textId="77777777" w:rsidR="007A332F" w:rsidRPr="00E63855" w:rsidRDefault="007A332F" w:rsidP="007A332F">
            <w:pPr>
              <w:jc w:val="center"/>
            </w:pPr>
            <w:r w:rsidRPr="00E63855">
              <w:t>1,51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1375" w14:textId="77777777" w:rsidR="007A332F" w:rsidRPr="00E63855" w:rsidRDefault="007A332F" w:rsidP="007A332F">
            <w:pPr>
              <w:jc w:val="center"/>
            </w:pPr>
            <w:r w:rsidRPr="00E63855">
              <w:t>1,01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2049" w14:textId="77777777" w:rsidR="007A332F" w:rsidRPr="00E63855" w:rsidRDefault="007A332F" w:rsidP="007A332F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652A609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6EE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BB34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915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42B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5D3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2FC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3B8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B01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7BEDFFD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33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BB7F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EFC6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437E" w14:textId="77777777" w:rsidR="00BB752E" w:rsidRPr="00E63855" w:rsidRDefault="00BB752E" w:rsidP="007A332F">
            <w:pPr>
              <w:jc w:val="center"/>
            </w:pPr>
            <w:r w:rsidRPr="00E63855">
              <w:t>11,92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F3F7" w14:textId="77777777" w:rsidR="00BB752E" w:rsidRPr="00E63855" w:rsidRDefault="00BB752E" w:rsidP="007A332F">
            <w:pPr>
              <w:jc w:val="center"/>
            </w:pPr>
            <w:r w:rsidRPr="00E63855">
              <w:t>9,82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379B" w14:textId="77777777" w:rsidR="00BB752E" w:rsidRPr="00E63855" w:rsidRDefault="00BB752E" w:rsidP="007A332F">
            <w:pPr>
              <w:jc w:val="center"/>
            </w:pPr>
            <w:r w:rsidRPr="00E63855">
              <w:t>7,72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E5F1" w14:textId="77777777" w:rsidR="00BB752E" w:rsidRPr="00E63855" w:rsidRDefault="00BB752E" w:rsidP="007A332F">
            <w:pPr>
              <w:jc w:val="center"/>
            </w:pPr>
            <w:r w:rsidRPr="00E63855">
              <w:t>5,62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FD9B" w14:textId="77777777" w:rsidR="00BB752E" w:rsidRPr="00E63855" w:rsidRDefault="00BB752E" w:rsidP="007A332F">
            <w:pPr>
              <w:jc w:val="center"/>
            </w:pPr>
            <w:r w:rsidRPr="00E63855">
              <w:t>2,99</w:t>
            </w:r>
          </w:p>
        </w:tc>
      </w:tr>
      <w:tr w:rsidR="00E63855" w:rsidRPr="00E63855" w14:paraId="17469E4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E7D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41EC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E476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41BC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8BFC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F59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A24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F4A0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</w:tr>
      <w:tr w:rsidR="00091C53" w:rsidRPr="00E63855" w14:paraId="25E0D7A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EE7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76D2" w14:textId="3C405868" w:rsidR="00091C53" w:rsidRPr="00E63855" w:rsidRDefault="00091C53" w:rsidP="00091C53">
            <w:r w:rsidRPr="00E63855">
              <w:t>Máy in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650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A499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841C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E9D5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6B0A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5698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67CDE7B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80E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CF7A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4AD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296A" w14:textId="77777777" w:rsidR="00BB752E" w:rsidRPr="00E63855" w:rsidRDefault="00BB752E" w:rsidP="007A332F">
            <w:pPr>
              <w:jc w:val="center"/>
            </w:pPr>
            <w:r w:rsidRPr="00E63855"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9A26" w14:textId="77777777" w:rsidR="00BB752E" w:rsidRPr="00E63855" w:rsidRDefault="00BB752E" w:rsidP="007A332F">
            <w:pPr>
              <w:jc w:val="center"/>
            </w:pPr>
            <w:r w:rsidRPr="00E63855">
              <w:t>16,00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B16B" w14:textId="77777777" w:rsidR="00BB752E" w:rsidRPr="00E63855" w:rsidRDefault="00BB752E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3B66" w14:textId="77777777" w:rsidR="00BB752E" w:rsidRPr="00E63855" w:rsidRDefault="00BB752E" w:rsidP="007A332F">
            <w:pPr>
              <w:jc w:val="center"/>
            </w:pPr>
            <w:r w:rsidRPr="00E63855">
              <w:t>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969D" w14:textId="77777777" w:rsidR="00BB752E" w:rsidRPr="00E63855" w:rsidRDefault="00BB752E" w:rsidP="007A332F">
            <w:pPr>
              <w:jc w:val="center"/>
            </w:pPr>
            <w:r w:rsidRPr="00E63855">
              <w:t>3,00</w:t>
            </w:r>
          </w:p>
        </w:tc>
      </w:tr>
      <w:tr w:rsidR="00091C53" w:rsidRPr="00E63855" w14:paraId="052927E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39D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F7CA" w14:textId="29BE00B1" w:rsidR="00091C53" w:rsidRPr="00E63855" w:rsidRDefault="00091C53" w:rsidP="00091C53">
            <w:r w:rsidRPr="00E63855">
              <w:t>Máy tính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F952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78B5" w14:textId="77777777" w:rsidR="00091C53" w:rsidRPr="00E63855" w:rsidRDefault="00091C53" w:rsidP="007A332F">
            <w:pPr>
              <w:jc w:val="center"/>
            </w:pPr>
            <w:r w:rsidRPr="00E63855">
              <w:t>27,42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A140" w14:textId="77777777" w:rsidR="00091C53" w:rsidRPr="00E63855" w:rsidRDefault="00091C53" w:rsidP="007A332F">
            <w:pPr>
              <w:jc w:val="center"/>
            </w:pPr>
            <w:r w:rsidRPr="00E63855">
              <w:t>27,38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0ADC" w14:textId="77777777" w:rsidR="00091C53" w:rsidRPr="00E63855" w:rsidRDefault="00091C53" w:rsidP="007A332F">
            <w:pPr>
              <w:jc w:val="center"/>
            </w:pPr>
            <w:r w:rsidRPr="00E63855">
              <w:t>27,35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885F" w14:textId="77777777" w:rsidR="00091C53" w:rsidRPr="00E63855" w:rsidRDefault="00091C53" w:rsidP="007A332F">
            <w:pPr>
              <w:jc w:val="center"/>
            </w:pPr>
            <w:r w:rsidRPr="00E63855">
              <w:t>27,32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4DF2" w14:textId="77777777" w:rsidR="00091C53" w:rsidRPr="00E63855" w:rsidRDefault="00091C53" w:rsidP="007A332F">
            <w:pPr>
              <w:jc w:val="center"/>
            </w:pPr>
            <w:r w:rsidRPr="00E63855">
              <w:t>27,27</w:t>
            </w:r>
          </w:p>
        </w:tc>
      </w:tr>
      <w:tr w:rsidR="00E63855" w:rsidRPr="00E63855" w14:paraId="3059F1C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FE2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A060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33C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30C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9B4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F47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49A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7B8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7B6E0FC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717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905A" w14:textId="08DD6C3F" w:rsidR="00091C53" w:rsidRPr="00E63855" w:rsidRDefault="00091C53" w:rsidP="00091C53">
            <w:r w:rsidRPr="00E63855">
              <w:t>Giấy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81BF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46F0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20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B0B8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515E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6AC7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</w:tr>
      <w:tr w:rsidR="00091C53" w:rsidRPr="00E63855" w14:paraId="17608F8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746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B004" w14:textId="4485C06D" w:rsidR="00091C53" w:rsidRPr="00E63855" w:rsidRDefault="00091C53" w:rsidP="00091C53">
            <w:r w:rsidRPr="00E63855">
              <w:t>Mực in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57E7" w14:textId="77777777" w:rsidR="00091C53" w:rsidRPr="00E63855" w:rsidRDefault="00091C53" w:rsidP="007A332F">
            <w:pPr>
              <w:jc w:val="center"/>
            </w:pPr>
            <w:r w:rsidRPr="00E63855">
              <w:t>Hộp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1994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0262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2540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C2D9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B3F5" w14:textId="77777777" w:rsidR="00091C53" w:rsidRPr="00E63855" w:rsidRDefault="00091C53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4A7F5C9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F97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539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2C7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8BD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F923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AB9A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FE67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6586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90AE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2201ED8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9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16F4" w14:textId="77777777" w:rsidR="009A0D58" w:rsidRPr="00E63855" w:rsidRDefault="009A0D58" w:rsidP="00CC2464">
            <w:pPr>
              <w:spacing w:after="120"/>
              <w:rPr>
                <w:sz w:val="28"/>
                <w:szCs w:val="28"/>
              </w:rPr>
            </w:pPr>
          </w:p>
          <w:p w14:paraId="6B4D390C" w14:textId="77777777" w:rsidR="00BB752E" w:rsidRPr="00E63855" w:rsidRDefault="0044731F" w:rsidP="00CC2464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20 phút</w:t>
            </w:r>
          </w:p>
        </w:tc>
        <w:tc>
          <w:tcPr>
            <w:tcW w:w="3281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7A39" w14:textId="77777777" w:rsidR="009A0D58" w:rsidRPr="00E63855" w:rsidRDefault="009A0D58" w:rsidP="00CC2464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</w:p>
          <w:p w14:paraId="6A678FBB" w14:textId="77777777" w:rsidR="00BB752E" w:rsidRPr="00E63855" w:rsidRDefault="00BB752E" w:rsidP="00CC2464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phóng sự truyền hình</w:t>
            </w:r>
          </w:p>
        </w:tc>
      </w:tr>
      <w:tr w:rsidR="00E63855" w:rsidRPr="00E63855" w14:paraId="660F74B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F96F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3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E34D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E1DC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6314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CBE9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00F2CE9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FDB731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3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69D8C7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ADF514" w14:textId="77777777" w:rsidR="00BB752E" w:rsidRPr="00E63855" w:rsidRDefault="00BB752E" w:rsidP="007A332F">
            <w:pPr>
              <w:jc w:val="center"/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9FCF3D" w14:textId="77777777" w:rsidR="00BB752E" w:rsidRPr="00E63855" w:rsidRDefault="00BB752E" w:rsidP="007A332F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423B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C0EE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28BA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3F3D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55A80CA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6E7C" w14:textId="77777777" w:rsidR="00BB752E" w:rsidRPr="00E63855" w:rsidRDefault="00BB752E" w:rsidP="007A332F">
            <w:r w:rsidRPr="00E63855">
              <w:t>01.03.03.40.30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74C5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danh-cấp bậc)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9A5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96E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141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EAA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DD8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F5A9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04572B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BF69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D6F7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A7F0" w14:textId="77777777" w:rsidR="007A332F" w:rsidRPr="00E63855" w:rsidRDefault="007A332F" w:rsidP="00F938C4">
            <w:pPr>
              <w:jc w:val="center"/>
            </w:pPr>
            <w:r w:rsidRPr="00E63855">
              <w:t>4/9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4C60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BC78" w14:textId="77777777" w:rsidR="007A332F" w:rsidRPr="00E63855" w:rsidRDefault="007A332F" w:rsidP="007A332F">
            <w:pPr>
              <w:jc w:val="center"/>
            </w:pPr>
            <w:r w:rsidRPr="00E63855">
              <w:t>3,06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06E9" w14:textId="77777777" w:rsidR="007A332F" w:rsidRPr="00E63855" w:rsidRDefault="007A332F" w:rsidP="007A332F">
            <w:pPr>
              <w:jc w:val="center"/>
            </w:pPr>
            <w:r w:rsidRPr="00E63855">
              <w:t>2,99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DEC8" w14:textId="77777777" w:rsidR="007A332F" w:rsidRPr="00E63855" w:rsidRDefault="007A332F" w:rsidP="007A332F">
            <w:pPr>
              <w:jc w:val="center"/>
            </w:pPr>
            <w:r w:rsidRPr="00E63855">
              <w:t>2,91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52BB" w14:textId="77777777" w:rsidR="007A332F" w:rsidRPr="00E63855" w:rsidRDefault="007A332F" w:rsidP="007A332F">
            <w:pPr>
              <w:jc w:val="center"/>
            </w:pPr>
            <w:r w:rsidRPr="00E63855">
              <w:t>2,84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B2FE" w14:textId="77777777" w:rsidR="007A332F" w:rsidRPr="00E63855" w:rsidRDefault="007A332F" w:rsidP="007A332F">
            <w:pPr>
              <w:jc w:val="center"/>
            </w:pPr>
            <w:r w:rsidRPr="00E63855">
              <w:t>2,74</w:t>
            </w:r>
          </w:p>
        </w:tc>
      </w:tr>
      <w:tr w:rsidR="00E63855" w:rsidRPr="00E63855" w14:paraId="48D3D13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E7E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C568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0DBC" w14:textId="77777777" w:rsidR="007A332F" w:rsidRPr="00E63855" w:rsidRDefault="007A332F" w:rsidP="00F938C4">
            <w:pPr>
              <w:jc w:val="center"/>
            </w:pPr>
            <w:r w:rsidRPr="00E63855">
              <w:t>7/9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AEC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CF94" w14:textId="77777777" w:rsidR="007A332F" w:rsidRPr="00E63855" w:rsidRDefault="007A332F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4A31" w14:textId="77777777" w:rsidR="007A332F" w:rsidRPr="00E63855" w:rsidRDefault="007A332F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0328" w14:textId="77777777" w:rsidR="007A332F" w:rsidRPr="00E63855" w:rsidRDefault="007A332F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E8B4" w14:textId="77777777" w:rsidR="007A332F" w:rsidRPr="00E63855" w:rsidRDefault="007A332F" w:rsidP="007A332F">
            <w:pPr>
              <w:jc w:val="center"/>
            </w:pPr>
            <w:r w:rsidRPr="00E63855"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0CB1" w14:textId="77777777" w:rsidR="007A332F" w:rsidRPr="00E63855" w:rsidRDefault="007A332F" w:rsidP="007A332F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29E2DA9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3E6A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146A" w14:textId="77777777" w:rsidR="007A332F" w:rsidRPr="00E63855" w:rsidRDefault="007A332F" w:rsidP="007A332F">
            <w:r w:rsidRPr="00E63855">
              <w:t>Biên tập viên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1149" w14:textId="77777777" w:rsidR="007A332F" w:rsidRPr="00E63855" w:rsidRDefault="007A332F" w:rsidP="00F938C4">
            <w:pPr>
              <w:jc w:val="center"/>
            </w:pPr>
            <w:r w:rsidRPr="00E63855">
              <w:t>9/9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D665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8EFF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B039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2E2E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92BE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82C7" w14:textId="77777777" w:rsidR="007A332F" w:rsidRPr="00E63855" w:rsidRDefault="007A332F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138216D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CBF0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A468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0B1D" w14:textId="77777777" w:rsidR="007A332F" w:rsidRPr="00E63855" w:rsidRDefault="007A332F" w:rsidP="00F938C4">
            <w:pPr>
              <w:jc w:val="center"/>
            </w:pPr>
            <w:r w:rsidRPr="00E63855">
              <w:t>3/9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2F81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24C8" w14:textId="77777777" w:rsidR="007A332F" w:rsidRPr="00E63855" w:rsidRDefault="007A332F" w:rsidP="007A332F">
            <w:pPr>
              <w:jc w:val="center"/>
            </w:pPr>
            <w:r w:rsidRPr="00E63855">
              <w:t>0,40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D9FC" w14:textId="77777777" w:rsidR="007A332F" w:rsidRPr="00E63855" w:rsidRDefault="007A332F" w:rsidP="007A332F">
            <w:pPr>
              <w:jc w:val="center"/>
            </w:pPr>
            <w:r w:rsidRPr="00E63855">
              <w:t>0,32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5D68" w14:textId="77777777" w:rsidR="007A332F" w:rsidRPr="00E63855" w:rsidRDefault="007A332F" w:rsidP="007A332F">
            <w:pPr>
              <w:jc w:val="center"/>
            </w:pPr>
            <w:r w:rsidRPr="00E63855">
              <w:t>0,25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35D8" w14:textId="77777777" w:rsidR="007A332F" w:rsidRPr="00E63855" w:rsidRDefault="007A332F" w:rsidP="007A332F">
            <w:pPr>
              <w:jc w:val="center"/>
            </w:pPr>
            <w:r w:rsidRPr="00E63855">
              <w:t>0,17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238" w14:textId="77777777" w:rsidR="007A332F" w:rsidRPr="00E63855" w:rsidRDefault="007A332F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2347400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D714" w14:textId="77777777" w:rsidR="007A332F" w:rsidRPr="00E63855" w:rsidRDefault="007A332F" w:rsidP="007A332F">
            <w:r w:rsidRPr="00E63855">
              <w:lastRenderedPageBreak/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CABE" w14:textId="77777777" w:rsidR="007A332F" w:rsidRPr="00E63855" w:rsidRDefault="007A332F" w:rsidP="007A332F">
            <w:r w:rsidRPr="00E63855">
              <w:t>Kỹ thuật dựng phim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C8DF" w14:textId="77777777" w:rsidR="007A332F" w:rsidRPr="00E63855" w:rsidRDefault="007A332F" w:rsidP="00F938C4">
            <w:pPr>
              <w:jc w:val="center"/>
            </w:pPr>
            <w:r w:rsidRPr="00E63855">
              <w:t>6/9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DCE3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F46A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5B68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508A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9AF8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F7F4" w14:textId="77777777" w:rsidR="007A332F" w:rsidRPr="00E63855" w:rsidRDefault="007A332F" w:rsidP="007A332F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0B83EC2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4392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36BE" w14:textId="77777777" w:rsidR="007A332F" w:rsidRPr="00E63855" w:rsidRDefault="007A332F" w:rsidP="007A332F">
            <w:r w:rsidRPr="00E63855">
              <w:t>Phát thanh viên hạng IV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F6DB" w14:textId="77777777" w:rsidR="007A332F" w:rsidRPr="00E63855" w:rsidRDefault="007A332F" w:rsidP="00F938C4">
            <w:pPr>
              <w:jc w:val="center"/>
            </w:pPr>
            <w:r w:rsidRPr="00E63855">
              <w:t>5/10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159D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EAA6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824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2BA4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261F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2A55" w14:textId="77777777" w:rsidR="007A332F" w:rsidRPr="00E63855" w:rsidRDefault="007A332F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2141BA4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5B0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AF07" w14:textId="77777777" w:rsidR="007A332F" w:rsidRPr="00E63855" w:rsidRDefault="007A332F" w:rsidP="007A332F">
            <w:r w:rsidRPr="00E63855">
              <w:t>Phóng viên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5BB6" w14:textId="77777777" w:rsidR="007A332F" w:rsidRPr="00E63855" w:rsidRDefault="007A332F" w:rsidP="00F938C4">
            <w:pPr>
              <w:jc w:val="center"/>
            </w:pPr>
            <w:r w:rsidRPr="00E63855">
              <w:t>4/9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297C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681E" w14:textId="77777777" w:rsidR="007A332F" w:rsidRPr="00E63855" w:rsidRDefault="007A332F" w:rsidP="007A332F">
            <w:pPr>
              <w:jc w:val="center"/>
            </w:pPr>
            <w:r w:rsidRPr="00E63855">
              <w:t>5,63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1A4C" w14:textId="77777777" w:rsidR="007A332F" w:rsidRPr="00E63855" w:rsidRDefault="007A332F" w:rsidP="007A332F">
            <w:pPr>
              <w:jc w:val="center"/>
            </w:pPr>
            <w:r w:rsidRPr="00E63855">
              <w:t>4,73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8F74" w14:textId="77777777" w:rsidR="007A332F" w:rsidRPr="00E63855" w:rsidRDefault="007A332F" w:rsidP="007A332F">
            <w:pPr>
              <w:jc w:val="center"/>
            </w:pPr>
            <w:r w:rsidRPr="00E63855">
              <w:t>3,83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37AC" w14:textId="77777777" w:rsidR="007A332F" w:rsidRPr="00E63855" w:rsidRDefault="007A332F" w:rsidP="007A332F">
            <w:pPr>
              <w:jc w:val="center"/>
            </w:pPr>
            <w:r w:rsidRPr="00E63855">
              <w:t>2,93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5DB" w14:textId="77777777" w:rsidR="007A332F" w:rsidRPr="00E63855" w:rsidRDefault="007A332F" w:rsidP="007A332F">
            <w:pPr>
              <w:jc w:val="center"/>
            </w:pPr>
            <w:r w:rsidRPr="00E63855">
              <w:t>1,80</w:t>
            </w:r>
          </w:p>
        </w:tc>
      </w:tr>
      <w:tr w:rsidR="00E63855" w:rsidRPr="00E63855" w14:paraId="78C03BD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9605" w14:textId="77777777" w:rsidR="007A332F" w:rsidRPr="00E63855" w:rsidRDefault="007A332F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3D6B" w14:textId="77777777" w:rsidR="007A332F" w:rsidRPr="00E63855" w:rsidRDefault="007A332F" w:rsidP="007A332F">
            <w:r w:rsidRPr="00E63855">
              <w:t>Quay phim viên hạng III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189A" w14:textId="77777777" w:rsidR="007A332F" w:rsidRPr="00E63855" w:rsidRDefault="007A332F" w:rsidP="00F938C4">
            <w:pPr>
              <w:jc w:val="center"/>
            </w:pPr>
            <w:r w:rsidRPr="00E63855">
              <w:t>4/9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808B" w14:textId="77777777" w:rsidR="007A332F" w:rsidRPr="00E63855" w:rsidRDefault="007A332F" w:rsidP="007A332F">
            <w:pPr>
              <w:jc w:val="center"/>
            </w:pPr>
            <w:r w:rsidRPr="00E63855">
              <w:t>Công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41F7" w14:textId="77777777" w:rsidR="007A332F" w:rsidRPr="00E63855" w:rsidRDefault="007A332F" w:rsidP="007A332F">
            <w:pPr>
              <w:jc w:val="center"/>
            </w:pPr>
            <w:r w:rsidRPr="00E63855">
              <w:t>3,31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8909" w14:textId="77777777" w:rsidR="007A332F" w:rsidRPr="00E63855" w:rsidRDefault="007A332F" w:rsidP="007A332F">
            <w:pPr>
              <w:jc w:val="center"/>
            </w:pPr>
            <w:r w:rsidRPr="00E63855">
              <w:t>2,65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CBBF" w14:textId="77777777" w:rsidR="007A332F" w:rsidRPr="00E63855" w:rsidRDefault="007A332F" w:rsidP="007A332F">
            <w:pPr>
              <w:jc w:val="center"/>
            </w:pPr>
            <w:r w:rsidRPr="00E63855">
              <w:t>1,99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6869" w14:textId="77777777" w:rsidR="007A332F" w:rsidRPr="00E63855" w:rsidRDefault="007A332F" w:rsidP="007A332F">
            <w:pPr>
              <w:jc w:val="center"/>
            </w:pPr>
            <w:r w:rsidRPr="00E63855">
              <w:t>1,33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27BC" w14:textId="77777777" w:rsidR="007A332F" w:rsidRPr="00E63855" w:rsidRDefault="007A332F" w:rsidP="007A332F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70C37EE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EAE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1EC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362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500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E6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D87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5BA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6E5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0B21BD2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586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A569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5FA5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271D" w14:textId="77777777" w:rsidR="00BB752E" w:rsidRPr="00E63855" w:rsidRDefault="00BB752E" w:rsidP="007A332F">
            <w:pPr>
              <w:jc w:val="center"/>
            </w:pPr>
            <w:r w:rsidRPr="00E63855">
              <w:t>15,50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6C36" w14:textId="77777777" w:rsidR="00BB752E" w:rsidRPr="00E63855" w:rsidRDefault="00BB752E" w:rsidP="007A332F">
            <w:pPr>
              <w:jc w:val="center"/>
            </w:pPr>
            <w:r w:rsidRPr="00E63855">
              <w:t>12,90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23F1" w14:textId="77777777" w:rsidR="00BB752E" w:rsidRPr="00E63855" w:rsidRDefault="00BB752E" w:rsidP="007A332F">
            <w:pPr>
              <w:jc w:val="center"/>
            </w:pPr>
            <w:r w:rsidRPr="00E63855">
              <w:t>10,30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A39B" w14:textId="77777777" w:rsidR="00BB752E" w:rsidRPr="00E63855" w:rsidRDefault="00BB752E" w:rsidP="007A332F">
            <w:pPr>
              <w:jc w:val="center"/>
            </w:pPr>
            <w:r w:rsidRPr="00E63855">
              <w:t>7,70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169F" w14:textId="77777777" w:rsidR="00BB752E" w:rsidRPr="00E63855" w:rsidRDefault="00BB752E" w:rsidP="007A332F">
            <w:pPr>
              <w:jc w:val="center"/>
            </w:pPr>
            <w:r w:rsidRPr="00E63855">
              <w:t>4,45</w:t>
            </w:r>
          </w:p>
        </w:tc>
      </w:tr>
      <w:tr w:rsidR="00E63855" w:rsidRPr="00E63855" w14:paraId="7DED526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A65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C534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350F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39C6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12AE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8E6D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EE0C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556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</w:tr>
      <w:tr w:rsidR="00E63855" w:rsidRPr="00E63855" w14:paraId="5EB1C65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CE9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D96A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5C39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D0B3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1C45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7A95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4ED1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739A" w14:textId="77777777" w:rsidR="00BB752E" w:rsidRPr="00E63855" w:rsidRDefault="00BB752E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324A02C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F68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8DF9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84DD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F26B" w14:textId="77777777" w:rsidR="00BB752E" w:rsidRPr="00E63855" w:rsidRDefault="00BB752E" w:rsidP="007A332F">
            <w:pPr>
              <w:jc w:val="center"/>
            </w:pPr>
            <w:r w:rsidRPr="00E63855">
              <w:t>26,00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CE6F" w14:textId="77777777" w:rsidR="00BB752E" w:rsidRPr="00E63855" w:rsidRDefault="00BB752E" w:rsidP="007A332F">
            <w:pPr>
              <w:jc w:val="center"/>
            </w:pPr>
            <w:r w:rsidRPr="00E63855">
              <w:t>20,80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50D1" w14:textId="77777777" w:rsidR="00BB752E" w:rsidRPr="00E63855" w:rsidRDefault="00BB752E" w:rsidP="007A332F">
            <w:pPr>
              <w:jc w:val="center"/>
            </w:pPr>
            <w:r w:rsidRPr="00E63855">
              <w:t>15,60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2942" w14:textId="77777777" w:rsidR="00BB752E" w:rsidRPr="00E63855" w:rsidRDefault="00BB752E" w:rsidP="007A332F">
            <w:pPr>
              <w:jc w:val="center"/>
            </w:pPr>
            <w:r w:rsidRPr="00E63855">
              <w:t>10,40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9FD2" w14:textId="77777777" w:rsidR="00BB752E" w:rsidRPr="00E63855" w:rsidRDefault="00BB752E" w:rsidP="007A332F">
            <w:pPr>
              <w:jc w:val="center"/>
            </w:pPr>
            <w:r w:rsidRPr="00E63855">
              <w:t>3,90</w:t>
            </w:r>
          </w:p>
        </w:tc>
      </w:tr>
      <w:tr w:rsidR="002D4CEF" w:rsidRPr="00E63855" w14:paraId="6CCA781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2458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AB92" w14:textId="327355D2" w:rsidR="002D4CEF" w:rsidRPr="00E63855" w:rsidRDefault="002D4CEF" w:rsidP="002D4CEF">
            <w:r w:rsidRPr="00E63855">
              <w:t>Máy tính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B83C" w14:textId="77777777" w:rsidR="002D4CEF" w:rsidRPr="00E63855" w:rsidRDefault="002D4CE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B87B" w14:textId="77777777" w:rsidR="002D4CEF" w:rsidRPr="00E63855" w:rsidRDefault="002D4CEF" w:rsidP="007A332F">
            <w:pPr>
              <w:jc w:val="center"/>
            </w:pPr>
            <w:r w:rsidRPr="00E63855">
              <w:t>35,00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1116" w14:textId="77777777" w:rsidR="002D4CEF" w:rsidRPr="00E63855" w:rsidRDefault="002D4CEF" w:rsidP="007A332F">
            <w:pPr>
              <w:jc w:val="center"/>
            </w:pPr>
            <w:r w:rsidRPr="00E63855">
              <w:t>34,90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60FE" w14:textId="77777777" w:rsidR="002D4CEF" w:rsidRPr="00E63855" w:rsidRDefault="002D4CEF" w:rsidP="007A332F">
            <w:pPr>
              <w:jc w:val="center"/>
            </w:pPr>
            <w:r w:rsidRPr="00E63855">
              <w:t>34,80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E9C" w14:textId="77777777" w:rsidR="002D4CEF" w:rsidRPr="00E63855" w:rsidRDefault="002D4CEF" w:rsidP="007A332F">
            <w:pPr>
              <w:jc w:val="center"/>
            </w:pPr>
            <w:r w:rsidRPr="00E63855">
              <w:t>34,70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0472" w14:textId="77777777" w:rsidR="002D4CEF" w:rsidRPr="00E63855" w:rsidRDefault="002D4CEF" w:rsidP="007A332F">
            <w:pPr>
              <w:jc w:val="center"/>
            </w:pPr>
            <w:r w:rsidRPr="00E63855">
              <w:t>34,58</w:t>
            </w:r>
          </w:p>
        </w:tc>
      </w:tr>
      <w:tr w:rsidR="00E63855" w:rsidRPr="00E63855" w14:paraId="0027D9A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A26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5576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55F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187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63D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2EA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964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516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2D4CEF" w:rsidRPr="00E63855" w14:paraId="20CA15D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5063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1451" w14:textId="2443B167" w:rsidR="002D4CEF" w:rsidRPr="00E63855" w:rsidRDefault="002D4CEF" w:rsidP="002D4CEF">
            <w:r w:rsidRPr="00E63855">
              <w:t>Giấy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197B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440D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5B53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4642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3A47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89A3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</w:tr>
      <w:tr w:rsidR="002D4CEF" w:rsidRPr="00E63855" w14:paraId="5AE0814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D5D2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7270" w14:textId="7BCCC6FF" w:rsidR="002D4CEF" w:rsidRPr="00E63855" w:rsidRDefault="002D4CEF" w:rsidP="002D4CEF">
            <w:r w:rsidRPr="00E63855">
              <w:t>Mực in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FD8A" w14:textId="77777777" w:rsidR="002D4CEF" w:rsidRPr="00E63855" w:rsidRDefault="002D4CEF" w:rsidP="007A332F">
            <w:pPr>
              <w:jc w:val="center"/>
            </w:pPr>
            <w:r w:rsidRPr="00E63855">
              <w:t>Hộp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8294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53E3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096E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6BE5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0D19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6946CAD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4AB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65F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F6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E58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482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0D39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1010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ECCF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A77A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7FDBEDB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539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147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F1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37B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E5D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1C7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B82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8F7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16F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947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5C7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324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4507" w14:textId="77777777" w:rsidR="00BB752E" w:rsidRPr="00E63855" w:rsidRDefault="00BB752E" w:rsidP="007A332F">
            <w:r w:rsidRPr="00E63855">
              <w:t> </w:t>
            </w:r>
          </w:p>
        </w:tc>
      </w:tr>
    </w:tbl>
    <w:p w14:paraId="333B6CF5" w14:textId="77777777" w:rsidR="00BB752E" w:rsidRPr="00E63855" w:rsidRDefault="0044731F" w:rsidP="007A332F">
      <w:pPr>
        <w:spacing w:after="120"/>
        <w:ind w:firstLine="709"/>
        <w:rPr>
          <w:b/>
          <w:sz w:val="28"/>
          <w:szCs w:val="28"/>
        </w:rPr>
      </w:pPr>
      <w:bookmarkStart w:id="49" w:name="dieu_5_1"/>
      <w:r w:rsidRPr="00E63855">
        <w:rPr>
          <w:b/>
          <w:bCs/>
          <w:sz w:val="28"/>
          <w:szCs w:val="28"/>
        </w:rPr>
        <w:t>e)</w:t>
      </w:r>
      <w:r w:rsidR="00BB752E" w:rsidRPr="00E63855">
        <w:rPr>
          <w:b/>
          <w:bCs/>
          <w:sz w:val="28"/>
          <w:szCs w:val="28"/>
        </w:rPr>
        <w:t xml:space="preserve"> Phóng sự tài liệu</w:t>
      </w:r>
      <w:bookmarkEnd w:id="49"/>
    </w:p>
    <w:p w14:paraId="09CFC701" w14:textId="77777777" w:rsidR="00BB752E" w:rsidRPr="00E63855" w:rsidRDefault="0044731F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e.1</w:t>
      </w:r>
      <w:r w:rsidR="00BB752E" w:rsidRPr="00E63855">
        <w:rPr>
          <w:sz w:val="28"/>
          <w:szCs w:val="28"/>
        </w:rPr>
        <w:t>) Thành phần công việc:</w:t>
      </w:r>
    </w:p>
    <w:p w14:paraId="0312163B" w14:textId="34C81E4F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ý tưởng kịch bản.</w:t>
      </w:r>
    </w:p>
    <w:p w14:paraId="67EB96FE" w14:textId="2C87F470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540C8C01" w14:textId="3B9D08AF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 thông tin liên quan.</w:t>
      </w:r>
    </w:p>
    <w:p w14:paraId="0063EB44" w14:textId="77FDFE14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đề cương kịch bản.</w:t>
      </w:r>
    </w:p>
    <w:p w14:paraId="14454E92" w14:textId="08E3CA93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41E3F9BA" w14:textId="7ADC9B7C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Lập kế hoạch sản xuất.</w:t>
      </w:r>
    </w:p>
    <w:p w14:paraId="61F02FBD" w14:textId="2088DA9E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5664498A" w14:textId="19D6585B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606611D7" w14:textId="11543A6C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dữ liệu.</w:t>
      </w:r>
    </w:p>
    <w:p w14:paraId="46C755B9" w14:textId="4DD53F69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Xem hình và dựng sơ bộ.</w:t>
      </w:r>
    </w:p>
    <w:p w14:paraId="68307445" w14:textId="3F9E6D7A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kịch bản.</w:t>
      </w:r>
    </w:p>
    <w:p w14:paraId="25E961A5" w14:textId="5275D81E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bản.</w:t>
      </w:r>
    </w:p>
    <w:p w14:paraId="0553C3F9" w14:textId="6976807D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7991D071" w14:textId="70B6843B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69F66699" w14:textId="668185C6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2CCAFCFC" w14:textId="214B1D93" w:rsidR="00BB752E" w:rsidRPr="00E63855" w:rsidRDefault="00A611B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Xuất file.</w:t>
      </w:r>
    </w:p>
    <w:p w14:paraId="02581DA0" w14:textId="77777777" w:rsidR="00BB752E" w:rsidRPr="00E63855" w:rsidRDefault="0044731F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e.2</w:t>
      </w:r>
      <w:r w:rsidR="00BB752E" w:rsidRPr="00E63855">
        <w:rPr>
          <w:sz w:val="28"/>
          <w:szCs w:val="28"/>
        </w:rPr>
        <w:t>) Định mức phóng sự tài liệu:</w:t>
      </w:r>
    </w:p>
    <w:tbl>
      <w:tblPr>
        <w:tblW w:w="4784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6"/>
        <w:gridCol w:w="568"/>
        <w:gridCol w:w="1215"/>
        <w:gridCol w:w="115"/>
        <w:gridCol w:w="550"/>
        <w:gridCol w:w="62"/>
        <w:gridCol w:w="620"/>
        <w:gridCol w:w="120"/>
        <w:gridCol w:w="847"/>
        <w:gridCol w:w="115"/>
        <w:gridCol w:w="656"/>
        <w:gridCol w:w="698"/>
        <w:gridCol w:w="61"/>
        <w:gridCol w:w="707"/>
        <w:gridCol w:w="701"/>
        <w:gridCol w:w="69"/>
      </w:tblGrid>
      <w:tr w:rsidR="00E63855" w:rsidRPr="00E63855" w14:paraId="1BA2F507" w14:textId="77777777" w:rsidTr="002D4CEF">
        <w:tc>
          <w:tcPr>
            <w:tcW w:w="2353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40F2" w14:textId="77777777" w:rsidR="00BB752E" w:rsidRPr="00E63855" w:rsidRDefault="0044731F" w:rsidP="00170EAF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lastRenderedPageBreak/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05 phút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31C5" w14:textId="77777777" w:rsidR="00BB752E" w:rsidRPr="00E63855" w:rsidRDefault="00BB752E" w:rsidP="00170EAF">
            <w:pPr>
              <w:spacing w:after="120"/>
            </w:pPr>
            <w:r w:rsidRPr="00E63855">
              <w:t> </w:t>
            </w:r>
          </w:p>
        </w:tc>
        <w:tc>
          <w:tcPr>
            <w:tcW w:w="2221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49B1" w14:textId="77777777" w:rsidR="00BB752E" w:rsidRPr="00E63855" w:rsidRDefault="00BB752E" w:rsidP="00170EAF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</w:tr>
      <w:tr w:rsidR="00E63855" w:rsidRPr="00E63855" w14:paraId="3E5AF9D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CC68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5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9AD5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AA2E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8784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C6DD" w14:textId="77777777" w:rsidR="00BB752E" w:rsidRPr="00E63855" w:rsidRDefault="00BB752E" w:rsidP="007A332F">
            <w:pPr>
              <w:spacing w:after="120"/>
              <w:jc w:val="center"/>
            </w:pPr>
            <w:r w:rsidRPr="00E63855">
              <w:t>Trị số định mức sản xuất</w:t>
            </w:r>
          </w:p>
          <w:p w14:paraId="2A320C6A" w14:textId="77777777" w:rsidR="00BB752E" w:rsidRPr="00E63855" w:rsidRDefault="00BB752E" w:rsidP="007A332F">
            <w:pPr>
              <w:spacing w:after="120"/>
              <w:jc w:val="center"/>
            </w:pPr>
            <w:r w:rsidRPr="00E63855">
              <w:t>chương trình có thời lượng</w:t>
            </w:r>
          </w:p>
          <w:p w14:paraId="5D13095C" w14:textId="77777777" w:rsidR="00BB752E" w:rsidRPr="00E63855" w:rsidRDefault="00BB752E" w:rsidP="007A332F">
            <w:pPr>
              <w:jc w:val="center"/>
            </w:pPr>
            <w:r w:rsidRPr="00E63855">
              <w:t>tư liệu khai thác lại</w:t>
            </w:r>
          </w:p>
        </w:tc>
      </w:tr>
      <w:tr w:rsidR="00E63855" w:rsidRPr="00E63855" w14:paraId="1D4F391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0A59F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5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4E94C9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AEBC8F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84961D" w14:textId="77777777" w:rsidR="00BB752E" w:rsidRPr="00E63855" w:rsidRDefault="00BB752E" w:rsidP="007A332F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9A0C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8B16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4D5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510E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023839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DBC4" w14:textId="77777777" w:rsidR="00BB752E" w:rsidRPr="00E63855" w:rsidRDefault="00BB752E" w:rsidP="007A332F">
            <w:r w:rsidRPr="00E63855">
              <w:t>01.03.03.50.10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9399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FA3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480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B8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F1F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51D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9F64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A64CCD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FD8A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6E20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970C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5D8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10C3" w14:textId="77777777" w:rsidR="0089349C" w:rsidRPr="00E63855" w:rsidRDefault="0089349C" w:rsidP="0089349C">
            <w:pPr>
              <w:jc w:val="center"/>
            </w:pPr>
            <w:r w:rsidRPr="00E63855">
              <w:t>4,13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C0F6" w14:textId="77777777" w:rsidR="0089349C" w:rsidRPr="00E63855" w:rsidRDefault="0089349C" w:rsidP="0089349C">
            <w:pPr>
              <w:jc w:val="center"/>
            </w:pPr>
            <w:r w:rsidRPr="00E63855">
              <w:t>4,10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7914" w14:textId="77777777" w:rsidR="0089349C" w:rsidRPr="00E63855" w:rsidRDefault="0089349C" w:rsidP="0089349C">
            <w:pPr>
              <w:jc w:val="center"/>
            </w:pPr>
            <w:r w:rsidRPr="00E63855">
              <w:t>4,08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DAB0" w14:textId="77777777" w:rsidR="0089349C" w:rsidRPr="00E63855" w:rsidRDefault="0089349C" w:rsidP="0089349C">
            <w:pPr>
              <w:jc w:val="center"/>
            </w:pPr>
            <w:r w:rsidRPr="00E63855">
              <w:t>4,05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9DC0" w14:textId="77777777" w:rsidR="0089349C" w:rsidRPr="00E63855" w:rsidRDefault="0089349C" w:rsidP="0089349C">
            <w:pPr>
              <w:jc w:val="center"/>
            </w:pPr>
            <w:r w:rsidRPr="00E63855">
              <w:t>4,02</w:t>
            </w:r>
          </w:p>
        </w:tc>
      </w:tr>
      <w:tr w:rsidR="00E63855" w:rsidRPr="00E63855" w14:paraId="23CBEA8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BC0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7963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8ABC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F18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16AB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6887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C4AE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258C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39A3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</w:tr>
      <w:tr w:rsidR="00E63855" w:rsidRPr="00E63855" w14:paraId="2482ACA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505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FF74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C86D" w14:textId="77777777" w:rsidR="0089349C" w:rsidRPr="00E63855" w:rsidRDefault="0089349C" w:rsidP="00F938C4">
            <w:pPr>
              <w:jc w:val="center"/>
            </w:pPr>
            <w:r w:rsidRPr="00E63855">
              <w:t>9/9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DBC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6DDD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6179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1C8C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1AEA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446B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3F16BC4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CFE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71BD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2891" w14:textId="77777777" w:rsidR="0089349C" w:rsidRPr="00E63855" w:rsidRDefault="0089349C" w:rsidP="00F938C4">
            <w:pPr>
              <w:jc w:val="center"/>
            </w:pPr>
            <w:r w:rsidRPr="00E63855">
              <w:t>4/9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126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B716" w14:textId="77777777" w:rsidR="0089349C" w:rsidRPr="00E63855" w:rsidRDefault="0089349C" w:rsidP="0089349C">
            <w:pPr>
              <w:jc w:val="center"/>
            </w:pPr>
            <w:r w:rsidRPr="00E63855">
              <w:t>1,75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8D47" w14:textId="77777777" w:rsidR="0089349C" w:rsidRPr="00E63855" w:rsidRDefault="0089349C" w:rsidP="0089349C">
            <w:pPr>
              <w:jc w:val="center"/>
            </w:pPr>
            <w:r w:rsidRPr="00E63855">
              <w:t>1,40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9ECF" w14:textId="77777777" w:rsidR="0089349C" w:rsidRPr="00E63855" w:rsidRDefault="0089349C" w:rsidP="0089349C">
            <w:pPr>
              <w:jc w:val="center"/>
            </w:pPr>
            <w:r w:rsidRPr="00E63855">
              <w:t>1,05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1FA6" w14:textId="77777777" w:rsidR="0089349C" w:rsidRPr="00E63855" w:rsidRDefault="0089349C" w:rsidP="0089349C">
            <w:pPr>
              <w:jc w:val="center"/>
            </w:pPr>
            <w:r w:rsidRPr="00E63855">
              <w:t>0,70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02D7" w14:textId="77777777" w:rsidR="0089349C" w:rsidRPr="00E63855" w:rsidRDefault="0089349C" w:rsidP="0089349C">
            <w:pPr>
              <w:jc w:val="center"/>
            </w:pPr>
            <w:r w:rsidRPr="00E63855">
              <w:t>0,26</w:t>
            </w:r>
          </w:p>
        </w:tc>
      </w:tr>
      <w:tr w:rsidR="00E63855" w:rsidRPr="00E63855" w14:paraId="755813D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0F9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4BD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CCF3" w14:textId="77777777" w:rsidR="0089349C" w:rsidRPr="00E63855" w:rsidRDefault="0089349C" w:rsidP="00F938C4">
            <w:pPr>
              <w:jc w:val="center"/>
            </w:pPr>
            <w:r w:rsidRPr="00E63855">
              <w:t>3/9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5927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DC98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B299" w14:textId="77777777" w:rsidR="0089349C" w:rsidRPr="00E63855" w:rsidRDefault="0089349C" w:rsidP="0089349C">
            <w:pPr>
              <w:jc w:val="center"/>
            </w:pPr>
            <w:r w:rsidRPr="00E63855">
              <w:t>0,11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6955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9BE0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AA7B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0F4BF91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F85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08AD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B919" w14:textId="77777777" w:rsidR="0089349C" w:rsidRPr="00E63855" w:rsidRDefault="0089349C" w:rsidP="00F938C4">
            <w:pPr>
              <w:jc w:val="center"/>
            </w:pPr>
            <w:r w:rsidRPr="00E63855">
              <w:t>6/9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F5A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23F0" w14:textId="77777777" w:rsidR="0089349C" w:rsidRPr="00E63855" w:rsidRDefault="0089349C" w:rsidP="0089349C">
            <w:pPr>
              <w:jc w:val="center"/>
            </w:pPr>
            <w:r w:rsidRPr="00E63855">
              <w:t>0,05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9119" w14:textId="77777777" w:rsidR="0089349C" w:rsidRPr="00E63855" w:rsidRDefault="0089349C" w:rsidP="0089349C">
            <w:pPr>
              <w:jc w:val="center"/>
            </w:pPr>
            <w:r w:rsidRPr="00E63855">
              <w:t>0,05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1691" w14:textId="77777777" w:rsidR="0089349C" w:rsidRPr="00E63855" w:rsidRDefault="0089349C" w:rsidP="0089349C">
            <w:pPr>
              <w:jc w:val="center"/>
            </w:pPr>
            <w:r w:rsidRPr="00E63855">
              <w:t>0,05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9224" w14:textId="77777777" w:rsidR="0089349C" w:rsidRPr="00E63855" w:rsidRDefault="0089349C" w:rsidP="0089349C">
            <w:pPr>
              <w:jc w:val="center"/>
            </w:pPr>
            <w:r w:rsidRPr="00E63855">
              <w:t>0,05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4445" w14:textId="77777777" w:rsidR="0089349C" w:rsidRPr="00E63855" w:rsidRDefault="0089349C" w:rsidP="0089349C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29DD575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A72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D39F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3AD3" w14:textId="77777777" w:rsidR="0089349C" w:rsidRPr="00E63855" w:rsidRDefault="0089349C" w:rsidP="00F938C4">
            <w:pPr>
              <w:jc w:val="center"/>
            </w:pPr>
            <w:r w:rsidRPr="00E63855">
              <w:t>7/12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961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618D" w14:textId="77777777" w:rsidR="0089349C" w:rsidRPr="00E63855" w:rsidRDefault="0089349C" w:rsidP="0089349C">
            <w:pPr>
              <w:jc w:val="center"/>
            </w:pPr>
            <w:r w:rsidRPr="00E63855">
              <w:t>1,75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2CAB" w14:textId="77777777" w:rsidR="0089349C" w:rsidRPr="00E63855" w:rsidRDefault="0089349C" w:rsidP="0089349C">
            <w:pPr>
              <w:jc w:val="center"/>
            </w:pPr>
            <w:r w:rsidRPr="00E63855">
              <w:t>1,40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A324" w14:textId="77777777" w:rsidR="0089349C" w:rsidRPr="00E63855" w:rsidRDefault="0089349C" w:rsidP="0089349C">
            <w:pPr>
              <w:jc w:val="center"/>
            </w:pPr>
            <w:r w:rsidRPr="00E63855">
              <w:t>1,05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8234" w14:textId="77777777" w:rsidR="0089349C" w:rsidRPr="00E63855" w:rsidRDefault="0089349C" w:rsidP="0089349C">
            <w:pPr>
              <w:jc w:val="center"/>
            </w:pPr>
            <w:r w:rsidRPr="00E63855">
              <w:t>0,70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F4E9" w14:textId="77777777" w:rsidR="0089349C" w:rsidRPr="00E63855" w:rsidRDefault="0089349C" w:rsidP="0089349C">
            <w:pPr>
              <w:jc w:val="center"/>
            </w:pPr>
            <w:r w:rsidRPr="00E63855">
              <w:t>0,26</w:t>
            </w:r>
          </w:p>
        </w:tc>
      </w:tr>
      <w:tr w:rsidR="00E63855" w:rsidRPr="00E63855" w14:paraId="4F523B4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EC5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6945" w14:textId="77777777" w:rsidR="0089349C" w:rsidRPr="00E63855" w:rsidRDefault="0089349C" w:rsidP="0089349C">
            <w:r w:rsidRPr="00E63855">
              <w:t>Phát thanh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6797" w14:textId="77777777" w:rsidR="0089349C" w:rsidRPr="00E63855" w:rsidRDefault="0089349C" w:rsidP="00F938C4">
            <w:pPr>
              <w:jc w:val="center"/>
            </w:pPr>
            <w:r w:rsidRPr="00E63855">
              <w:t>8/9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D86E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E639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18FC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5431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8AB5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105A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70BEFF4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639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8728" w14:textId="77777777" w:rsidR="0089349C" w:rsidRPr="00E63855" w:rsidRDefault="0089349C" w:rsidP="0089349C">
            <w:r w:rsidRPr="00E63855">
              <w:t>Phóng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CC71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ECC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B9EC" w14:textId="77777777" w:rsidR="0089349C" w:rsidRPr="00E63855" w:rsidRDefault="0089349C" w:rsidP="0089349C">
            <w:pPr>
              <w:jc w:val="center"/>
            </w:pPr>
            <w:r w:rsidRPr="00E63855">
              <w:t>3,25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EB6" w14:textId="77777777" w:rsidR="0089349C" w:rsidRPr="00E63855" w:rsidRDefault="0089349C" w:rsidP="0089349C">
            <w:pPr>
              <w:jc w:val="center"/>
            </w:pPr>
            <w:r w:rsidRPr="00E63855">
              <w:t>2,70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B5DA" w14:textId="77777777" w:rsidR="0089349C" w:rsidRPr="00E63855" w:rsidRDefault="0089349C" w:rsidP="0089349C">
            <w:pPr>
              <w:jc w:val="center"/>
            </w:pPr>
            <w:r w:rsidRPr="00E63855">
              <w:t>2,15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4CB3" w14:textId="77777777" w:rsidR="0089349C" w:rsidRPr="00E63855" w:rsidRDefault="0089349C" w:rsidP="0089349C">
            <w:pPr>
              <w:jc w:val="center"/>
            </w:pPr>
            <w:r w:rsidRPr="00E63855">
              <w:t>1,60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6D6E" w14:textId="77777777" w:rsidR="0089349C" w:rsidRPr="00E63855" w:rsidRDefault="0089349C" w:rsidP="0089349C">
            <w:pPr>
              <w:jc w:val="center"/>
            </w:pPr>
            <w:r w:rsidRPr="00E63855">
              <w:t>0,91</w:t>
            </w:r>
          </w:p>
        </w:tc>
      </w:tr>
      <w:tr w:rsidR="00E63855" w:rsidRPr="00E63855" w14:paraId="18B1038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63C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44B9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43F9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8E5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3BC8" w14:textId="77777777" w:rsidR="0089349C" w:rsidRPr="00E63855" w:rsidRDefault="0089349C" w:rsidP="0089349C">
            <w:pPr>
              <w:jc w:val="center"/>
            </w:pPr>
            <w:r w:rsidRPr="00E63855">
              <w:t>2,00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685" w14:textId="77777777" w:rsidR="0089349C" w:rsidRPr="00E63855" w:rsidRDefault="0089349C" w:rsidP="0089349C">
            <w:pPr>
              <w:jc w:val="center"/>
            </w:pPr>
            <w:r w:rsidRPr="00E63855">
              <w:t>1,60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A55F" w14:textId="77777777" w:rsidR="0089349C" w:rsidRPr="00E63855" w:rsidRDefault="0089349C" w:rsidP="0089349C">
            <w:pPr>
              <w:jc w:val="center"/>
            </w:pPr>
            <w:r w:rsidRPr="00E63855">
              <w:t>1,20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D3F2" w14:textId="77777777" w:rsidR="0089349C" w:rsidRPr="00E63855" w:rsidRDefault="0089349C" w:rsidP="0089349C">
            <w:pPr>
              <w:jc w:val="center"/>
            </w:pPr>
            <w:r w:rsidRPr="00E63855">
              <w:t>0,80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F216" w14:textId="77777777" w:rsidR="0089349C" w:rsidRPr="00E63855" w:rsidRDefault="0089349C" w:rsidP="0089349C">
            <w:pPr>
              <w:jc w:val="center"/>
            </w:pPr>
            <w:r w:rsidRPr="00E63855">
              <w:t>0,30</w:t>
            </w:r>
          </w:p>
        </w:tc>
      </w:tr>
      <w:tr w:rsidR="00E63855" w:rsidRPr="00E63855" w14:paraId="601189C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C54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660B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918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F61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2C8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8AB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6D7D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3A8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5220D49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D31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EDFE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19AB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7A48" w14:textId="77777777" w:rsidR="00BB752E" w:rsidRPr="00E63855" w:rsidRDefault="00BB752E" w:rsidP="007A332F">
            <w:pPr>
              <w:jc w:val="center"/>
            </w:pPr>
            <w:r w:rsidRPr="00E63855">
              <w:t>10,42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E8BD" w14:textId="77777777" w:rsidR="00BB752E" w:rsidRPr="00E63855" w:rsidRDefault="00BB752E" w:rsidP="007A332F">
            <w:pPr>
              <w:jc w:val="center"/>
            </w:pPr>
            <w:r w:rsidRPr="00E63855">
              <w:t>8,62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4032" w14:textId="77777777" w:rsidR="00BB752E" w:rsidRPr="00E63855" w:rsidRDefault="00BB752E" w:rsidP="007A332F">
            <w:pPr>
              <w:jc w:val="center"/>
            </w:pPr>
            <w:r w:rsidRPr="00E63855">
              <w:t>6,82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BE71" w14:textId="77777777" w:rsidR="00BB752E" w:rsidRPr="00E63855" w:rsidRDefault="00BB752E" w:rsidP="007A332F">
            <w:pPr>
              <w:jc w:val="center"/>
            </w:pPr>
            <w:r w:rsidRPr="00E63855">
              <w:t>5,02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CDB1" w14:textId="77777777" w:rsidR="00BB752E" w:rsidRPr="00E63855" w:rsidRDefault="00BB752E" w:rsidP="007A332F">
            <w:pPr>
              <w:jc w:val="center"/>
            </w:pPr>
            <w:r w:rsidRPr="00E63855">
              <w:t>2,77</w:t>
            </w:r>
          </w:p>
        </w:tc>
      </w:tr>
      <w:tr w:rsidR="00E63855" w:rsidRPr="00E63855" w14:paraId="4A9064D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B3A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62D0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7CEE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F94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8593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5F6D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985E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F15D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</w:tr>
      <w:tr w:rsidR="002D4CEF" w:rsidRPr="00E63855" w14:paraId="5BC2F79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483B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FB0" w14:textId="000C52C6" w:rsidR="002D4CEF" w:rsidRPr="00E63855" w:rsidRDefault="002D4CEF" w:rsidP="002D4CEF">
            <w:r w:rsidRPr="00E63855">
              <w:t>Máy in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6DAF" w14:textId="77777777" w:rsidR="002D4CEF" w:rsidRPr="00E63855" w:rsidRDefault="002D4CE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95A3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577E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6F57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2C08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F70F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6D7F2F3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CFC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6F37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9455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4464" w14:textId="77777777" w:rsidR="00BB752E" w:rsidRPr="00E63855" w:rsidRDefault="00BB752E" w:rsidP="007A332F">
            <w:pPr>
              <w:jc w:val="center"/>
            </w:pPr>
            <w:r w:rsidRPr="00E63855">
              <w:t>14,00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7D0E" w14:textId="77777777" w:rsidR="00BB752E" w:rsidRPr="00E63855" w:rsidRDefault="00BB752E" w:rsidP="007A332F">
            <w:pPr>
              <w:jc w:val="center"/>
            </w:pPr>
            <w:r w:rsidRPr="00E63855">
              <w:t>11,20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5BED" w14:textId="77777777" w:rsidR="00BB752E" w:rsidRPr="00E63855" w:rsidRDefault="00BB752E" w:rsidP="007A332F">
            <w:pPr>
              <w:jc w:val="center"/>
            </w:pPr>
            <w:r w:rsidRPr="00E63855">
              <w:t>8,40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64C6" w14:textId="77777777" w:rsidR="00BB752E" w:rsidRPr="00E63855" w:rsidRDefault="00BB752E" w:rsidP="007A332F">
            <w:pPr>
              <w:jc w:val="center"/>
            </w:pPr>
            <w:r w:rsidRPr="00E63855">
              <w:t>5,60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B2F5" w14:textId="77777777" w:rsidR="00BB752E" w:rsidRPr="00E63855" w:rsidRDefault="00BB752E" w:rsidP="007A332F">
            <w:pPr>
              <w:jc w:val="center"/>
            </w:pPr>
            <w:r w:rsidRPr="00E63855">
              <w:t>2,10</w:t>
            </w:r>
          </w:p>
        </w:tc>
      </w:tr>
      <w:tr w:rsidR="002D4CEF" w:rsidRPr="00E63855" w14:paraId="6FCAAF3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B630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7244" w14:textId="304DD3DE" w:rsidR="002D4CEF" w:rsidRPr="00E63855" w:rsidRDefault="002D4CEF" w:rsidP="002D4CEF">
            <w:r w:rsidRPr="00E63855">
              <w:t>Máy tính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44BD" w14:textId="77777777" w:rsidR="002D4CEF" w:rsidRPr="00E63855" w:rsidRDefault="002D4CE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DCAE" w14:textId="77777777" w:rsidR="002D4CEF" w:rsidRPr="00E63855" w:rsidRDefault="002D4CEF" w:rsidP="007A332F">
            <w:pPr>
              <w:jc w:val="center"/>
            </w:pPr>
            <w:r w:rsidRPr="00E63855">
              <w:t>39,75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D244" w14:textId="77777777" w:rsidR="002D4CEF" w:rsidRPr="00E63855" w:rsidRDefault="002D4CEF" w:rsidP="007A332F">
            <w:pPr>
              <w:jc w:val="center"/>
            </w:pPr>
            <w:r w:rsidRPr="00E63855">
              <w:t>39,35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7518" w14:textId="77777777" w:rsidR="002D4CEF" w:rsidRPr="00E63855" w:rsidRDefault="002D4CEF" w:rsidP="007A332F">
            <w:pPr>
              <w:jc w:val="center"/>
            </w:pPr>
            <w:r w:rsidRPr="00E63855">
              <w:t>38,95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2204" w14:textId="77777777" w:rsidR="002D4CEF" w:rsidRPr="00E63855" w:rsidRDefault="002D4CEF" w:rsidP="007A332F">
            <w:pPr>
              <w:jc w:val="center"/>
            </w:pPr>
            <w:r w:rsidRPr="00E63855">
              <w:t>38,55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B684" w14:textId="77777777" w:rsidR="002D4CEF" w:rsidRPr="00E63855" w:rsidRDefault="002D4CEF" w:rsidP="007A332F">
            <w:pPr>
              <w:jc w:val="center"/>
            </w:pPr>
            <w:r w:rsidRPr="00E63855">
              <w:t>38,05</w:t>
            </w:r>
          </w:p>
        </w:tc>
      </w:tr>
      <w:tr w:rsidR="00E63855" w:rsidRPr="00E63855" w14:paraId="4547B64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D0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9880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35A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C6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25D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A84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88F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09E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6D972F4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417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631B" w14:textId="77777777" w:rsidR="00BB752E" w:rsidRPr="00E63855" w:rsidRDefault="00BB752E" w:rsidP="007A332F">
            <w:r w:rsidRPr="00E63855">
              <w:t>Giấy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BEAE" w14:textId="77777777" w:rsidR="00BB752E" w:rsidRPr="00E63855" w:rsidRDefault="00BB752E" w:rsidP="007A332F">
            <w:pPr>
              <w:jc w:val="center"/>
            </w:pPr>
            <w:r w:rsidRPr="00E63855">
              <w:t>Ram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D1B7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FBF0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060D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E7D4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9851" w14:textId="77777777" w:rsidR="00BB752E" w:rsidRPr="00E63855" w:rsidRDefault="00BB752E" w:rsidP="007A332F">
            <w:pPr>
              <w:jc w:val="center"/>
            </w:pPr>
            <w:r w:rsidRPr="00E63855">
              <w:t>0,03</w:t>
            </w:r>
          </w:p>
        </w:tc>
      </w:tr>
      <w:tr w:rsidR="00E63855" w:rsidRPr="00E63855" w14:paraId="3AEF2AB1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4DB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7C2A" w14:textId="77777777" w:rsidR="00BB752E" w:rsidRPr="00E63855" w:rsidRDefault="00BB752E" w:rsidP="007A332F">
            <w:r w:rsidRPr="00E63855">
              <w:t>Mực in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1573" w14:textId="77777777" w:rsidR="00BB752E" w:rsidRPr="00E63855" w:rsidRDefault="00BB752E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AD79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ECD9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1E45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03F3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54AD" w14:textId="77777777" w:rsidR="00BB752E" w:rsidRPr="00E63855" w:rsidRDefault="00BB752E" w:rsidP="007A332F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6D9D478E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AAD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1B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6A7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DDE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A0C3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3B60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7FE1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8D0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8084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C8E993F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F95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4D1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AC8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4E7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325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D3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0C5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246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3EDD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A6B6C7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F48F" w14:textId="77777777" w:rsidR="00BB752E" w:rsidRPr="00E63855" w:rsidRDefault="0044731F" w:rsidP="00170EAF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2642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D05D" w14:textId="77777777" w:rsidR="00BB752E" w:rsidRPr="00E63855" w:rsidRDefault="00BB752E" w:rsidP="00170EAF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phóng sự truyền hình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656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A2C104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FC55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4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2B8F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EF41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7670" w14:textId="77777777" w:rsidR="00BB752E" w:rsidRPr="00E63855" w:rsidRDefault="00BB752E" w:rsidP="007A332F">
            <w:pPr>
              <w:jc w:val="center"/>
            </w:pPr>
            <w:r w:rsidRPr="00E63855">
              <w:t xml:space="preserve">Trị số định mức </w:t>
            </w:r>
            <w:r w:rsidRPr="00E63855">
              <w:lastRenderedPageBreak/>
              <w:t>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A120" w14:textId="77777777" w:rsidR="00BB752E" w:rsidRPr="00E63855" w:rsidRDefault="00BB752E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F476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7BC4AC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7A7E71" w14:textId="77777777" w:rsidR="00BB752E" w:rsidRPr="00E63855" w:rsidRDefault="00BB752E" w:rsidP="007A332F"/>
        </w:tc>
        <w:tc>
          <w:tcPr>
            <w:tcW w:w="1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51836C" w14:textId="77777777" w:rsidR="00BB752E" w:rsidRPr="00E63855" w:rsidRDefault="00BB752E" w:rsidP="007A33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2BC649" w14:textId="77777777" w:rsidR="00BB752E" w:rsidRPr="00E63855" w:rsidRDefault="00BB752E" w:rsidP="007A33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62C8B2" w14:textId="77777777" w:rsidR="00BB752E" w:rsidRPr="00E63855" w:rsidRDefault="00BB752E" w:rsidP="007A332F"/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16E7" w14:textId="77777777" w:rsidR="00BB752E" w:rsidRPr="00E63855" w:rsidRDefault="00BB752E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6546" w14:textId="77777777" w:rsidR="00BB752E" w:rsidRPr="00E63855" w:rsidRDefault="00BB752E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0199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3C3F" w14:textId="77777777" w:rsidR="00BB752E" w:rsidRPr="00E63855" w:rsidRDefault="00BB752E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2BDB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C53C79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5C14" w14:textId="77777777" w:rsidR="00BB752E" w:rsidRPr="00E63855" w:rsidRDefault="00BB752E" w:rsidP="007A332F">
            <w:r w:rsidRPr="00E63855">
              <w:t>01.03.03.50.20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566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F09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4AD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0BF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ECF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226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1BA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16BB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E1BBFC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ECE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6BB2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8486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E212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9AC5" w14:textId="77777777" w:rsidR="0089349C" w:rsidRPr="00E63855" w:rsidRDefault="0089349C" w:rsidP="0089349C">
            <w:pPr>
              <w:jc w:val="center"/>
            </w:pPr>
            <w:r w:rsidRPr="00E63855">
              <w:t>5,81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1CF4" w14:textId="77777777" w:rsidR="0089349C" w:rsidRPr="00E63855" w:rsidRDefault="0089349C" w:rsidP="0089349C">
            <w:pPr>
              <w:jc w:val="center"/>
            </w:pPr>
            <w:r w:rsidRPr="00E63855">
              <w:t>5,75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AEFC" w14:textId="77777777" w:rsidR="0089349C" w:rsidRPr="00E63855" w:rsidRDefault="0089349C" w:rsidP="0089349C">
            <w:pPr>
              <w:jc w:val="center"/>
            </w:pPr>
            <w:r w:rsidRPr="00E63855">
              <w:t>5,69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B411" w14:textId="77777777" w:rsidR="0089349C" w:rsidRPr="00E63855" w:rsidRDefault="0089349C" w:rsidP="0089349C">
            <w:pPr>
              <w:jc w:val="center"/>
            </w:pPr>
            <w:r w:rsidRPr="00E63855">
              <w:t>5,63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C4B2" w14:textId="77777777" w:rsidR="0089349C" w:rsidRPr="00E63855" w:rsidRDefault="0089349C" w:rsidP="0089349C">
            <w:pPr>
              <w:jc w:val="center"/>
            </w:pPr>
            <w:r w:rsidRPr="00E63855">
              <w:t>5,55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B64E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22C5992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0F4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1CC4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5C5A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B7A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0631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754B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AE56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0F41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0DC0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501F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64E33A7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D8CA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87A2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5247" w14:textId="77777777" w:rsidR="0089349C" w:rsidRPr="00E63855" w:rsidRDefault="0089349C" w:rsidP="00F938C4">
            <w:pPr>
              <w:jc w:val="center"/>
            </w:pPr>
            <w:r w:rsidRPr="00E63855">
              <w:t>9/9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548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4D47" w14:textId="77777777" w:rsidR="0089349C" w:rsidRPr="00E63855" w:rsidRDefault="0089349C" w:rsidP="0089349C">
            <w:pPr>
              <w:jc w:val="center"/>
            </w:pPr>
            <w:r w:rsidRPr="00E63855">
              <w:t>0,18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8A43" w14:textId="77777777" w:rsidR="0089349C" w:rsidRPr="00E63855" w:rsidRDefault="0089349C" w:rsidP="0089349C">
            <w:pPr>
              <w:jc w:val="center"/>
            </w:pPr>
            <w:r w:rsidRPr="00E63855">
              <w:t>0,18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14A4" w14:textId="77777777" w:rsidR="0089349C" w:rsidRPr="00E63855" w:rsidRDefault="0089349C" w:rsidP="0089349C">
            <w:pPr>
              <w:jc w:val="center"/>
            </w:pPr>
            <w:r w:rsidRPr="00E63855">
              <w:t>0,18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AB6D" w14:textId="77777777" w:rsidR="0089349C" w:rsidRPr="00E63855" w:rsidRDefault="0089349C" w:rsidP="0089349C">
            <w:pPr>
              <w:jc w:val="center"/>
            </w:pPr>
            <w:r w:rsidRPr="00E63855">
              <w:t>0,18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31E4" w14:textId="77777777" w:rsidR="0089349C" w:rsidRPr="00E63855" w:rsidRDefault="0089349C" w:rsidP="0089349C">
            <w:pPr>
              <w:jc w:val="center"/>
            </w:pPr>
            <w:r w:rsidRPr="00E63855">
              <w:t>0,18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C1A2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7F2FF71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E68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E08C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3F7C" w14:textId="77777777" w:rsidR="0089349C" w:rsidRPr="00E63855" w:rsidRDefault="0089349C" w:rsidP="0089349C">
            <w:r w:rsidRPr="00E63855">
              <w:t>4/9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761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A4D3" w14:textId="77777777" w:rsidR="0089349C" w:rsidRPr="00E63855" w:rsidRDefault="0089349C" w:rsidP="0089349C">
            <w:pPr>
              <w:jc w:val="center"/>
            </w:pPr>
            <w:r w:rsidRPr="00E63855">
              <w:t>4,00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F81D" w14:textId="77777777" w:rsidR="0089349C" w:rsidRPr="00E63855" w:rsidRDefault="0089349C" w:rsidP="0089349C">
            <w:pPr>
              <w:jc w:val="center"/>
            </w:pPr>
            <w:r w:rsidRPr="00E63855">
              <w:t>3,20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329F" w14:textId="77777777" w:rsidR="0089349C" w:rsidRPr="00E63855" w:rsidRDefault="0089349C" w:rsidP="0089349C">
            <w:pPr>
              <w:jc w:val="center"/>
            </w:pPr>
            <w:r w:rsidRPr="00E63855">
              <w:t>2,40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DF8A" w14:textId="77777777" w:rsidR="0089349C" w:rsidRPr="00E63855" w:rsidRDefault="0089349C" w:rsidP="0089349C">
            <w:pPr>
              <w:jc w:val="center"/>
            </w:pPr>
            <w:r w:rsidRPr="00E63855">
              <w:t>1,60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B2E9" w14:textId="77777777" w:rsidR="0089349C" w:rsidRPr="00E63855" w:rsidRDefault="0089349C" w:rsidP="0089349C">
            <w:pPr>
              <w:jc w:val="center"/>
            </w:pPr>
            <w:r w:rsidRPr="00E63855">
              <w:t>0,60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5F33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BC7248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768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5ABB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A69B" w14:textId="77777777" w:rsidR="0089349C" w:rsidRPr="00E63855" w:rsidRDefault="0089349C" w:rsidP="0089349C">
            <w:r w:rsidRPr="00E63855">
              <w:t>3/9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46B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0CCF" w14:textId="77777777" w:rsidR="0089349C" w:rsidRPr="00E63855" w:rsidRDefault="0089349C" w:rsidP="0089349C">
            <w:pPr>
              <w:jc w:val="center"/>
            </w:pPr>
            <w:r w:rsidRPr="00E63855">
              <w:t>0,33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46BA" w14:textId="77777777" w:rsidR="0089349C" w:rsidRPr="00E63855" w:rsidRDefault="0089349C" w:rsidP="0089349C">
            <w:pPr>
              <w:jc w:val="center"/>
            </w:pPr>
            <w:r w:rsidRPr="00E63855">
              <w:t>0,27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2C20" w14:textId="77777777" w:rsidR="0089349C" w:rsidRPr="00E63855" w:rsidRDefault="0089349C" w:rsidP="0089349C">
            <w:pPr>
              <w:jc w:val="center"/>
            </w:pPr>
            <w:r w:rsidRPr="00E63855">
              <w:t>0,21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D0AC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1281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54B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3BBA4E1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549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3278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AF8" w14:textId="77777777" w:rsidR="0089349C" w:rsidRPr="00E63855" w:rsidRDefault="0089349C" w:rsidP="0089349C">
            <w:r w:rsidRPr="00E63855">
              <w:t>6/9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C31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C130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2FFE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1026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325C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C1E0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68AC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5A7D472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F71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F750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7655" w14:textId="77777777" w:rsidR="0089349C" w:rsidRPr="00E63855" w:rsidRDefault="0089349C" w:rsidP="0089349C">
            <w:r w:rsidRPr="00E63855">
              <w:t>7/12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4C2E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6E7B" w14:textId="77777777" w:rsidR="0089349C" w:rsidRPr="00E63855" w:rsidRDefault="0089349C" w:rsidP="0089349C">
            <w:pPr>
              <w:jc w:val="center"/>
            </w:pPr>
            <w:r w:rsidRPr="00E63855">
              <w:t>4,00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50E2" w14:textId="77777777" w:rsidR="0089349C" w:rsidRPr="00E63855" w:rsidRDefault="0089349C" w:rsidP="0089349C">
            <w:pPr>
              <w:jc w:val="center"/>
            </w:pPr>
            <w:r w:rsidRPr="00E63855">
              <w:t>3,20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ACAB" w14:textId="77777777" w:rsidR="0089349C" w:rsidRPr="00E63855" w:rsidRDefault="0089349C" w:rsidP="0089349C">
            <w:pPr>
              <w:jc w:val="center"/>
            </w:pPr>
            <w:r w:rsidRPr="00E63855">
              <w:t>2,40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94C" w14:textId="77777777" w:rsidR="0089349C" w:rsidRPr="00E63855" w:rsidRDefault="0089349C" w:rsidP="0089349C">
            <w:pPr>
              <w:jc w:val="center"/>
            </w:pPr>
            <w:r w:rsidRPr="00E63855">
              <w:t>1,60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5E6" w14:textId="77777777" w:rsidR="0089349C" w:rsidRPr="00E63855" w:rsidRDefault="0089349C" w:rsidP="0089349C">
            <w:pPr>
              <w:jc w:val="center"/>
            </w:pPr>
            <w:r w:rsidRPr="00E63855">
              <w:t>0,60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6180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2B130C6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E92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268F" w14:textId="77777777" w:rsidR="0089349C" w:rsidRPr="00E63855" w:rsidRDefault="0089349C" w:rsidP="0089349C">
            <w:r w:rsidRPr="00E63855">
              <w:t>Phát thanh viên hạng IV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132B" w14:textId="77777777" w:rsidR="0089349C" w:rsidRPr="00E63855" w:rsidRDefault="0089349C" w:rsidP="0089349C">
            <w:r w:rsidRPr="00E63855">
              <w:t>8/9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1C9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504E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9872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0906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DE78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7507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5E0E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555B5D9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936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F55" w14:textId="77777777" w:rsidR="0089349C" w:rsidRPr="00E63855" w:rsidRDefault="0089349C" w:rsidP="0089349C">
            <w:r w:rsidRPr="00E63855">
              <w:t>Phóng viên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3153" w14:textId="77777777" w:rsidR="0089349C" w:rsidRPr="00E63855" w:rsidRDefault="0089349C" w:rsidP="0089349C">
            <w:r w:rsidRPr="00E63855">
              <w:t>5/9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F0C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E1E8" w14:textId="77777777" w:rsidR="0089349C" w:rsidRPr="00E63855" w:rsidRDefault="0089349C" w:rsidP="0089349C">
            <w:pPr>
              <w:jc w:val="center"/>
            </w:pPr>
            <w:r w:rsidRPr="00E63855">
              <w:t>7,50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2C12" w14:textId="77777777" w:rsidR="0089349C" w:rsidRPr="00E63855" w:rsidRDefault="0089349C" w:rsidP="0089349C">
            <w:pPr>
              <w:jc w:val="center"/>
            </w:pPr>
            <w:r w:rsidRPr="00E63855">
              <w:t>6,20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5728" w14:textId="77777777" w:rsidR="0089349C" w:rsidRPr="00E63855" w:rsidRDefault="0089349C" w:rsidP="0089349C">
            <w:pPr>
              <w:jc w:val="center"/>
            </w:pPr>
            <w:r w:rsidRPr="00E63855">
              <w:t>4,90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4641" w14:textId="77777777" w:rsidR="0089349C" w:rsidRPr="00E63855" w:rsidRDefault="0089349C" w:rsidP="0089349C">
            <w:pPr>
              <w:jc w:val="center"/>
            </w:pPr>
            <w:r w:rsidRPr="00E63855">
              <w:t>3,60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710" w14:textId="77777777" w:rsidR="0089349C" w:rsidRPr="00E63855" w:rsidRDefault="0089349C" w:rsidP="0089349C">
            <w:pPr>
              <w:jc w:val="center"/>
            </w:pPr>
            <w:r w:rsidRPr="00E63855">
              <w:t>1,98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D209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B67AF0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434B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4FE3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A7C7" w14:textId="77777777" w:rsidR="0089349C" w:rsidRPr="00E63855" w:rsidRDefault="0089349C" w:rsidP="0089349C">
            <w:r w:rsidRPr="00E63855">
              <w:t>5/9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884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3043" w14:textId="77777777" w:rsidR="0089349C" w:rsidRPr="00E63855" w:rsidRDefault="0089349C" w:rsidP="0089349C">
            <w:pPr>
              <w:jc w:val="center"/>
            </w:pPr>
            <w:r w:rsidRPr="00E63855">
              <w:t>4,38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48B7" w14:textId="77777777" w:rsidR="0089349C" w:rsidRPr="00E63855" w:rsidRDefault="0089349C" w:rsidP="0089349C">
            <w:pPr>
              <w:jc w:val="center"/>
            </w:pPr>
            <w:r w:rsidRPr="00E63855">
              <w:t>3,50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6E2C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51B9" w14:textId="77777777" w:rsidR="0089349C" w:rsidRPr="00E63855" w:rsidRDefault="0089349C" w:rsidP="0089349C">
            <w:pPr>
              <w:jc w:val="center"/>
            </w:pPr>
            <w:r w:rsidRPr="00E63855">
              <w:t>1,75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E179" w14:textId="77777777" w:rsidR="0089349C" w:rsidRPr="00E63855" w:rsidRDefault="0089349C" w:rsidP="0089349C">
            <w:pPr>
              <w:jc w:val="center"/>
            </w:pPr>
            <w:r w:rsidRPr="00E63855">
              <w:t>0,66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D2CC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7DC644D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88D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C1B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CEC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190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397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7EF9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C9C9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E7C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B8BF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40AE02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A51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588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5026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8F0E" w14:textId="77777777" w:rsidR="00BB752E" w:rsidRPr="00E63855" w:rsidRDefault="00BB752E" w:rsidP="007A332F">
            <w:pPr>
              <w:jc w:val="center"/>
            </w:pPr>
            <w:r w:rsidRPr="00E63855">
              <w:t>24,17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F057" w14:textId="77777777" w:rsidR="00BB752E" w:rsidRPr="00E63855" w:rsidRDefault="00BB752E" w:rsidP="007A332F">
            <w:pPr>
              <w:jc w:val="center"/>
            </w:pPr>
            <w:r w:rsidRPr="00E63855">
              <w:t>19,67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14F2" w14:textId="77777777" w:rsidR="00BB752E" w:rsidRPr="00E63855" w:rsidRDefault="00BB752E" w:rsidP="007A332F">
            <w:pPr>
              <w:jc w:val="center"/>
            </w:pPr>
            <w:r w:rsidRPr="00E63855">
              <w:t>15,17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4B80" w14:textId="77777777" w:rsidR="00BB752E" w:rsidRPr="00E63855" w:rsidRDefault="00BB752E" w:rsidP="007A332F">
            <w:pPr>
              <w:jc w:val="center"/>
            </w:pPr>
            <w:r w:rsidRPr="00E63855">
              <w:t>10,67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4132" w14:textId="77777777" w:rsidR="00BB752E" w:rsidRPr="00E63855" w:rsidRDefault="00BB752E" w:rsidP="007A332F">
            <w:pPr>
              <w:jc w:val="center"/>
            </w:pPr>
            <w:r w:rsidRPr="00E63855">
              <w:t>5,04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F0E1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2328B5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E7A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9178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764B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02F2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E6BD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BEFF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0A69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4CD1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AC44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93D0AB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4BE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4805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984C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6318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4E23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53F4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9D2B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592D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1C6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A0E2EC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AEA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070A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FF7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9925" w14:textId="77777777" w:rsidR="00BB752E" w:rsidRPr="00E63855" w:rsidRDefault="00BB752E" w:rsidP="007A332F">
            <w:pPr>
              <w:jc w:val="center"/>
            </w:pPr>
            <w:r w:rsidRPr="00E63855">
              <w:t>32,00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0D64" w14:textId="77777777" w:rsidR="00BB752E" w:rsidRPr="00E63855" w:rsidRDefault="00BB752E" w:rsidP="007A332F">
            <w:pPr>
              <w:jc w:val="center"/>
            </w:pPr>
            <w:r w:rsidRPr="00E63855">
              <w:t>25,60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6CD9" w14:textId="77777777" w:rsidR="00BB752E" w:rsidRPr="00E63855" w:rsidRDefault="00BB752E" w:rsidP="007A332F">
            <w:pPr>
              <w:jc w:val="center"/>
            </w:pPr>
            <w:r w:rsidRPr="00E63855">
              <w:t>19,20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B187" w14:textId="77777777" w:rsidR="00BB752E" w:rsidRPr="00E63855" w:rsidRDefault="00BB752E" w:rsidP="007A332F">
            <w:pPr>
              <w:jc w:val="center"/>
            </w:pPr>
            <w:r w:rsidRPr="00E63855">
              <w:t>12,80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42B7" w14:textId="77777777" w:rsidR="00BB752E" w:rsidRPr="00E63855" w:rsidRDefault="00BB752E" w:rsidP="007A332F">
            <w:pPr>
              <w:jc w:val="center"/>
            </w:pPr>
            <w:r w:rsidRPr="00E63855">
              <w:t>4,80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2293" w14:textId="77777777" w:rsidR="00BB752E" w:rsidRPr="00E63855" w:rsidRDefault="00BB752E" w:rsidP="007A332F">
            <w:r w:rsidRPr="00E63855">
              <w:t> </w:t>
            </w:r>
          </w:p>
        </w:tc>
      </w:tr>
      <w:tr w:rsidR="002D4CEF" w:rsidRPr="00E63855" w14:paraId="324942D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60AA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D227" w14:textId="1D18BBE2" w:rsidR="002D4CEF" w:rsidRPr="00E63855" w:rsidRDefault="002D4CEF" w:rsidP="002D4CEF">
            <w:r w:rsidRPr="00E63855">
              <w:t>Máy tính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F70F" w14:textId="77777777" w:rsidR="002D4CEF" w:rsidRPr="00E63855" w:rsidRDefault="002D4CE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F2F0" w14:textId="77777777" w:rsidR="002D4CEF" w:rsidRPr="00E63855" w:rsidRDefault="002D4CEF" w:rsidP="007A332F">
            <w:pPr>
              <w:jc w:val="center"/>
            </w:pPr>
            <w:r w:rsidRPr="00E63855">
              <w:t>57,70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97A8" w14:textId="77777777" w:rsidR="002D4CEF" w:rsidRPr="00E63855" w:rsidRDefault="002D4CEF" w:rsidP="007A332F">
            <w:pPr>
              <w:jc w:val="center"/>
            </w:pPr>
            <w:r w:rsidRPr="00E63855">
              <w:t>57,10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0A41" w14:textId="77777777" w:rsidR="002D4CEF" w:rsidRPr="00E63855" w:rsidRDefault="002D4CEF" w:rsidP="007A332F">
            <w:pPr>
              <w:jc w:val="center"/>
            </w:pPr>
            <w:r w:rsidRPr="00E63855">
              <w:t>56,50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5420" w14:textId="77777777" w:rsidR="002D4CEF" w:rsidRPr="00E63855" w:rsidRDefault="002D4CEF" w:rsidP="007A332F">
            <w:pPr>
              <w:jc w:val="center"/>
            </w:pPr>
            <w:r w:rsidRPr="00E63855">
              <w:t>55,90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3AC5" w14:textId="77777777" w:rsidR="002D4CEF" w:rsidRPr="00E63855" w:rsidRDefault="002D4CEF" w:rsidP="007A332F">
            <w:pPr>
              <w:jc w:val="center"/>
            </w:pPr>
            <w:r w:rsidRPr="00E63855">
              <w:t>55,15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8E2D" w14:textId="77777777" w:rsidR="002D4CEF" w:rsidRPr="00E63855" w:rsidRDefault="002D4CEF" w:rsidP="007A332F">
            <w:r w:rsidRPr="00E63855">
              <w:t> </w:t>
            </w:r>
          </w:p>
        </w:tc>
      </w:tr>
      <w:tr w:rsidR="00E63855" w:rsidRPr="00E63855" w14:paraId="735AC25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156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6A63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1A8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85B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99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58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361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10C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D554" w14:textId="77777777" w:rsidR="00BB752E" w:rsidRPr="00E63855" w:rsidRDefault="00BB752E" w:rsidP="007A332F">
            <w:r w:rsidRPr="00E63855">
              <w:t> </w:t>
            </w:r>
          </w:p>
        </w:tc>
      </w:tr>
      <w:tr w:rsidR="002D4CEF" w:rsidRPr="00E63855" w14:paraId="62501DC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7B98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81A4" w14:textId="4FCA3259" w:rsidR="002D4CEF" w:rsidRPr="00E63855" w:rsidRDefault="002D4CEF" w:rsidP="002D4CEF">
            <w:r w:rsidRPr="00E63855">
              <w:t>Giấy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48D7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5F43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4A2E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B36F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724F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F107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7974" w14:textId="77777777" w:rsidR="002D4CEF" w:rsidRPr="00E63855" w:rsidRDefault="002D4CEF" w:rsidP="007A332F">
            <w:r w:rsidRPr="00E63855">
              <w:t> </w:t>
            </w:r>
          </w:p>
        </w:tc>
      </w:tr>
      <w:tr w:rsidR="002D4CEF" w:rsidRPr="00E63855" w14:paraId="589F4726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FFF7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1498" w14:textId="0F85F771" w:rsidR="002D4CEF" w:rsidRPr="00E63855" w:rsidRDefault="002D4CEF" w:rsidP="002D4CEF">
            <w:r w:rsidRPr="00E63855">
              <w:t>Mực in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EA28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B953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9937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BAAE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8E08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CD88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A15E" w14:textId="77777777" w:rsidR="002D4CEF" w:rsidRPr="00E63855" w:rsidRDefault="002D4CEF" w:rsidP="007A332F">
            <w:r w:rsidRPr="00E63855">
              <w:t> </w:t>
            </w:r>
          </w:p>
        </w:tc>
      </w:tr>
      <w:tr w:rsidR="00E63855" w:rsidRPr="00E63855" w14:paraId="11A2E1B3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58E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05B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CE2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3AE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AB79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2EF4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12FE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77A3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6821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  <w:tc>
          <w:tcPr>
            <w:tcW w:w="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9181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6A91F736" w14:textId="77777777" w:rsidTr="00E64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4FB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087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365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662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733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A90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331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B06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0CB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F77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88A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D17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E28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F06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7B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A1F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D1A1" w14:textId="77777777" w:rsidR="00BB752E" w:rsidRPr="00E63855" w:rsidRDefault="00BB752E" w:rsidP="007A332F">
            <w:r w:rsidRPr="00E63855">
              <w:t> </w:t>
            </w:r>
          </w:p>
        </w:tc>
      </w:tr>
    </w:tbl>
    <w:p w14:paraId="7CC5B7C4" w14:textId="77777777" w:rsidR="00BB752E" w:rsidRPr="00E63855" w:rsidRDefault="0044731F" w:rsidP="007A332F">
      <w:pPr>
        <w:spacing w:after="120"/>
        <w:ind w:firstLine="709"/>
        <w:rPr>
          <w:b/>
          <w:sz w:val="28"/>
          <w:szCs w:val="28"/>
        </w:rPr>
      </w:pPr>
      <w:bookmarkStart w:id="50" w:name="muc_4"/>
      <w:bookmarkStart w:id="51" w:name="_Toc500144968"/>
      <w:bookmarkStart w:id="52" w:name="_Toc510109339"/>
      <w:bookmarkEnd w:id="50"/>
      <w:bookmarkEnd w:id="51"/>
      <w:bookmarkEnd w:id="52"/>
      <w:r w:rsidRPr="00E63855">
        <w:rPr>
          <w:b/>
          <w:bCs/>
          <w:sz w:val="28"/>
          <w:szCs w:val="28"/>
        </w:rPr>
        <w:t>4.</w:t>
      </w:r>
      <w:r w:rsidR="00BB752E" w:rsidRPr="00E63855">
        <w:rPr>
          <w:b/>
          <w:bCs/>
          <w:sz w:val="28"/>
          <w:szCs w:val="28"/>
        </w:rPr>
        <w:t xml:space="preserve"> Ký sự</w:t>
      </w:r>
    </w:p>
    <w:p w14:paraId="4827E2A6" w14:textId="77777777" w:rsidR="00BB752E" w:rsidRPr="00E63855" w:rsidRDefault="00BB752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a) Thành phần công việc:</w:t>
      </w:r>
    </w:p>
    <w:p w14:paraId="3D2ECB4D" w14:textId="2422EB31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Nghiên cứu, đề xuất ý tưởng kịch bản.</w:t>
      </w:r>
    </w:p>
    <w:p w14:paraId="473A3060" w14:textId="677AB0FF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ý tưởng kịch bản.</w:t>
      </w:r>
    </w:p>
    <w:p w14:paraId="1E5E9FD4" w14:textId="37DC7120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Khảo sát trước khi viết kịch bản.</w:t>
      </w:r>
    </w:p>
    <w:p w14:paraId="2F265066" w14:textId="79C68E0E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dựng đề cương kịch bản.</w:t>
      </w:r>
    </w:p>
    <w:p w14:paraId="6BE71E5C" w14:textId="50DD9476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B752E" w:rsidRPr="00E63855">
        <w:rPr>
          <w:sz w:val="28"/>
          <w:szCs w:val="28"/>
        </w:rPr>
        <w:t xml:space="preserve"> Duyệt đề cương kịch bản.</w:t>
      </w:r>
    </w:p>
    <w:p w14:paraId="1C84B04D" w14:textId="7C7EBB00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Khảo sát hiện trường ghi hình.</w:t>
      </w:r>
    </w:p>
    <w:p w14:paraId="296C3DA2" w14:textId="32E73DD9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kịch bản phân cảnh.</w:t>
      </w:r>
    </w:p>
    <w:p w14:paraId="38854A84" w14:textId="64FD7365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kịch bản phân cảnh.</w:t>
      </w:r>
    </w:p>
    <w:p w14:paraId="6C887B8C" w14:textId="51F04633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Lập kế hoạch sản xuất.</w:t>
      </w:r>
    </w:p>
    <w:p w14:paraId="4AF8A2A5" w14:textId="6E3CB356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kế hoạch.</w:t>
      </w:r>
    </w:p>
    <w:p w14:paraId="3F84664A" w14:textId="3554B12E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Quay phim.</w:t>
      </w:r>
    </w:p>
    <w:p w14:paraId="5554F042" w14:textId="53B3DD25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Sao lưu dữ liệu.</w:t>
      </w:r>
    </w:p>
    <w:p w14:paraId="369209D7" w14:textId="13115BB7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Xem lại tư liệu hình.</w:t>
      </w:r>
    </w:p>
    <w:p w14:paraId="1B904C3B" w14:textId="1EBD75AF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Thu thập, bổ sung tài liệu và số liệu quá khứ.</w:t>
      </w:r>
    </w:p>
    <w:p w14:paraId="09C94615" w14:textId="0C23DEAA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Xây dựng kịch bản dựng hình.</w:t>
      </w:r>
    </w:p>
    <w:p w14:paraId="09925485" w14:textId="4AC2332A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hình sơ bộ.</w:t>
      </w:r>
    </w:p>
    <w:p w14:paraId="4DC13155" w14:textId="65B2C320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Ghép nhạc.</w:t>
      </w:r>
    </w:p>
    <w:p w14:paraId="078E5A81" w14:textId="62A1ED02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Viết lời bình.</w:t>
      </w:r>
    </w:p>
    <w:p w14:paraId="7B32CB6B" w14:textId="359D6D56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Duyệt lời bình.</w:t>
      </w:r>
    </w:p>
    <w:p w14:paraId="66B2CFCA" w14:textId="690A06A1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Đọc lời bình.</w:t>
      </w:r>
    </w:p>
    <w:p w14:paraId="74DA6567" w14:textId="502456D7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Dựng hoàn thiện (bao gồm cả chỉnh sửa).</w:t>
      </w:r>
    </w:p>
    <w:p w14:paraId="79710545" w14:textId="14BA0CFC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Duyệt sản phẩm.</w:t>
      </w:r>
    </w:p>
    <w:p w14:paraId="7FE414C9" w14:textId="12AB3470" w:rsidR="00BB752E" w:rsidRPr="00E63855" w:rsidRDefault="007A0DD4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B752E" w:rsidRPr="00E63855">
        <w:rPr>
          <w:sz w:val="28"/>
          <w:szCs w:val="28"/>
        </w:rPr>
        <w:t xml:space="preserve"> Xuất file.</w:t>
      </w:r>
    </w:p>
    <w:p w14:paraId="6BFE5270" w14:textId="77777777" w:rsidR="00BB752E" w:rsidRPr="00E63855" w:rsidRDefault="00BB752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b) Định mức ký sự</w:t>
      </w:r>
    </w:p>
    <w:tbl>
      <w:tblPr>
        <w:tblW w:w="5000" w:type="pct"/>
        <w:tblInd w:w="4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62"/>
        <w:gridCol w:w="852"/>
        <w:gridCol w:w="543"/>
        <w:gridCol w:w="203"/>
        <w:gridCol w:w="442"/>
        <w:gridCol w:w="73"/>
        <w:gridCol w:w="669"/>
        <w:gridCol w:w="75"/>
        <w:gridCol w:w="62"/>
        <w:gridCol w:w="812"/>
        <w:gridCol w:w="333"/>
        <w:gridCol w:w="698"/>
        <w:gridCol w:w="6"/>
        <w:gridCol w:w="58"/>
        <w:gridCol w:w="750"/>
        <w:gridCol w:w="64"/>
        <w:gridCol w:w="8"/>
        <w:gridCol w:w="60"/>
        <w:gridCol w:w="752"/>
        <w:gridCol w:w="64"/>
        <w:gridCol w:w="8"/>
        <w:gridCol w:w="60"/>
        <w:gridCol w:w="738"/>
        <w:gridCol w:w="76"/>
        <w:gridCol w:w="9"/>
      </w:tblGrid>
      <w:tr w:rsidR="00E63855" w:rsidRPr="00E63855" w14:paraId="2F27D00E" w14:textId="77777777" w:rsidTr="006A4848">
        <w:tc>
          <w:tcPr>
            <w:tcW w:w="1683" w:type="pct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706D" w14:textId="77777777" w:rsidR="00BB752E" w:rsidRPr="00E63855" w:rsidRDefault="00397F01" w:rsidP="00170EAF">
            <w:pPr>
              <w:spacing w:after="120"/>
              <w:ind w:firstLine="309"/>
              <w:rPr>
                <w:sz w:val="28"/>
                <w:szCs w:val="28"/>
              </w:rPr>
            </w:pPr>
            <w:bookmarkStart w:id="53" w:name="_Toc500144969"/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15 phút</w:t>
            </w:r>
            <w:bookmarkEnd w:id="53"/>
          </w:p>
        </w:tc>
        <w:tc>
          <w:tcPr>
            <w:tcW w:w="3317" w:type="pct"/>
            <w:gridSpan w:val="2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C211" w14:textId="77777777" w:rsidR="00BB752E" w:rsidRPr="00E63855" w:rsidRDefault="00BB752E" w:rsidP="00170EAF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tập ký sự truyền hình</w:t>
            </w:r>
          </w:p>
        </w:tc>
      </w:tr>
      <w:tr w:rsidR="00E63855" w:rsidRPr="00E63855" w14:paraId="5691077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86AC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494E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07C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9C5F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không khai thác lại tư liệu</w:t>
            </w:r>
          </w:p>
        </w:tc>
        <w:tc>
          <w:tcPr>
            <w:tcW w:w="1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9DC9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02DFC4C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D8BCE6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1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D37468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25A41B" w14:textId="77777777" w:rsidR="00BB752E" w:rsidRPr="00E63855" w:rsidRDefault="00BB752E" w:rsidP="007A332F">
            <w:pPr>
              <w:jc w:val="center"/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156FFB" w14:textId="77777777" w:rsidR="00BB752E" w:rsidRPr="00E63855" w:rsidRDefault="00BB752E" w:rsidP="007A332F">
            <w:pPr>
              <w:jc w:val="center"/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D7A9" w14:textId="77777777" w:rsidR="00BB752E" w:rsidRPr="00E63855" w:rsidRDefault="00BB752E" w:rsidP="007A332F">
            <w:pPr>
              <w:jc w:val="center"/>
            </w:pPr>
            <w:r w:rsidRPr="00E63855">
              <w:t>Đến 30%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4250" w14:textId="77777777" w:rsidR="00BB752E" w:rsidRPr="00E63855" w:rsidRDefault="00BB752E" w:rsidP="007A332F">
            <w:pPr>
              <w:jc w:val="center"/>
            </w:pPr>
            <w:r w:rsidRPr="00E63855">
              <w:t>Trên 30% đến 50%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E1AF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29F" w14:textId="77777777" w:rsidR="00BB752E" w:rsidRPr="00E63855" w:rsidRDefault="00BB752E" w:rsidP="007A332F">
            <w:pPr>
              <w:jc w:val="center"/>
            </w:pPr>
            <w:r w:rsidRPr="00E63855">
              <w:t>Trên 70%</w:t>
            </w:r>
          </w:p>
        </w:tc>
      </w:tr>
      <w:tr w:rsidR="00E63855" w:rsidRPr="00E63855" w14:paraId="4C46503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F588" w14:textId="77777777" w:rsidR="00BB752E" w:rsidRPr="00E63855" w:rsidRDefault="00BB752E" w:rsidP="007A332F">
            <w:r w:rsidRPr="00E63855">
              <w:t>01.03.04.00.10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3EF2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A0E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B9B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E49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4EA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AE3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5C3C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5E4D32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802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7C7D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87D9" w14:textId="77777777" w:rsidR="0089349C" w:rsidRPr="00E63855" w:rsidRDefault="0089349C" w:rsidP="0089349C">
            <w:pPr>
              <w:jc w:val="center"/>
            </w:pPr>
            <w:r w:rsidRPr="00E63855">
              <w:t>4/9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1C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2F30" w14:textId="77777777" w:rsidR="0089349C" w:rsidRPr="00E63855" w:rsidRDefault="0089349C" w:rsidP="0089349C">
            <w:pPr>
              <w:jc w:val="center"/>
            </w:pPr>
            <w:r w:rsidRPr="00E63855">
              <w:t>0,25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2D1E" w14:textId="77777777" w:rsidR="0089349C" w:rsidRPr="00E63855" w:rsidRDefault="0089349C" w:rsidP="0089349C">
            <w:pPr>
              <w:jc w:val="center"/>
            </w:pPr>
            <w:r w:rsidRPr="00E63855">
              <w:t>0,25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81EE" w14:textId="77777777" w:rsidR="0089349C" w:rsidRPr="00E63855" w:rsidRDefault="0089349C" w:rsidP="0089349C">
            <w:pPr>
              <w:jc w:val="center"/>
            </w:pPr>
            <w:r w:rsidRPr="00E63855">
              <w:t>0,25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83D8" w14:textId="77777777" w:rsidR="0089349C" w:rsidRPr="00E63855" w:rsidRDefault="0089349C" w:rsidP="0089349C">
            <w:pPr>
              <w:jc w:val="center"/>
            </w:pPr>
            <w:r w:rsidRPr="00E63855">
              <w:t>0,25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D41B" w14:textId="77777777" w:rsidR="0089349C" w:rsidRPr="00E63855" w:rsidRDefault="0089349C" w:rsidP="0089349C">
            <w:pPr>
              <w:jc w:val="center"/>
            </w:pPr>
            <w:r w:rsidRPr="00E63855">
              <w:t>0,25</w:t>
            </w:r>
          </w:p>
        </w:tc>
      </w:tr>
      <w:tr w:rsidR="00E63855" w:rsidRPr="00E63855" w14:paraId="7F097AE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FDC5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7704" w14:textId="77777777" w:rsidR="0089349C" w:rsidRPr="00E63855" w:rsidRDefault="0089349C" w:rsidP="0089349C">
            <w:r w:rsidRPr="00E63855">
              <w:t>Biên kịch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7F17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566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2DA5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DB52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C476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BD75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FC21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</w:tr>
      <w:tr w:rsidR="00E63855" w:rsidRPr="00E63855" w14:paraId="6DCE0CF0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753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7B1A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7B65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C18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C0E" w14:textId="77777777" w:rsidR="0089349C" w:rsidRPr="00E63855" w:rsidRDefault="0089349C" w:rsidP="0089349C">
            <w:pPr>
              <w:jc w:val="center"/>
            </w:pPr>
            <w:r w:rsidRPr="00E63855">
              <w:t>7,17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3E83" w14:textId="77777777" w:rsidR="0089349C" w:rsidRPr="00E63855" w:rsidRDefault="0089349C" w:rsidP="0089349C">
            <w:pPr>
              <w:jc w:val="center"/>
            </w:pPr>
            <w:r w:rsidRPr="00E63855">
              <w:t>6,24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F0E0" w14:textId="77777777" w:rsidR="0089349C" w:rsidRPr="00E63855" w:rsidRDefault="0089349C" w:rsidP="0089349C">
            <w:pPr>
              <w:jc w:val="center"/>
            </w:pPr>
            <w:r w:rsidRPr="00E63855">
              <w:t>5,32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6737" w14:textId="77777777" w:rsidR="0089349C" w:rsidRPr="00E63855" w:rsidRDefault="0089349C" w:rsidP="0089349C">
            <w:pPr>
              <w:jc w:val="center"/>
            </w:pPr>
            <w:r w:rsidRPr="00E63855">
              <w:t>4,39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7869" w14:textId="77777777" w:rsidR="0089349C" w:rsidRPr="00E63855" w:rsidRDefault="0089349C" w:rsidP="0089349C">
            <w:pPr>
              <w:jc w:val="center"/>
            </w:pPr>
            <w:r w:rsidRPr="00E63855">
              <w:t>3,24</w:t>
            </w:r>
          </w:p>
        </w:tc>
      </w:tr>
      <w:tr w:rsidR="00E63855" w:rsidRPr="00E63855" w14:paraId="21AF3D91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4741" w14:textId="77777777" w:rsidR="0089349C" w:rsidRPr="00E63855" w:rsidRDefault="0089349C" w:rsidP="0089349C">
            <w:r w:rsidRPr="00E63855">
              <w:lastRenderedPageBreak/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4A08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B7FA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A59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A5C3" w14:textId="77777777" w:rsidR="0089349C" w:rsidRPr="00E63855" w:rsidRDefault="0089349C" w:rsidP="0089349C">
            <w:pPr>
              <w:jc w:val="center"/>
            </w:pPr>
            <w:r w:rsidRPr="00E63855">
              <w:t>0,84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191C" w14:textId="77777777" w:rsidR="0089349C" w:rsidRPr="00E63855" w:rsidRDefault="0089349C" w:rsidP="0089349C">
            <w:pPr>
              <w:jc w:val="center"/>
            </w:pPr>
            <w:r w:rsidRPr="00E63855">
              <w:t>0,84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16F8" w14:textId="77777777" w:rsidR="0089349C" w:rsidRPr="00E63855" w:rsidRDefault="0089349C" w:rsidP="0089349C">
            <w:pPr>
              <w:jc w:val="center"/>
            </w:pPr>
            <w:r w:rsidRPr="00E63855">
              <w:t>0,84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1317" w14:textId="77777777" w:rsidR="0089349C" w:rsidRPr="00E63855" w:rsidRDefault="0089349C" w:rsidP="0089349C">
            <w:pPr>
              <w:jc w:val="center"/>
            </w:pPr>
            <w:r w:rsidRPr="00E63855">
              <w:t>0,84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41E2" w14:textId="77777777" w:rsidR="0089349C" w:rsidRPr="00E63855" w:rsidRDefault="0089349C" w:rsidP="0089349C">
            <w:pPr>
              <w:jc w:val="center"/>
            </w:pPr>
            <w:r w:rsidRPr="00E63855">
              <w:t>0,84</w:t>
            </w:r>
          </w:p>
        </w:tc>
      </w:tr>
      <w:tr w:rsidR="00E63855" w:rsidRPr="00E63855" w14:paraId="0DFDBAF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9B9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D35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6D0B" w14:textId="77777777" w:rsidR="0089349C" w:rsidRPr="00E63855" w:rsidRDefault="0089349C" w:rsidP="0089349C">
            <w:pPr>
              <w:jc w:val="center"/>
            </w:pPr>
            <w:r w:rsidRPr="00E63855">
              <w:t>9/9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35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094E" w14:textId="77777777" w:rsidR="0089349C" w:rsidRPr="00E63855" w:rsidRDefault="0089349C" w:rsidP="0089349C">
            <w:pPr>
              <w:jc w:val="center"/>
            </w:pPr>
            <w:r w:rsidRPr="00E63855">
              <w:t>0,13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F398" w14:textId="77777777" w:rsidR="0089349C" w:rsidRPr="00E63855" w:rsidRDefault="0089349C" w:rsidP="0089349C">
            <w:pPr>
              <w:jc w:val="center"/>
            </w:pPr>
            <w:r w:rsidRPr="00E63855">
              <w:t>0,13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C43E" w14:textId="77777777" w:rsidR="0089349C" w:rsidRPr="00E63855" w:rsidRDefault="0089349C" w:rsidP="0089349C">
            <w:pPr>
              <w:jc w:val="center"/>
            </w:pPr>
            <w:r w:rsidRPr="00E63855">
              <w:t>0,13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56F1" w14:textId="77777777" w:rsidR="0089349C" w:rsidRPr="00E63855" w:rsidRDefault="0089349C" w:rsidP="0089349C">
            <w:pPr>
              <w:jc w:val="center"/>
            </w:pPr>
            <w:r w:rsidRPr="00E63855">
              <w:t>0,13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1BE9" w14:textId="77777777" w:rsidR="0089349C" w:rsidRPr="00E63855" w:rsidRDefault="0089349C" w:rsidP="0089349C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37A7E7D0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A9B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A15C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EBA9" w14:textId="77777777" w:rsidR="0089349C" w:rsidRPr="00E63855" w:rsidRDefault="0089349C" w:rsidP="0089349C">
            <w:pPr>
              <w:jc w:val="center"/>
            </w:pPr>
            <w:r w:rsidRPr="00E63855">
              <w:t>3/9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96CE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079E" w14:textId="77777777" w:rsidR="0089349C" w:rsidRPr="00E63855" w:rsidRDefault="0089349C" w:rsidP="0089349C">
            <w:pPr>
              <w:jc w:val="center"/>
            </w:pPr>
            <w:r w:rsidRPr="00E63855">
              <w:t>1,54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2DBC" w14:textId="77777777" w:rsidR="0089349C" w:rsidRPr="00E63855" w:rsidRDefault="0089349C" w:rsidP="0089349C">
            <w:pPr>
              <w:jc w:val="center"/>
            </w:pPr>
            <w:r w:rsidRPr="00E63855">
              <w:t>1,37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705F" w14:textId="77777777" w:rsidR="0089349C" w:rsidRPr="00E63855" w:rsidRDefault="0089349C" w:rsidP="0089349C">
            <w:pPr>
              <w:jc w:val="center"/>
            </w:pPr>
            <w:r w:rsidRPr="00E63855">
              <w:t>1,19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B5B8" w14:textId="77777777" w:rsidR="0089349C" w:rsidRPr="00E63855" w:rsidRDefault="0089349C" w:rsidP="0089349C">
            <w:pPr>
              <w:jc w:val="center"/>
            </w:pPr>
            <w:r w:rsidRPr="00E63855">
              <w:t>1,02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1914" w14:textId="77777777" w:rsidR="0089349C" w:rsidRPr="00E63855" w:rsidRDefault="0089349C" w:rsidP="0089349C">
            <w:pPr>
              <w:jc w:val="center"/>
            </w:pPr>
            <w:r w:rsidRPr="00E63855">
              <w:t>0,80</w:t>
            </w:r>
          </w:p>
        </w:tc>
      </w:tr>
      <w:tr w:rsidR="00E63855" w:rsidRPr="00E63855" w14:paraId="4DB712D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DE5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B043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A919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E4B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4F5D" w14:textId="77777777" w:rsidR="0089349C" w:rsidRPr="00E63855" w:rsidRDefault="0089349C" w:rsidP="0089349C">
            <w:pPr>
              <w:jc w:val="center"/>
            </w:pPr>
            <w:r w:rsidRPr="00E63855">
              <w:t>7,20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6804" w14:textId="77777777" w:rsidR="0089349C" w:rsidRPr="00E63855" w:rsidRDefault="0089349C" w:rsidP="0089349C">
            <w:pPr>
              <w:jc w:val="center"/>
            </w:pPr>
            <w:r w:rsidRPr="00E63855">
              <w:t>6,27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B5D" w14:textId="77777777" w:rsidR="0089349C" w:rsidRPr="00E63855" w:rsidRDefault="0089349C" w:rsidP="0089349C">
            <w:pPr>
              <w:jc w:val="center"/>
            </w:pPr>
            <w:r w:rsidRPr="00E63855">
              <w:t>5,35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C691" w14:textId="77777777" w:rsidR="0089349C" w:rsidRPr="00E63855" w:rsidRDefault="0089349C" w:rsidP="0089349C">
            <w:pPr>
              <w:jc w:val="center"/>
            </w:pPr>
            <w:r w:rsidRPr="00E63855">
              <w:t>4,42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82F7" w14:textId="77777777" w:rsidR="0089349C" w:rsidRPr="00E63855" w:rsidRDefault="0089349C" w:rsidP="0089349C">
            <w:pPr>
              <w:jc w:val="center"/>
            </w:pPr>
            <w:r w:rsidRPr="00E63855">
              <w:t>3,27</w:t>
            </w:r>
          </w:p>
        </w:tc>
      </w:tr>
      <w:tr w:rsidR="00E63855" w:rsidRPr="00E63855" w14:paraId="3F28A455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F5D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C965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4AD" w14:textId="77777777" w:rsidR="0089349C" w:rsidRPr="00E63855" w:rsidRDefault="0089349C" w:rsidP="0089349C">
            <w:pPr>
              <w:jc w:val="center"/>
            </w:pPr>
            <w:r w:rsidRPr="00E63855">
              <w:t>4/9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4AA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8811" w14:textId="77777777" w:rsidR="0089349C" w:rsidRPr="00E63855" w:rsidRDefault="0089349C" w:rsidP="0089349C">
            <w:pPr>
              <w:jc w:val="center"/>
            </w:pPr>
            <w:r w:rsidRPr="00E63855">
              <w:t>2,03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ABC6" w14:textId="77777777" w:rsidR="0089349C" w:rsidRPr="00E63855" w:rsidRDefault="0089349C" w:rsidP="0089349C">
            <w:pPr>
              <w:jc w:val="center"/>
            </w:pPr>
            <w:r w:rsidRPr="00E63855">
              <w:t>1,73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9C39" w14:textId="77777777" w:rsidR="0089349C" w:rsidRPr="00E63855" w:rsidRDefault="0089349C" w:rsidP="0089349C">
            <w:pPr>
              <w:jc w:val="center"/>
            </w:pPr>
            <w:r w:rsidRPr="00E63855">
              <w:t>1,43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39FC" w14:textId="77777777" w:rsidR="0089349C" w:rsidRPr="00E63855" w:rsidRDefault="0089349C" w:rsidP="0089349C">
            <w:pPr>
              <w:jc w:val="center"/>
            </w:pPr>
            <w:r w:rsidRPr="00E63855">
              <w:t>1,13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504" w14:textId="77777777" w:rsidR="0089349C" w:rsidRPr="00E63855" w:rsidRDefault="0089349C" w:rsidP="0089349C">
            <w:pPr>
              <w:jc w:val="center"/>
            </w:pPr>
            <w:r w:rsidRPr="00E63855">
              <w:t>0,76</w:t>
            </w:r>
          </w:p>
        </w:tc>
      </w:tr>
      <w:tr w:rsidR="00E63855" w:rsidRPr="00E63855" w14:paraId="618DCA5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2E7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600D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9DE0" w14:textId="77777777" w:rsidR="0089349C" w:rsidRPr="00E63855" w:rsidRDefault="0089349C" w:rsidP="0089349C">
            <w:pPr>
              <w:jc w:val="center"/>
            </w:pPr>
            <w:r w:rsidRPr="00E63855">
              <w:t>6/9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7B5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475F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B2AB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3BF0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3CBA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A3E9" w14:textId="77777777" w:rsidR="0089349C" w:rsidRPr="00E63855" w:rsidRDefault="0089349C" w:rsidP="0089349C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27A4F08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EA8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34F5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8002" w14:textId="77777777" w:rsidR="0089349C" w:rsidRPr="00E63855" w:rsidRDefault="0089349C" w:rsidP="0089349C">
            <w:pPr>
              <w:jc w:val="center"/>
            </w:pPr>
            <w:r w:rsidRPr="00E63855">
              <w:t>7/12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A0D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642D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F209" w14:textId="77777777" w:rsidR="0089349C" w:rsidRPr="00E63855" w:rsidRDefault="0089349C" w:rsidP="0089349C">
            <w:pPr>
              <w:jc w:val="center"/>
            </w:pPr>
            <w:r w:rsidRPr="00E63855">
              <w:t>2,10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505" w14:textId="77777777" w:rsidR="0089349C" w:rsidRPr="00E63855" w:rsidRDefault="0089349C" w:rsidP="0089349C">
            <w:pPr>
              <w:jc w:val="center"/>
            </w:pPr>
            <w:r w:rsidRPr="00E63855">
              <w:t>1,58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B209" w14:textId="77777777" w:rsidR="0089349C" w:rsidRPr="00E63855" w:rsidRDefault="0089349C" w:rsidP="0089349C">
            <w:pPr>
              <w:jc w:val="center"/>
            </w:pPr>
            <w:r w:rsidRPr="00E63855">
              <w:t>1,05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C86E" w14:textId="77777777" w:rsidR="0089349C" w:rsidRPr="00E63855" w:rsidRDefault="0089349C" w:rsidP="0089349C">
            <w:pPr>
              <w:jc w:val="center"/>
            </w:pPr>
            <w:r w:rsidRPr="00E63855">
              <w:t>0,39</w:t>
            </w:r>
          </w:p>
        </w:tc>
      </w:tr>
      <w:tr w:rsidR="00E63855" w:rsidRPr="00E63855" w14:paraId="5E7070D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AA0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F52E" w14:textId="77777777" w:rsidR="0089349C" w:rsidRPr="00E63855" w:rsidRDefault="0089349C" w:rsidP="0089349C">
            <w:r w:rsidRPr="00E63855">
              <w:t>Phát thanh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4B8" w14:textId="77777777" w:rsidR="0089349C" w:rsidRPr="00E63855" w:rsidRDefault="0089349C" w:rsidP="0089349C">
            <w:pPr>
              <w:jc w:val="center"/>
            </w:pPr>
            <w:r w:rsidRPr="00E63855">
              <w:t>8/9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15C0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355A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85ED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B2D5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7822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99A1" w14:textId="77777777" w:rsidR="0089349C" w:rsidRPr="00E63855" w:rsidRDefault="0089349C" w:rsidP="0089349C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AB9262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FD3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C053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25B6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B71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F6DA" w14:textId="77777777" w:rsidR="0089349C" w:rsidRPr="00E63855" w:rsidRDefault="0089349C" w:rsidP="0089349C">
            <w:pPr>
              <w:jc w:val="center"/>
            </w:pPr>
            <w:r w:rsidRPr="00E63855">
              <w:t>7,13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C8AA" w14:textId="77777777" w:rsidR="0089349C" w:rsidRPr="00E63855" w:rsidRDefault="0089349C" w:rsidP="0089349C">
            <w:pPr>
              <w:jc w:val="center"/>
            </w:pPr>
            <w:r w:rsidRPr="00E63855">
              <w:t>6,00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CF77" w14:textId="77777777" w:rsidR="0089349C" w:rsidRPr="00E63855" w:rsidRDefault="0089349C" w:rsidP="0089349C">
            <w:pPr>
              <w:jc w:val="center"/>
            </w:pPr>
            <w:r w:rsidRPr="00E63855">
              <w:t>4,88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DA6C" w14:textId="77777777" w:rsidR="0089349C" w:rsidRPr="00E63855" w:rsidRDefault="0089349C" w:rsidP="0089349C">
            <w:pPr>
              <w:jc w:val="center"/>
            </w:pPr>
            <w:r w:rsidRPr="00E63855">
              <w:t>3,75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6B66" w14:textId="77777777" w:rsidR="0089349C" w:rsidRPr="00E63855" w:rsidRDefault="0089349C" w:rsidP="0089349C">
            <w:pPr>
              <w:jc w:val="center"/>
            </w:pPr>
            <w:r w:rsidRPr="00E63855">
              <w:t>2,34</w:t>
            </w:r>
          </w:p>
        </w:tc>
      </w:tr>
      <w:tr w:rsidR="00E63855" w:rsidRPr="00E63855" w14:paraId="2D7CF84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C15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2DA0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391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7C8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17F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3F2A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FF5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27E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4A5DFD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445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8BF0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3C18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509D" w14:textId="77777777" w:rsidR="00BB752E" w:rsidRPr="00E63855" w:rsidRDefault="00BB752E" w:rsidP="007A332F">
            <w:pPr>
              <w:jc w:val="center"/>
            </w:pPr>
            <w:r w:rsidRPr="00E63855">
              <w:t>22,25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8674" w14:textId="77777777" w:rsidR="00BB752E" w:rsidRPr="00E63855" w:rsidRDefault="00BB752E" w:rsidP="007A332F">
            <w:pPr>
              <w:jc w:val="center"/>
            </w:pPr>
            <w:r w:rsidRPr="00E63855">
              <w:t>19,05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EDCE" w14:textId="77777777" w:rsidR="00BB752E" w:rsidRPr="00E63855" w:rsidRDefault="00BB752E" w:rsidP="007A332F">
            <w:pPr>
              <w:jc w:val="center"/>
            </w:pPr>
            <w:r w:rsidRPr="00E63855">
              <w:t>15,85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AD43" w14:textId="77777777" w:rsidR="00BB752E" w:rsidRPr="00E63855" w:rsidRDefault="00BB752E" w:rsidP="007A332F">
            <w:pPr>
              <w:jc w:val="center"/>
            </w:pPr>
            <w:r w:rsidRPr="00E63855">
              <w:t>12,65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AA60" w14:textId="77777777" w:rsidR="00BB752E" w:rsidRPr="00E63855" w:rsidRDefault="00BB752E" w:rsidP="007A332F">
            <w:pPr>
              <w:jc w:val="center"/>
            </w:pPr>
            <w:r w:rsidRPr="00E63855">
              <w:t>8,65</w:t>
            </w:r>
          </w:p>
        </w:tc>
      </w:tr>
      <w:tr w:rsidR="00E63855" w:rsidRPr="00E63855" w14:paraId="4BA75275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396F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3A9B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19A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4712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7AF7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58A2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EEB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3C76" w14:textId="77777777" w:rsidR="00BB752E" w:rsidRPr="00E63855" w:rsidRDefault="00BB752E" w:rsidP="007A332F">
            <w:pPr>
              <w:jc w:val="center"/>
            </w:pPr>
            <w:r w:rsidRPr="00E63855">
              <w:t>0,50</w:t>
            </w:r>
          </w:p>
        </w:tc>
      </w:tr>
      <w:tr w:rsidR="00091C53" w:rsidRPr="00E63855" w14:paraId="2BFC9CA1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394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520" w14:textId="2B9CEECB" w:rsidR="00091C53" w:rsidRPr="00E63855" w:rsidRDefault="00091C53" w:rsidP="00091C53">
            <w:r w:rsidRPr="00E63855">
              <w:t>Máy in 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EC44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DF6B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E93B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62B7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B7A3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A1AF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1130F9EE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8F1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9E47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EEB9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FC63" w14:textId="77777777" w:rsidR="00BB752E" w:rsidRPr="00E63855" w:rsidRDefault="00BB752E" w:rsidP="007A332F">
            <w:pPr>
              <w:jc w:val="center"/>
            </w:pPr>
            <w:r w:rsidRPr="00E63855">
              <w:t>42,00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18E3" w14:textId="77777777" w:rsidR="00BB752E" w:rsidRPr="00E63855" w:rsidRDefault="00BB752E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9BC7" w14:textId="77777777" w:rsidR="00BB752E" w:rsidRPr="00E63855" w:rsidRDefault="00BB752E" w:rsidP="007A332F">
            <w:pPr>
              <w:jc w:val="center"/>
            </w:pPr>
            <w:r w:rsidRPr="00E63855">
              <w:t>25,20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D691" w14:textId="77777777" w:rsidR="00BB752E" w:rsidRPr="00E63855" w:rsidRDefault="00BB752E" w:rsidP="007A332F">
            <w:pPr>
              <w:jc w:val="center"/>
            </w:pPr>
            <w:r w:rsidRPr="00E63855">
              <w:t>16,80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5823" w14:textId="77777777" w:rsidR="00BB752E" w:rsidRPr="00E63855" w:rsidRDefault="00BB752E" w:rsidP="007A332F">
            <w:pPr>
              <w:jc w:val="center"/>
            </w:pPr>
            <w:r w:rsidRPr="00E63855">
              <w:t>6,30</w:t>
            </w:r>
          </w:p>
        </w:tc>
      </w:tr>
      <w:tr w:rsidR="00091C53" w:rsidRPr="00E63855" w14:paraId="1436DF3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D051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E123" w14:textId="3F67B543" w:rsidR="00091C53" w:rsidRPr="00E63855" w:rsidRDefault="00091C53" w:rsidP="00091C53">
            <w:r w:rsidRPr="00E63855">
              <w:t>Máy tính 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E331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A2B9" w14:textId="77777777" w:rsidR="00091C53" w:rsidRPr="00E63855" w:rsidRDefault="00091C53" w:rsidP="007A332F">
            <w:pPr>
              <w:jc w:val="center"/>
            </w:pPr>
            <w:r w:rsidRPr="00E63855">
              <w:t>80,57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5777" w14:textId="77777777" w:rsidR="00091C53" w:rsidRPr="00E63855" w:rsidRDefault="00091C53" w:rsidP="007A332F">
            <w:pPr>
              <w:jc w:val="center"/>
            </w:pPr>
            <w:r w:rsidRPr="00E63855">
              <w:t>76,77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5C47" w14:textId="77777777" w:rsidR="00091C53" w:rsidRPr="00E63855" w:rsidRDefault="00091C53" w:rsidP="007A332F">
            <w:pPr>
              <w:jc w:val="center"/>
            </w:pPr>
            <w:r w:rsidRPr="00E63855">
              <w:t>72,97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E6C9" w14:textId="77777777" w:rsidR="00091C53" w:rsidRPr="00E63855" w:rsidRDefault="00091C53" w:rsidP="007A332F">
            <w:pPr>
              <w:jc w:val="center"/>
            </w:pPr>
            <w:r w:rsidRPr="00E63855">
              <w:t>69,17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8271" w14:textId="77777777" w:rsidR="00091C53" w:rsidRPr="00E63855" w:rsidRDefault="00091C53" w:rsidP="007A332F">
            <w:pPr>
              <w:jc w:val="center"/>
            </w:pPr>
            <w:r w:rsidRPr="00E63855">
              <w:t>64,42</w:t>
            </w:r>
          </w:p>
        </w:tc>
      </w:tr>
      <w:tr w:rsidR="00E63855" w:rsidRPr="00E63855" w14:paraId="18CDEBB6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741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41EF" w14:textId="77777777" w:rsidR="00BB752E" w:rsidRPr="00E63855" w:rsidRDefault="00BB752E" w:rsidP="007A332F">
            <w:r w:rsidRPr="00E63855">
              <w:t>Phòng duyệt phim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498A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333" w14:textId="77777777" w:rsidR="00BB752E" w:rsidRPr="00E63855" w:rsidRDefault="00BB752E" w:rsidP="007A332F">
            <w:pPr>
              <w:jc w:val="center"/>
            </w:pPr>
            <w:r w:rsidRPr="00E63855">
              <w:t>0,58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AA9E" w14:textId="77777777" w:rsidR="00BB752E" w:rsidRPr="00E63855" w:rsidRDefault="00BB752E" w:rsidP="007A332F">
            <w:pPr>
              <w:jc w:val="center"/>
            </w:pPr>
            <w:r w:rsidRPr="00E63855">
              <w:t>0,58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46FE" w14:textId="77777777" w:rsidR="00BB752E" w:rsidRPr="00E63855" w:rsidRDefault="00BB752E" w:rsidP="007A332F">
            <w:pPr>
              <w:jc w:val="center"/>
            </w:pPr>
            <w:r w:rsidRPr="00E63855">
              <w:t>0,58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3EB6" w14:textId="77777777" w:rsidR="00BB752E" w:rsidRPr="00E63855" w:rsidRDefault="00BB752E" w:rsidP="007A332F">
            <w:pPr>
              <w:jc w:val="center"/>
            </w:pPr>
            <w:r w:rsidRPr="00E63855">
              <w:t>0,58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AE0C" w14:textId="77777777" w:rsidR="00BB752E" w:rsidRPr="00E63855" w:rsidRDefault="00BB752E" w:rsidP="007A332F">
            <w:pPr>
              <w:jc w:val="center"/>
            </w:pPr>
            <w:r w:rsidRPr="00E63855">
              <w:t>0,58</w:t>
            </w:r>
          </w:p>
        </w:tc>
      </w:tr>
      <w:tr w:rsidR="00E63855" w:rsidRPr="00E63855" w14:paraId="7ED8C830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676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B749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3A92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BEB7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5DD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5945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AD8A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828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6A4848" w:rsidRPr="00E63855" w14:paraId="1C84F64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D465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6E2A" w14:textId="530B9528" w:rsidR="006A4848" w:rsidRPr="00E63855" w:rsidRDefault="006A4848" w:rsidP="006A4848">
            <w:r w:rsidRPr="00E63855">
              <w:t>Giấy 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1781" w14:textId="77777777" w:rsidR="006A4848" w:rsidRPr="00E63855" w:rsidRDefault="006A4848" w:rsidP="007A332F">
            <w:pPr>
              <w:jc w:val="center"/>
            </w:pPr>
            <w:r w:rsidRPr="00E63855">
              <w:t>Ram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65F7" w14:textId="77777777" w:rsidR="006A4848" w:rsidRPr="00E63855" w:rsidRDefault="006A4848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6DC0" w14:textId="77777777" w:rsidR="006A4848" w:rsidRPr="00E63855" w:rsidRDefault="006A4848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415C" w14:textId="77777777" w:rsidR="006A4848" w:rsidRPr="00E63855" w:rsidRDefault="006A4848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1B66" w14:textId="77777777" w:rsidR="006A4848" w:rsidRPr="00E63855" w:rsidRDefault="006A4848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DBA3" w14:textId="77777777" w:rsidR="006A4848" w:rsidRPr="00E63855" w:rsidRDefault="006A4848" w:rsidP="007A332F">
            <w:pPr>
              <w:jc w:val="center"/>
            </w:pPr>
            <w:r w:rsidRPr="00E63855">
              <w:t>0,11</w:t>
            </w:r>
          </w:p>
        </w:tc>
      </w:tr>
      <w:tr w:rsidR="006A4848" w:rsidRPr="00E63855" w14:paraId="0523FA96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B139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F4" w14:textId="7E6600EF" w:rsidR="006A4848" w:rsidRPr="00E63855" w:rsidRDefault="006A4848" w:rsidP="006A4848">
            <w:r w:rsidRPr="00E63855">
              <w:t>Mực in 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C301" w14:textId="77777777" w:rsidR="006A4848" w:rsidRPr="00E63855" w:rsidRDefault="006A4848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C91" w14:textId="77777777" w:rsidR="006A4848" w:rsidRPr="00E63855" w:rsidRDefault="006A4848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2126" w14:textId="77777777" w:rsidR="006A4848" w:rsidRPr="00E63855" w:rsidRDefault="006A4848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8CFD" w14:textId="77777777" w:rsidR="006A4848" w:rsidRPr="00E63855" w:rsidRDefault="006A4848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AC1D" w14:textId="77777777" w:rsidR="006A4848" w:rsidRPr="00E63855" w:rsidRDefault="006A4848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A516" w14:textId="77777777" w:rsidR="006A4848" w:rsidRPr="00E63855" w:rsidRDefault="006A4848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50F6C3F5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0BC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CA5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F9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7B7B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FC78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58D1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1FDE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6E99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D373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3BFA4FD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9" w:type="pct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7E66" w14:textId="77777777" w:rsidR="00BB752E" w:rsidRPr="00E63855" w:rsidRDefault="00397F01" w:rsidP="00170EAF">
            <w:pPr>
              <w:spacing w:before="240" w:after="120"/>
              <w:ind w:firstLine="30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20 phút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D437" w14:textId="77777777" w:rsidR="00BB752E" w:rsidRPr="00E63855" w:rsidRDefault="00BB752E" w:rsidP="00170EAF">
            <w:pPr>
              <w:spacing w:before="240" w:after="120"/>
              <w:jc w:val="right"/>
            </w:pPr>
            <w:r w:rsidRPr="00E63855">
              <w:rPr>
                <w:i/>
                <w:iCs/>
              </w:rPr>
              <w:t>Đơn vị tính: 01 tập ký sự truyền hình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0E8E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C4DFB2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381D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2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62D1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9AD4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ABFB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không có thời lượng khai thác lại</w:t>
            </w:r>
          </w:p>
        </w:tc>
        <w:tc>
          <w:tcPr>
            <w:tcW w:w="1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847E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941D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37F23F7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A98A45" w14:textId="77777777" w:rsidR="00BB752E" w:rsidRPr="00E63855" w:rsidRDefault="00BB752E" w:rsidP="007A332F"/>
        </w:tc>
        <w:tc>
          <w:tcPr>
            <w:tcW w:w="1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2A5740" w14:textId="77777777" w:rsidR="00BB752E" w:rsidRPr="00E63855" w:rsidRDefault="00BB752E" w:rsidP="007A33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621875" w14:textId="77777777" w:rsidR="00BB752E" w:rsidRPr="00E63855" w:rsidRDefault="00BB752E" w:rsidP="007A332F"/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50EAB0" w14:textId="77777777" w:rsidR="00BB752E" w:rsidRPr="00E63855" w:rsidRDefault="00BB752E" w:rsidP="007A332F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45E5" w14:textId="77777777" w:rsidR="00BB752E" w:rsidRPr="00E63855" w:rsidRDefault="00BB752E" w:rsidP="007A332F">
            <w:pPr>
              <w:jc w:val="center"/>
            </w:pPr>
            <w:r w:rsidRPr="00E63855">
              <w:t>Đến 30%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2FE5" w14:textId="77777777" w:rsidR="00BB752E" w:rsidRPr="00E63855" w:rsidRDefault="00BB752E" w:rsidP="007A332F">
            <w:pPr>
              <w:jc w:val="center"/>
            </w:pPr>
            <w:r w:rsidRPr="00E63855">
              <w:t>Trên 30% đến 50%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2587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4DF" w14:textId="77777777" w:rsidR="00BB752E" w:rsidRPr="00E63855" w:rsidRDefault="00BB752E" w:rsidP="007A332F">
            <w:pPr>
              <w:jc w:val="center"/>
            </w:pPr>
            <w:r w:rsidRPr="00E63855">
              <w:t>Trên 70%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E6E8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C00842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1191" w14:textId="77777777" w:rsidR="00BB752E" w:rsidRPr="00E63855" w:rsidRDefault="00BB752E" w:rsidP="007A332F">
            <w:r w:rsidRPr="00E63855">
              <w:lastRenderedPageBreak/>
              <w:t>01.03.04.00.20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CC01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248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A3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FF9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2F2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A31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43C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5A78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C3DB96F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04B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A2D6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CFD9" w14:textId="77777777" w:rsidR="0089349C" w:rsidRPr="00E63855" w:rsidRDefault="0089349C" w:rsidP="0089349C">
            <w:pPr>
              <w:jc w:val="center"/>
            </w:pPr>
            <w:r w:rsidRPr="00E63855">
              <w:t>4/9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851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5AE2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6B49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D1E6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1A21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38F5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E818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5E08F34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B38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65CB" w14:textId="77777777" w:rsidR="0089349C" w:rsidRPr="00E63855" w:rsidRDefault="0089349C" w:rsidP="0089349C">
            <w:r w:rsidRPr="00E63855">
              <w:t>Biên kịch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E55A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87E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C3CC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2DE5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7A4A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4965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595F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5565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2382AE7F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169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D8F3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AA0F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DBB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B6C8" w14:textId="77777777" w:rsidR="0089349C" w:rsidRPr="00E63855" w:rsidRDefault="0089349C" w:rsidP="0089349C">
            <w:pPr>
              <w:jc w:val="center"/>
            </w:pPr>
            <w:r w:rsidRPr="00E63855">
              <w:t>8,42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D751" w14:textId="77777777" w:rsidR="0089349C" w:rsidRPr="00E63855" w:rsidRDefault="0089349C" w:rsidP="0089349C">
            <w:pPr>
              <w:jc w:val="center"/>
            </w:pPr>
            <w:r w:rsidRPr="00E63855">
              <w:t>7,32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3543" w14:textId="77777777" w:rsidR="0089349C" w:rsidRPr="00E63855" w:rsidRDefault="0089349C" w:rsidP="0089349C">
            <w:pPr>
              <w:jc w:val="center"/>
            </w:pPr>
            <w:r w:rsidRPr="00E63855">
              <w:t>6,22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287A" w14:textId="77777777" w:rsidR="0089349C" w:rsidRPr="00E63855" w:rsidRDefault="0089349C" w:rsidP="0089349C">
            <w:pPr>
              <w:jc w:val="center"/>
            </w:pPr>
            <w:r w:rsidRPr="00E63855">
              <w:t>5,12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A1B1" w14:textId="77777777" w:rsidR="0089349C" w:rsidRPr="00E63855" w:rsidRDefault="0089349C" w:rsidP="0089349C">
            <w:pPr>
              <w:jc w:val="center"/>
            </w:pPr>
            <w:r w:rsidRPr="00E63855">
              <w:t>3,74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E72E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331C131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0F5B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125D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60BC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FC2B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B85D" w14:textId="77777777" w:rsidR="0089349C" w:rsidRPr="00E63855" w:rsidRDefault="0089349C" w:rsidP="0089349C">
            <w:pPr>
              <w:jc w:val="center"/>
            </w:pPr>
            <w:r w:rsidRPr="00E63855">
              <w:t>0,88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B135" w14:textId="77777777" w:rsidR="0089349C" w:rsidRPr="00E63855" w:rsidRDefault="0089349C" w:rsidP="0089349C">
            <w:pPr>
              <w:jc w:val="center"/>
            </w:pPr>
            <w:r w:rsidRPr="00E63855">
              <w:t>0,88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2DE6" w14:textId="77777777" w:rsidR="0089349C" w:rsidRPr="00E63855" w:rsidRDefault="0089349C" w:rsidP="0089349C">
            <w:pPr>
              <w:jc w:val="center"/>
            </w:pPr>
            <w:r w:rsidRPr="00E63855">
              <w:t>0,88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9CE8" w14:textId="77777777" w:rsidR="0089349C" w:rsidRPr="00E63855" w:rsidRDefault="0089349C" w:rsidP="0089349C">
            <w:pPr>
              <w:jc w:val="center"/>
            </w:pPr>
            <w:r w:rsidRPr="00E63855">
              <w:t>0,88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4DA5" w14:textId="77777777" w:rsidR="0089349C" w:rsidRPr="00E63855" w:rsidRDefault="0089349C" w:rsidP="0089349C">
            <w:pPr>
              <w:jc w:val="center"/>
            </w:pPr>
            <w:r w:rsidRPr="00E63855">
              <w:t>0,88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72DA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0D6F833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9FBC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D559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A04E" w14:textId="77777777" w:rsidR="0089349C" w:rsidRPr="00E63855" w:rsidRDefault="0089349C" w:rsidP="0089349C">
            <w:pPr>
              <w:jc w:val="center"/>
            </w:pPr>
            <w:r w:rsidRPr="00E63855">
              <w:t>9/9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BC8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9255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BA6A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784F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35A9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4866" w14:textId="77777777" w:rsidR="0089349C" w:rsidRPr="00E63855" w:rsidRDefault="0089349C" w:rsidP="0089349C">
            <w:pPr>
              <w:jc w:val="center"/>
            </w:pPr>
            <w:r w:rsidRPr="00E63855">
              <w:t>0,14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26C7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24982410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236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10A4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133C" w14:textId="77777777" w:rsidR="0089349C" w:rsidRPr="00E63855" w:rsidRDefault="0089349C" w:rsidP="0089349C">
            <w:pPr>
              <w:jc w:val="center"/>
            </w:pPr>
            <w:r w:rsidRPr="00E63855">
              <w:t>3/9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AC5B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E470" w14:textId="77777777" w:rsidR="0089349C" w:rsidRPr="00E63855" w:rsidRDefault="0089349C" w:rsidP="0089349C">
            <w:pPr>
              <w:jc w:val="center"/>
            </w:pPr>
            <w:r w:rsidRPr="00E63855">
              <w:t>1,71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A489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DB62" w14:textId="77777777" w:rsidR="0089349C" w:rsidRPr="00E63855" w:rsidRDefault="0089349C" w:rsidP="0089349C">
            <w:pPr>
              <w:jc w:val="center"/>
            </w:pPr>
            <w:r w:rsidRPr="00E63855">
              <w:t>1,29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209C" w14:textId="77777777" w:rsidR="0089349C" w:rsidRPr="00E63855" w:rsidRDefault="0089349C" w:rsidP="0089349C">
            <w:pPr>
              <w:jc w:val="center"/>
            </w:pPr>
            <w:r w:rsidRPr="00E63855">
              <w:t>1,08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CAA0" w14:textId="77777777" w:rsidR="0089349C" w:rsidRPr="00E63855" w:rsidRDefault="0089349C" w:rsidP="0089349C">
            <w:pPr>
              <w:jc w:val="center"/>
            </w:pPr>
            <w:r w:rsidRPr="00E63855">
              <w:t>0,82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40AF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728A284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2CE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E234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AC99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3CE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4328" w14:textId="77777777" w:rsidR="0089349C" w:rsidRPr="00E63855" w:rsidRDefault="0089349C" w:rsidP="0089349C">
            <w:pPr>
              <w:jc w:val="center"/>
            </w:pPr>
            <w:r w:rsidRPr="00E63855">
              <w:t>8,41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3C41" w14:textId="77777777" w:rsidR="0089349C" w:rsidRPr="00E63855" w:rsidRDefault="0089349C" w:rsidP="0089349C">
            <w:pPr>
              <w:jc w:val="center"/>
            </w:pPr>
            <w:r w:rsidRPr="00E63855">
              <w:t>7,31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8AF1" w14:textId="77777777" w:rsidR="0089349C" w:rsidRPr="00E63855" w:rsidRDefault="0089349C" w:rsidP="0089349C">
            <w:pPr>
              <w:jc w:val="center"/>
            </w:pPr>
            <w:r w:rsidRPr="00E63855">
              <w:t>6,21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06CE" w14:textId="77777777" w:rsidR="0089349C" w:rsidRPr="00E63855" w:rsidRDefault="0089349C" w:rsidP="0089349C">
            <w:pPr>
              <w:jc w:val="center"/>
            </w:pPr>
            <w:r w:rsidRPr="00E63855">
              <w:t>5,11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0313" w14:textId="77777777" w:rsidR="0089349C" w:rsidRPr="00E63855" w:rsidRDefault="0089349C" w:rsidP="0089349C">
            <w:pPr>
              <w:jc w:val="center"/>
            </w:pPr>
            <w:r w:rsidRPr="00E63855">
              <w:t>3,73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BB82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54D7109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A1D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15DD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7C94" w14:textId="77777777" w:rsidR="0089349C" w:rsidRPr="00E63855" w:rsidRDefault="0089349C" w:rsidP="0089349C">
            <w:pPr>
              <w:jc w:val="center"/>
            </w:pPr>
            <w:r w:rsidRPr="00E63855">
              <w:t>4/9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0392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CEA9" w14:textId="77777777" w:rsidR="0089349C" w:rsidRPr="00E63855" w:rsidRDefault="0089349C" w:rsidP="0089349C">
            <w:pPr>
              <w:jc w:val="center"/>
            </w:pPr>
            <w:r w:rsidRPr="00E63855">
              <w:t>2,42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DBF9" w14:textId="77777777" w:rsidR="0089349C" w:rsidRPr="00E63855" w:rsidRDefault="0089349C" w:rsidP="0089349C">
            <w:pPr>
              <w:jc w:val="center"/>
            </w:pPr>
            <w:r w:rsidRPr="00E63855">
              <w:t>2,09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AA3D" w14:textId="77777777" w:rsidR="0089349C" w:rsidRPr="00E63855" w:rsidRDefault="0089349C" w:rsidP="0089349C">
            <w:pPr>
              <w:jc w:val="center"/>
            </w:pPr>
            <w:r w:rsidRPr="00E63855">
              <w:t>1,77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A448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0186" w14:textId="77777777" w:rsidR="0089349C" w:rsidRPr="00E63855" w:rsidRDefault="0089349C" w:rsidP="0089349C">
            <w:pPr>
              <w:jc w:val="center"/>
            </w:pPr>
            <w:r w:rsidRPr="00E63855">
              <w:t>1,04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4153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091E126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C85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C15C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E2E1" w14:textId="77777777" w:rsidR="0089349C" w:rsidRPr="00E63855" w:rsidRDefault="0089349C" w:rsidP="0089349C">
            <w:pPr>
              <w:jc w:val="center"/>
            </w:pPr>
            <w:r w:rsidRPr="00E63855">
              <w:t>6/9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A05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1D6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7C7A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3714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BD2E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490F" w14:textId="77777777" w:rsidR="0089349C" w:rsidRPr="00E63855" w:rsidRDefault="0089349C" w:rsidP="0089349C">
            <w:pPr>
              <w:jc w:val="center"/>
            </w:pPr>
            <w:r w:rsidRPr="00E63855">
              <w:t>0,09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8989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40B3CF9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343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5AE1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45E7" w14:textId="77777777" w:rsidR="0089349C" w:rsidRPr="00E63855" w:rsidRDefault="0089349C" w:rsidP="0089349C">
            <w:pPr>
              <w:jc w:val="center"/>
            </w:pPr>
            <w:r w:rsidRPr="00E63855">
              <w:t>7/12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726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B2AF" w14:textId="77777777" w:rsidR="0089349C" w:rsidRPr="00E63855" w:rsidRDefault="0089349C" w:rsidP="0089349C">
            <w:pPr>
              <w:jc w:val="center"/>
            </w:pPr>
            <w:r w:rsidRPr="00E63855">
              <w:t>3,13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E3C7" w14:textId="77777777" w:rsidR="0089349C" w:rsidRPr="00E63855" w:rsidRDefault="0089349C" w:rsidP="0089349C">
            <w:pPr>
              <w:jc w:val="center"/>
            </w:pPr>
            <w:r w:rsidRPr="00E63855">
              <w:t>2,50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1B0B" w14:textId="77777777" w:rsidR="0089349C" w:rsidRPr="00E63855" w:rsidRDefault="0089349C" w:rsidP="0089349C">
            <w:pPr>
              <w:jc w:val="center"/>
            </w:pPr>
            <w:r w:rsidRPr="00E63855">
              <w:t>1,88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2EFE" w14:textId="77777777" w:rsidR="0089349C" w:rsidRPr="00E63855" w:rsidRDefault="0089349C" w:rsidP="0089349C">
            <w:pPr>
              <w:jc w:val="center"/>
            </w:pPr>
            <w:r w:rsidRPr="00E63855">
              <w:t>1,25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9060" w14:textId="77777777" w:rsidR="0089349C" w:rsidRPr="00E63855" w:rsidRDefault="0089349C" w:rsidP="0089349C">
            <w:pPr>
              <w:jc w:val="center"/>
            </w:pPr>
            <w:r w:rsidRPr="00E63855">
              <w:t>0,47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A55D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05505D7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399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05E2" w14:textId="77777777" w:rsidR="0089349C" w:rsidRPr="00E63855" w:rsidRDefault="0089349C" w:rsidP="0089349C">
            <w:r w:rsidRPr="00E63855">
              <w:t>Phát thanh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997F" w14:textId="77777777" w:rsidR="0089349C" w:rsidRPr="00E63855" w:rsidRDefault="0089349C" w:rsidP="0089349C">
            <w:pPr>
              <w:jc w:val="center"/>
            </w:pPr>
            <w:r w:rsidRPr="00E63855">
              <w:t>8/9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9AA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6901" w14:textId="77777777" w:rsidR="0089349C" w:rsidRPr="00E63855" w:rsidRDefault="0089349C" w:rsidP="0089349C">
            <w:pPr>
              <w:jc w:val="center"/>
            </w:pPr>
            <w:r w:rsidRPr="00E63855">
              <w:t>0,08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4CFE" w14:textId="77777777" w:rsidR="0089349C" w:rsidRPr="00E63855" w:rsidRDefault="0089349C" w:rsidP="0089349C">
            <w:pPr>
              <w:jc w:val="center"/>
            </w:pPr>
            <w:r w:rsidRPr="00E63855">
              <w:t>0,08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68E5" w14:textId="77777777" w:rsidR="0089349C" w:rsidRPr="00E63855" w:rsidRDefault="0089349C" w:rsidP="0089349C">
            <w:pPr>
              <w:jc w:val="center"/>
            </w:pPr>
            <w:r w:rsidRPr="00E63855">
              <w:t>0,08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CAA5" w14:textId="77777777" w:rsidR="0089349C" w:rsidRPr="00E63855" w:rsidRDefault="0089349C" w:rsidP="0089349C">
            <w:pPr>
              <w:jc w:val="center"/>
            </w:pPr>
            <w:r w:rsidRPr="00E63855">
              <w:t>0,08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F149" w14:textId="77777777" w:rsidR="0089349C" w:rsidRPr="00E63855" w:rsidRDefault="0089349C" w:rsidP="0089349C">
            <w:pPr>
              <w:jc w:val="center"/>
            </w:pPr>
            <w:r w:rsidRPr="00E63855">
              <w:t>0,08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5316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2799DA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7C5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F4D6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B0D9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5F62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F151" w14:textId="77777777" w:rsidR="0089349C" w:rsidRPr="00E63855" w:rsidRDefault="0089349C" w:rsidP="0089349C">
            <w:pPr>
              <w:jc w:val="center"/>
            </w:pPr>
            <w:r w:rsidRPr="00E63855">
              <w:t>8,25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8B8A" w14:textId="77777777" w:rsidR="0089349C" w:rsidRPr="00E63855" w:rsidRDefault="0089349C" w:rsidP="0089349C">
            <w:pPr>
              <w:jc w:val="center"/>
            </w:pPr>
            <w:r w:rsidRPr="00E63855">
              <w:t>6,90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192E" w14:textId="77777777" w:rsidR="0089349C" w:rsidRPr="00E63855" w:rsidRDefault="0089349C" w:rsidP="0089349C">
            <w:pPr>
              <w:jc w:val="center"/>
            </w:pPr>
            <w:r w:rsidRPr="00E63855">
              <w:t>5,55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D0B3" w14:textId="77777777" w:rsidR="0089349C" w:rsidRPr="00E63855" w:rsidRDefault="0089349C" w:rsidP="0089349C">
            <w:pPr>
              <w:jc w:val="center"/>
            </w:pPr>
            <w:r w:rsidRPr="00E63855">
              <w:t>4,20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ED0" w14:textId="77777777" w:rsidR="0089349C" w:rsidRPr="00E63855" w:rsidRDefault="0089349C" w:rsidP="0089349C">
            <w:pPr>
              <w:jc w:val="center"/>
            </w:pPr>
            <w:r w:rsidRPr="00E63855">
              <w:t>2,51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07BC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6052868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C7C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6C17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BB26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5FF7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8BA8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6880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C06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3DD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B9C4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25D1E87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638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147F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3FE6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4CD2" w14:textId="77777777" w:rsidR="00BB752E" w:rsidRPr="00E63855" w:rsidRDefault="00BB752E" w:rsidP="007A332F">
            <w:pPr>
              <w:jc w:val="center"/>
            </w:pPr>
            <w:r w:rsidRPr="00E63855">
              <w:t>27,83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EE34" w14:textId="77777777" w:rsidR="00BB752E" w:rsidRPr="00E63855" w:rsidRDefault="00BB752E" w:rsidP="007A332F">
            <w:pPr>
              <w:jc w:val="center"/>
            </w:pPr>
            <w:r w:rsidRPr="00E63855">
              <w:t>24,03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1988" w14:textId="77777777" w:rsidR="00BB752E" w:rsidRPr="00E63855" w:rsidRDefault="00BB752E" w:rsidP="007A332F">
            <w:pPr>
              <w:jc w:val="center"/>
            </w:pPr>
            <w:r w:rsidRPr="00E63855">
              <w:t>20,23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4BAC" w14:textId="77777777" w:rsidR="00BB752E" w:rsidRPr="00E63855" w:rsidRDefault="00BB752E" w:rsidP="007A332F">
            <w:pPr>
              <w:jc w:val="center"/>
            </w:pPr>
            <w:r w:rsidRPr="00E63855">
              <w:t>16,43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FA72" w14:textId="77777777" w:rsidR="00BB752E" w:rsidRPr="00E63855" w:rsidRDefault="00BB752E" w:rsidP="007A332F">
            <w:pPr>
              <w:jc w:val="center"/>
            </w:pPr>
            <w:r w:rsidRPr="00E63855">
              <w:t>11,68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D60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7E9C994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D9A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9209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44FA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0ABB" w14:textId="77777777" w:rsidR="00BB752E" w:rsidRPr="00E63855" w:rsidRDefault="00BB752E" w:rsidP="007A332F">
            <w:pPr>
              <w:jc w:val="center"/>
            </w:pPr>
            <w:r w:rsidRPr="00E63855">
              <w:t>0,60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6E97" w14:textId="77777777" w:rsidR="00BB752E" w:rsidRPr="00E63855" w:rsidRDefault="00BB752E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7BB6" w14:textId="77777777" w:rsidR="00BB752E" w:rsidRPr="00E63855" w:rsidRDefault="00BB752E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BB52" w14:textId="77777777" w:rsidR="00BB752E" w:rsidRPr="00E63855" w:rsidRDefault="00BB752E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408F" w14:textId="77777777" w:rsidR="00BB752E" w:rsidRPr="00E63855" w:rsidRDefault="00BB752E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8CE2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53A44D0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6D0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006A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8593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328B" w14:textId="77777777" w:rsidR="00BB752E" w:rsidRPr="00E63855" w:rsidRDefault="00BB752E" w:rsidP="007A332F">
            <w:pPr>
              <w:jc w:val="center"/>
            </w:pPr>
            <w:r w:rsidRPr="00E63855">
              <w:t>0,11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DCAE" w14:textId="77777777" w:rsidR="00BB752E" w:rsidRPr="00E63855" w:rsidRDefault="00BB752E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E569" w14:textId="77777777" w:rsidR="00BB752E" w:rsidRPr="00E63855" w:rsidRDefault="00BB752E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E40D" w14:textId="77777777" w:rsidR="00BB752E" w:rsidRPr="00E63855" w:rsidRDefault="00BB752E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D109" w14:textId="77777777" w:rsidR="00BB752E" w:rsidRPr="00E63855" w:rsidRDefault="00BB752E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5276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0C7797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54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AE4C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71BB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B76D" w14:textId="77777777" w:rsidR="00BB752E" w:rsidRPr="00E63855" w:rsidRDefault="00BB752E" w:rsidP="007A332F">
            <w:pPr>
              <w:jc w:val="center"/>
            </w:pPr>
            <w:r w:rsidRPr="00E63855">
              <w:t>50,00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95AF" w14:textId="77777777" w:rsidR="00BB752E" w:rsidRPr="00E63855" w:rsidRDefault="00BB752E" w:rsidP="007A332F">
            <w:pPr>
              <w:jc w:val="center"/>
            </w:pPr>
            <w:r w:rsidRPr="00E63855">
              <w:t>40,00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030" w14:textId="77777777" w:rsidR="00BB752E" w:rsidRPr="00E63855" w:rsidRDefault="00BB752E" w:rsidP="007A332F">
            <w:pPr>
              <w:jc w:val="center"/>
            </w:pPr>
            <w:r w:rsidRPr="00E63855">
              <w:t>30,00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7B18" w14:textId="77777777" w:rsidR="00BB752E" w:rsidRPr="00E63855" w:rsidRDefault="00BB752E" w:rsidP="007A332F">
            <w:pPr>
              <w:jc w:val="center"/>
            </w:pPr>
            <w:r w:rsidRPr="00E63855">
              <w:t>20,00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47A0" w14:textId="77777777" w:rsidR="00BB752E" w:rsidRPr="00E63855" w:rsidRDefault="00BB752E" w:rsidP="007A332F">
            <w:pPr>
              <w:jc w:val="center"/>
            </w:pPr>
            <w:r w:rsidRPr="00E63855">
              <w:t>7,50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7AFF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FF7174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2C4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ED19" w14:textId="77777777" w:rsidR="00BB752E" w:rsidRPr="00E63855" w:rsidRDefault="00BB752E" w:rsidP="007A332F">
            <w:r w:rsidRPr="00E63855">
              <w:t>Máy tính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B1C5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BCAA" w14:textId="77777777" w:rsidR="00BB752E" w:rsidRPr="00E63855" w:rsidRDefault="00BB752E" w:rsidP="007A332F">
            <w:pPr>
              <w:jc w:val="center"/>
            </w:pPr>
            <w:r w:rsidRPr="00E63855">
              <w:t>89,27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A764" w14:textId="77777777" w:rsidR="00BB752E" w:rsidRPr="00E63855" w:rsidRDefault="00BB752E" w:rsidP="007A332F">
            <w:pPr>
              <w:jc w:val="center"/>
            </w:pPr>
            <w:r w:rsidRPr="00E63855">
              <w:t>84,67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74E1" w14:textId="77777777" w:rsidR="00BB752E" w:rsidRPr="00E63855" w:rsidRDefault="00BB752E" w:rsidP="007A332F">
            <w:pPr>
              <w:jc w:val="center"/>
            </w:pPr>
            <w:r w:rsidRPr="00E63855">
              <w:t>80,07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B581" w14:textId="77777777" w:rsidR="00BB752E" w:rsidRPr="00E63855" w:rsidRDefault="00BB752E" w:rsidP="007A332F">
            <w:pPr>
              <w:jc w:val="center"/>
            </w:pPr>
            <w:r w:rsidRPr="00E63855">
              <w:t>75,47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E091" w14:textId="77777777" w:rsidR="00BB752E" w:rsidRPr="00E63855" w:rsidRDefault="00BB752E" w:rsidP="007A332F">
            <w:pPr>
              <w:jc w:val="center"/>
            </w:pPr>
            <w:r w:rsidRPr="00E63855">
              <w:t>69,72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F830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728D86F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12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7C1D" w14:textId="77777777" w:rsidR="00BB752E" w:rsidRPr="00E63855" w:rsidRDefault="00BB752E" w:rsidP="007A332F">
            <w:r w:rsidRPr="00E63855">
              <w:t>Phòng duyệt phim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438B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119F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F0B5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1177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89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3C6C" w14:textId="77777777" w:rsidR="00BB752E" w:rsidRPr="00E63855" w:rsidRDefault="00BB752E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A47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43F7CD16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EED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E65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FDA3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221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B2CF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AE34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D63B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915E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8743" w14:textId="77777777" w:rsidR="00BB752E" w:rsidRPr="00E63855" w:rsidRDefault="00BB752E" w:rsidP="007A332F">
            <w:r w:rsidRPr="00E63855">
              <w:t> </w:t>
            </w:r>
          </w:p>
        </w:tc>
      </w:tr>
      <w:tr w:rsidR="00091C53" w:rsidRPr="00E63855" w14:paraId="381B2A2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A43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4B3D" w14:textId="7465AC8B" w:rsidR="00091C53" w:rsidRPr="00E63855" w:rsidRDefault="00091C53" w:rsidP="00091C53">
            <w:r w:rsidRPr="00E63855">
              <w:t>Giấy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4C5C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4028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3D75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A650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5215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D5C2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3D0E" w14:textId="77777777" w:rsidR="00091C53" w:rsidRPr="00E63855" w:rsidRDefault="00091C53" w:rsidP="007A332F">
            <w:r w:rsidRPr="00E63855">
              <w:t> </w:t>
            </w:r>
          </w:p>
        </w:tc>
      </w:tr>
      <w:tr w:rsidR="002D4CEF" w:rsidRPr="00E63855" w14:paraId="203BE7C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4C34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75C2" w14:textId="2157F6E2" w:rsidR="002D4CEF" w:rsidRPr="00E63855" w:rsidRDefault="002D4CEF" w:rsidP="002D4CEF">
            <w:r w:rsidRPr="00E63855">
              <w:t>Mực in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4E4B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83A4" w14:textId="77777777" w:rsidR="002D4CEF" w:rsidRPr="00E63855" w:rsidRDefault="002D4CE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EFBC" w14:textId="77777777" w:rsidR="002D4CEF" w:rsidRPr="00E63855" w:rsidRDefault="002D4CE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23C" w14:textId="77777777" w:rsidR="002D4CEF" w:rsidRPr="00E63855" w:rsidRDefault="002D4CE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DA11" w14:textId="77777777" w:rsidR="002D4CEF" w:rsidRPr="00E63855" w:rsidRDefault="002D4CE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71CD" w14:textId="77777777" w:rsidR="002D4CEF" w:rsidRPr="00E63855" w:rsidRDefault="002D4CEF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A515" w14:textId="77777777" w:rsidR="002D4CEF" w:rsidRPr="00E63855" w:rsidRDefault="002D4CEF" w:rsidP="007A332F">
            <w:r w:rsidRPr="00E63855">
              <w:t> </w:t>
            </w:r>
          </w:p>
        </w:tc>
      </w:tr>
      <w:tr w:rsidR="00E63855" w:rsidRPr="00E63855" w14:paraId="39468DC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8C4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F7C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566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51D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62F3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F20C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942B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1F58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5833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5F37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52B9CE6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8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1276" w14:textId="77777777" w:rsidR="00BB752E" w:rsidRPr="00E63855" w:rsidRDefault="00397F01" w:rsidP="00170EAF">
            <w:pPr>
              <w:spacing w:before="240" w:after="120"/>
              <w:ind w:firstLine="30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B752E" w:rsidRPr="00E63855">
              <w:rPr>
                <w:sz w:val="28"/>
                <w:szCs w:val="28"/>
              </w:rPr>
              <w:t xml:space="preserve"> Thời lượng 30 phút</w:t>
            </w:r>
          </w:p>
        </w:tc>
        <w:tc>
          <w:tcPr>
            <w:tcW w:w="2552" w:type="pct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2CC9" w14:textId="77777777" w:rsidR="00BB752E" w:rsidRPr="00E63855" w:rsidRDefault="00BB752E" w:rsidP="00170EAF">
            <w:pPr>
              <w:spacing w:before="240" w:after="120"/>
              <w:jc w:val="right"/>
            </w:pPr>
            <w:r w:rsidRPr="00E63855">
              <w:rPr>
                <w:i/>
                <w:iCs/>
              </w:rPr>
              <w:t>Đơn vị tính: 01 tập ký sự truyền hình</w:t>
            </w:r>
          </w:p>
        </w:tc>
      </w:tr>
      <w:tr w:rsidR="00E63855" w:rsidRPr="00E63855" w14:paraId="38A5A27F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CFF0" w14:textId="77777777" w:rsidR="00BB752E" w:rsidRPr="00E63855" w:rsidRDefault="00BB752E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07B3" w14:textId="77777777" w:rsidR="00BB752E" w:rsidRPr="00E63855" w:rsidRDefault="00BB752E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2BE1" w14:textId="77777777" w:rsidR="00BB752E" w:rsidRPr="00E63855" w:rsidRDefault="00BB752E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2603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không khai thác lại tư liệu</w:t>
            </w:r>
          </w:p>
        </w:tc>
        <w:tc>
          <w:tcPr>
            <w:tcW w:w="202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21AC" w14:textId="77777777" w:rsidR="00BB752E" w:rsidRPr="00E63855" w:rsidRDefault="00BB752E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6F015EC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57A1E7" w14:textId="77777777" w:rsidR="00BB752E" w:rsidRPr="00E63855" w:rsidRDefault="00BB752E" w:rsidP="007A332F">
            <w:pPr>
              <w:jc w:val="center"/>
            </w:pPr>
          </w:p>
        </w:tc>
        <w:tc>
          <w:tcPr>
            <w:tcW w:w="11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EAE47F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4CC436" w14:textId="77777777" w:rsidR="00BB752E" w:rsidRPr="00E63855" w:rsidRDefault="00BB752E" w:rsidP="007A332F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1030EB" w14:textId="77777777" w:rsidR="00BB752E" w:rsidRPr="00E63855" w:rsidRDefault="00BB752E" w:rsidP="007A332F">
            <w:pPr>
              <w:jc w:val="center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9763" w14:textId="77777777" w:rsidR="00BB752E" w:rsidRPr="00E63855" w:rsidRDefault="00BB752E" w:rsidP="007A332F">
            <w:pPr>
              <w:jc w:val="center"/>
            </w:pPr>
            <w:r w:rsidRPr="00E63855">
              <w:t>Đến 30%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A002" w14:textId="77777777" w:rsidR="00BB752E" w:rsidRPr="00E63855" w:rsidRDefault="00BB752E" w:rsidP="007A332F">
            <w:pPr>
              <w:jc w:val="center"/>
            </w:pPr>
            <w:r w:rsidRPr="00E63855">
              <w:t>Trên 30% đến 50%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4E0F" w14:textId="77777777" w:rsidR="00BB752E" w:rsidRPr="00E63855" w:rsidRDefault="00BB752E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6D6B" w14:textId="77777777" w:rsidR="00BB752E" w:rsidRPr="00E63855" w:rsidRDefault="00BB752E" w:rsidP="007A332F">
            <w:pPr>
              <w:jc w:val="center"/>
            </w:pPr>
            <w:r w:rsidRPr="00E63855">
              <w:t>Trên 70%</w:t>
            </w:r>
          </w:p>
        </w:tc>
      </w:tr>
      <w:tr w:rsidR="00E63855" w:rsidRPr="00E63855" w14:paraId="51393CC6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38B6" w14:textId="77777777" w:rsidR="00BB752E" w:rsidRPr="00E63855" w:rsidRDefault="00BB752E" w:rsidP="007A332F">
            <w:r w:rsidRPr="00E63855">
              <w:t>01.03.04.00.30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62FA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E7E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CBD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429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416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C10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413" w14:textId="77777777" w:rsidR="00BB752E" w:rsidRPr="00E63855" w:rsidRDefault="00BB752E" w:rsidP="007A332F">
            <w:r w:rsidRPr="00E63855">
              <w:t> </w:t>
            </w:r>
          </w:p>
        </w:tc>
      </w:tr>
      <w:tr w:rsidR="00E63855" w:rsidRPr="00E63855" w14:paraId="00702AB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69E6" w14:textId="77777777" w:rsidR="0089349C" w:rsidRPr="00E63855" w:rsidRDefault="0089349C" w:rsidP="0089349C">
            <w:r w:rsidRPr="00E63855">
              <w:lastRenderedPageBreak/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5A99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258" w14:textId="77777777" w:rsidR="0089349C" w:rsidRPr="00E63855" w:rsidRDefault="0089349C" w:rsidP="00F938C4">
            <w:pPr>
              <w:jc w:val="center"/>
            </w:pPr>
            <w:r w:rsidRPr="00E63855">
              <w:t>4/9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9DBE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3858" w14:textId="77777777" w:rsidR="0089349C" w:rsidRPr="00E63855" w:rsidRDefault="0089349C" w:rsidP="0089349C">
            <w:pPr>
              <w:jc w:val="center"/>
            </w:pPr>
            <w:r w:rsidRPr="00E63855">
              <w:t>0,50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7C42" w14:textId="77777777" w:rsidR="0089349C" w:rsidRPr="00E63855" w:rsidRDefault="0089349C" w:rsidP="0089349C">
            <w:pPr>
              <w:jc w:val="center"/>
            </w:pPr>
            <w:r w:rsidRPr="00E63855">
              <w:t>0,50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C637" w14:textId="77777777" w:rsidR="0089349C" w:rsidRPr="00E63855" w:rsidRDefault="0089349C" w:rsidP="0089349C">
            <w:pPr>
              <w:jc w:val="center"/>
            </w:pPr>
            <w:r w:rsidRPr="00E63855">
              <w:t>0,50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2ECE" w14:textId="77777777" w:rsidR="0089349C" w:rsidRPr="00E63855" w:rsidRDefault="0089349C" w:rsidP="0089349C">
            <w:pPr>
              <w:jc w:val="center"/>
            </w:pPr>
            <w:r w:rsidRPr="00E63855">
              <w:t>0,50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745F" w14:textId="77777777" w:rsidR="0089349C" w:rsidRPr="00E63855" w:rsidRDefault="0089349C" w:rsidP="0089349C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5A8410C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9B65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5C64" w14:textId="77777777" w:rsidR="0089349C" w:rsidRPr="00E63855" w:rsidRDefault="0089349C" w:rsidP="0089349C">
            <w:r w:rsidRPr="00E63855">
              <w:t>Biên kịch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4072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204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BC26" w14:textId="77777777" w:rsidR="0089349C" w:rsidRPr="00E63855" w:rsidRDefault="0089349C" w:rsidP="0089349C">
            <w:pPr>
              <w:jc w:val="center"/>
            </w:pPr>
            <w:r w:rsidRPr="00E63855">
              <w:t>4,75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E9C6" w14:textId="77777777" w:rsidR="0089349C" w:rsidRPr="00E63855" w:rsidRDefault="0089349C" w:rsidP="0089349C">
            <w:pPr>
              <w:jc w:val="center"/>
            </w:pPr>
            <w:r w:rsidRPr="00E63855">
              <w:t>4,75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4764" w14:textId="77777777" w:rsidR="0089349C" w:rsidRPr="00E63855" w:rsidRDefault="0089349C" w:rsidP="0089349C">
            <w:pPr>
              <w:jc w:val="center"/>
            </w:pPr>
            <w:r w:rsidRPr="00E63855">
              <w:t>4,75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A7E8" w14:textId="77777777" w:rsidR="0089349C" w:rsidRPr="00E63855" w:rsidRDefault="0089349C" w:rsidP="0089349C">
            <w:pPr>
              <w:jc w:val="center"/>
            </w:pPr>
            <w:r w:rsidRPr="00E63855">
              <w:t>4,75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74A8" w14:textId="77777777" w:rsidR="0089349C" w:rsidRPr="00E63855" w:rsidRDefault="0089349C" w:rsidP="0089349C">
            <w:pPr>
              <w:jc w:val="center"/>
            </w:pPr>
            <w:r w:rsidRPr="00E63855">
              <w:t>4,75</w:t>
            </w:r>
          </w:p>
        </w:tc>
      </w:tr>
      <w:tr w:rsidR="00E63855" w:rsidRPr="00E63855" w14:paraId="05258F2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2BB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E703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4365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435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7604" w14:textId="77777777" w:rsidR="0089349C" w:rsidRPr="00E63855" w:rsidRDefault="0089349C" w:rsidP="0089349C">
            <w:pPr>
              <w:jc w:val="center"/>
            </w:pPr>
            <w:r w:rsidRPr="00E63855">
              <w:t>12,46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3246" w14:textId="77777777" w:rsidR="0089349C" w:rsidRPr="00E63855" w:rsidRDefault="0089349C" w:rsidP="0089349C">
            <w:pPr>
              <w:jc w:val="center"/>
            </w:pPr>
            <w:r w:rsidRPr="00E63855">
              <w:t>11,03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7176" w14:textId="77777777" w:rsidR="0089349C" w:rsidRPr="00E63855" w:rsidRDefault="0089349C" w:rsidP="0089349C">
            <w:pPr>
              <w:jc w:val="center"/>
            </w:pPr>
            <w:r w:rsidRPr="00E63855">
              <w:t>9,56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8107" w14:textId="77777777" w:rsidR="0089349C" w:rsidRPr="00E63855" w:rsidRDefault="0089349C" w:rsidP="0089349C">
            <w:pPr>
              <w:jc w:val="center"/>
            </w:pPr>
            <w:r w:rsidRPr="00E63855">
              <w:t>8,08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61F" w14:textId="77777777" w:rsidR="0089349C" w:rsidRPr="00E63855" w:rsidRDefault="0089349C" w:rsidP="0089349C">
            <w:pPr>
              <w:jc w:val="center"/>
            </w:pPr>
            <w:r w:rsidRPr="00E63855">
              <w:t>7,89</w:t>
            </w:r>
          </w:p>
        </w:tc>
      </w:tr>
      <w:tr w:rsidR="00E63855" w:rsidRPr="00E63855" w14:paraId="0F51BD5D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182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28A0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5765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C4B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E17B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E30F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72D8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8B60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E9F2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</w:tr>
      <w:tr w:rsidR="00E63855" w:rsidRPr="00E63855" w14:paraId="3DFED91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411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2B48" w14:textId="77777777" w:rsidR="0089349C" w:rsidRPr="00E63855" w:rsidRDefault="0089349C" w:rsidP="0089349C">
            <w:r w:rsidRPr="00E63855">
              <w:t>Biên tập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42C6" w14:textId="77777777" w:rsidR="0089349C" w:rsidRPr="00E63855" w:rsidRDefault="0089349C" w:rsidP="00F938C4">
            <w:pPr>
              <w:jc w:val="center"/>
            </w:pPr>
            <w:r w:rsidRPr="00E63855">
              <w:t>9/9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62B1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2C6B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D21F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D385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4A4B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E2D6" w14:textId="77777777" w:rsidR="0089349C" w:rsidRPr="00E63855" w:rsidRDefault="0089349C" w:rsidP="0089349C">
            <w:pPr>
              <w:jc w:val="center"/>
            </w:pPr>
            <w:r w:rsidRPr="00E63855">
              <w:t>0,16</w:t>
            </w:r>
          </w:p>
        </w:tc>
      </w:tr>
      <w:tr w:rsidR="00E63855" w:rsidRPr="00E63855" w14:paraId="6ACF6DE5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839E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3CCE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A725" w14:textId="77777777" w:rsidR="0089349C" w:rsidRPr="00E63855" w:rsidRDefault="0089349C" w:rsidP="00F938C4">
            <w:pPr>
              <w:jc w:val="center"/>
            </w:pPr>
            <w:r w:rsidRPr="00E63855">
              <w:t>3/9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F71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9749" w14:textId="77777777" w:rsidR="0089349C" w:rsidRPr="00E63855" w:rsidRDefault="0089349C" w:rsidP="0089349C">
            <w:pPr>
              <w:jc w:val="center"/>
            </w:pPr>
            <w:r w:rsidRPr="00E63855">
              <w:t>2,29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824A" w14:textId="77777777" w:rsidR="0089349C" w:rsidRPr="00E63855" w:rsidRDefault="0089349C" w:rsidP="0089349C">
            <w:pPr>
              <w:jc w:val="center"/>
            </w:pPr>
            <w:r w:rsidRPr="00E63855">
              <w:t>2,00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489F" w14:textId="77777777" w:rsidR="0089349C" w:rsidRPr="00E63855" w:rsidRDefault="0089349C" w:rsidP="0089349C">
            <w:pPr>
              <w:jc w:val="center"/>
            </w:pPr>
            <w:r w:rsidRPr="00E63855">
              <w:t>1,71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B96E" w14:textId="77777777" w:rsidR="0089349C" w:rsidRPr="00E63855" w:rsidRDefault="0089349C" w:rsidP="0089349C">
            <w:pPr>
              <w:jc w:val="center"/>
            </w:pPr>
            <w:r w:rsidRPr="00E63855">
              <w:t>1,42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773F" w14:textId="77777777" w:rsidR="0089349C" w:rsidRPr="00E63855" w:rsidRDefault="0089349C" w:rsidP="0089349C">
            <w:pPr>
              <w:jc w:val="center"/>
            </w:pPr>
            <w:r w:rsidRPr="00E63855">
              <w:t>1,05</w:t>
            </w:r>
          </w:p>
        </w:tc>
      </w:tr>
      <w:tr w:rsidR="00E63855" w:rsidRPr="00E63855" w14:paraId="5258222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EB5E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54AE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87C0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CA3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3DF3" w14:textId="77777777" w:rsidR="0089349C" w:rsidRPr="00E63855" w:rsidRDefault="0089349C" w:rsidP="0089349C">
            <w:pPr>
              <w:jc w:val="center"/>
            </w:pPr>
            <w:r w:rsidRPr="00E63855">
              <w:t>11,77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864C" w14:textId="77777777" w:rsidR="0089349C" w:rsidRPr="00E63855" w:rsidRDefault="0089349C" w:rsidP="0089349C">
            <w:pPr>
              <w:jc w:val="center"/>
            </w:pPr>
            <w:r w:rsidRPr="00E63855">
              <w:t>10,35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BE1F" w14:textId="77777777" w:rsidR="0089349C" w:rsidRPr="00E63855" w:rsidRDefault="0089349C" w:rsidP="0089349C">
            <w:pPr>
              <w:jc w:val="center"/>
            </w:pPr>
            <w:r w:rsidRPr="00E63855">
              <w:t>8,87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5AB0" w14:textId="77777777" w:rsidR="0089349C" w:rsidRPr="00E63855" w:rsidRDefault="0089349C" w:rsidP="0089349C">
            <w:pPr>
              <w:jc w:val="center"/>
            </w:pPr>
            <w:r w:rsidRPr="00E63855">
              <w:t>7,40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1150" w14:textId="77777777" w:rsidR="0089349C" w:rsidRPr="00E63855" w:rsidRDefault="0089349C" w:rsidP="0089349C">
            <w:pPr>
              <w:jc w:val="center"/>
            </w:pPr>
            <w:r w:rsidRPr="00E63855">
              <w:t>7,20</w:t>
            </w:r>
          </w:p>
        </w:tc>
      </w:tr>
      <w:tr w:rsidR="00E63855" w:rsidRPr="00E63855" w14:paraId="1C922CB2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D26B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23F1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C2EB" w14:textId="77777777" w:rsidR="0089349C" w:rsidRPr="00E63855" w:rsidRDefault="0089349C" w:rsidP="00F938C4">
            <w:pPr>
              <w:jc w:val="center"/>
            </w:pPr>
            <w:r w:rsidRPr="00E63855">
              <w:t>4/9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A0A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834D" w14:textId="77777777" w:rsidR="0089349C" w:rsidRPr="00E63855" w:rsidRDefault="0089349C" w:rsidP="0089349C">
            <w:pPr>
              <w:jc w:val="center"/>
            </w:pPr>
            <w:r w:rsidRPr="00E63855">
              <w:t>3,31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0500" w14:textId="77777777" w:rsidR="0089349C" w:rsidRPr="00E63855" w:rsidRDefault="0089349C" w:rsidP="0089349C">
            <w:pPr>
              <w:jc w:val="center"/>
            </w:pPr>
            <w:r w:rsidRPr="00E63855">
              <w:t>3,16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BDA6" w14:textId="77777777" w:rsidR="0089349C" w:rsidRPr="00E63855" w:rsidRDefault="0089349C" w:rsidP="0089349C">
            <w:pPr>
              <w:jc w:val="center"/>
            </w:pPr>
            <w:r w:rsidRPr="00E63855">
              <w:t>2,76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4B52" w14:textId="77777777" w:rsidR="0089349C" w:rsidRPr="00E63855" w:rsidRDefault="0089349C" w:rsidP="0089349C">
            <w:pPr>
              <w:jc w:val="center"/>
            </w:pPr>
            <w:r w:rsidRPr="00E63855">
              <w:t>2,36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3D3E" w14:textId="77777777" w:rsidR="0089349C" w:rsidRPr="00E63855" w:rsidRDefault="0089349C" w:rsidP="0089349C">
            <w:pPr>
              <w:jc w:val="center"/>
            </w:pPr>
            <w:r w:rsidRPr="00E63855">
              <w:t>1,61</w:t>
            </w:r>
          </w:p>
        </w:tc>
      </w:tr>
      <w:tr w:rsidR="00E63855" w:rsidRPr="00E63855" w14:paraId="0429D46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72D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9B92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CE03" w14:textId="77777777" w:rsidR="0089349C" w:rsidRPr="00E63855" w:rsidRDefault="0089349C" w:rsidP="00F938C4">
            <w:pPr>
              <w:jc w:val="center"/>
            </w:pPr>
            <w:r w:rsidRPr="00E63855">
              <w:t>6/9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15B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F866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F23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34C8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9B2F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36F2" w14:textId="77777777" w:rsidR="0089349C" w:rsidRPr="00E63855" w:rsidRDefault="0089349C" w:rsidP="0089349C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593076F4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623C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8A6F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C115" w14:textId="77777777" w:rsidR="0089349C" w:rsidRPr="00E63855" w:rsidRDefault="0089349C" w:rsidP="00F938C4">
            <w:pPr>
              <w:jc w:val="center"/>
            </w:pPr>
            <w:r w:rsidRPr="00E63855">
              <w:t>7/12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06B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5EC6" w14:textId="77777777" w:rsidR="0089349C" w:rsidRPr="00E63855" w:rsidRDefault="0089349C" w:rsidP="0089349C">
            <w:pPr>
              <w:jc w:val="center"/>
            </w:pPr>
            <w:r w:rsidRPr="00E63855">
              <w:t>4,38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8ACC" w14:textId="77777777" w:rsidR="0089349C" w:rsidRPr="00E63855" w:rsidRDefault="0089349C" w:rsidP="0089349C">
            <w:pPr>
              <w:jc w:val="center"/>
            </w:pPr>
            <w:r w:rsidRPr="00E63855">
              <w:t>3,50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AF24" w14:textId="77777777" w:rsidR="0089349C" w:rsidRPr="00E63855" w:rsidRDefault="0089349C" w:rsidP="0089349C">
            <w:pPr>
              <w:jc w:val="center"/>
            </w:pPr>
            <w:r w:rsidRPr="00E63855">
              <w:t>2,63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DBCF" w14:textId="77777777" w:rsidR="0089349C" w:rsidRPr="00E63855" w:rsidRDefault="0089349C" w:rsidP="0089349C">
            <w:pPr>
              <w:jc w:val="center"/>
            </w:pPr>
            <w:r w:rsidRPr="00E63855">
              <w:t>1,75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64F9" w14:textId="77777777" w:rsidR="0089349C" w:rsidRPr="00E63855" w:rsidRDefault="0089349C" w:rsidP="0089349C">
            <w:pPr>
              <w:jc w:val="center"/>
            </w:pPr>
            <w:r w:rsidRPr="00E63855">
              <w:t>0,66</w:t>
            </w:r>
          </w:p>
        </w:tc>
      </w:tr>
      <w:tr w:rsidR="00E63855" w:rsidRPr="00E63855" w14:paraId="4C2D799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47F5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4943" w14:textId="77777777" w:rsidR="0089349C" w:rsidRPr="00E63855" w:rsidRDefault="0089349C" w:rsidP="0089349C">
            <w:r w:rsidRPr="00E63855">
              <w:t>Phát thanh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5F36" w14:textId="77777777" w:rsidR="0089349C" w:rsidRPr="00E63855" w:rsidRDefault="0089349C" w:rsidP="00F938C4">
            <w:pPr>
              <w:jc w:val="center"/>
            </w:pPr>
            <w:r w:rsidRPr="00E63855">
              <w:t>8/9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8C9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1488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8E88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CB40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39E8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4316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</w:tr>
      <w:tr w:rsidR="00E63855" w:rsidRPr="00E63855" w14:paraId="6470EEE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2E9E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07D1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9B0B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BEB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C0B9" w14:textId="77777777" w:rsidR="0089349C" w:rsidRPr="00E63855" w:rsidRDefault="0089349C" w:rsidP="0089349C">
            <w:pPr>
              <w:jc w:val="center"/>
            </w:pPr>
            <w:r w:rsidRPr="00E63855">
              <w:t>11,25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3EAA" w14:textId="77777777" w:rsidR="0089349C" w:rsidRPr="00E63855" w:rsidRDefault="0089349C" w:rsidP="0089349C">
            <w:pPr>
              <w:jc w:val="center"/>
            </w:pPr>
            <w:r w:rsidRPr="00E63855">
              <w:t>9,40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E836" w14:textId="77777777" w:rsidR="0089349C" w:rsidRPr="00E63855" w:rsidRDefault="0089349C" w:rsidP="0089349C">
            <w:pPr>
              <w:jc w:val="center"/>
            </w:pPr>
            <w:r w:rsidRPr="00E63855">
              <w:t>7,55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1B30" w14:textId="77777777" w:rsidR="0089349C" w:rsidRPr="00E63855" w:rsidRDefault="0089349C" w:rsidP="0089349C">
            <w:pPr>
              <w:jc w:val="center"/>
            </w:pPr>
            <w:r w:rsidRPr="00E63855">
              <w:t>5,70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C36D" w14:textId="77777777" w:rsidR="0089349C" w:rsidRPr="00E63855" w:rsidRDefault="0089349C" w:rsidP="0089349C">
            <w:pPr>
              <w:jc w:val="center"/>
            </w:pPr>
            <w:r w:rsidRPr="00E63855">
              <w:t>3,39</w:t>
            </w:r>
          </w:p>
        </w:tc>
      </w:tr>
      <w:tr w:rsidR="00E63855" w:rsidRPr="00E63855" w14:paraId="645DEBD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30F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6924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7C1F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7644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1A11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F8A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2AB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747E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5ACE2A1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E6A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7453" w14:textId="77777777" w:rsidR="00BB752E" w:rsidRPr="00E63855" w:rsidRDefault="00BB752E" w:rsidP="007A332F">
            <w:r w:rsidRPr="00E63855">
              <w:t>Hệ thống dựng phi tuyến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52B8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4107" w14:textId="77777777" w:rsidR="00BB752E" w:rsidRPr="00E63855" w:rsidRDefault="00BB752E" w:rsidP="007A332F">
            <w:pPr>
              <w:jc w:val="center"/>
            </w:pPr>
            <w:r w:rsidRPr="00E63855">
              <w:t>38,50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5767" w14:textId="77777777" w:rsidR="00BB752E" w:rsidRPr="00E63855" w:rsidRDefault="00BB752E" w:rsidP="007A332F">
            <w:pPr>
              <w:jc w:val="center"/>
            </w:pPr>
            <w:r w:rsidRPr="00E63855">
              <w:t>35,70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C431" w14:textId="77777777" w:rsidR="00BB752E" w:rsidRPr="00E63855" w:rsidRDefault="00BB752E" w:rsidP="007A332F">
            <w:pPr>
              <w:jc w:val="center"/>
            </w:pPr>
            <w:r w:rsidRPr="00E63855">
              <w:t>30,90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4100" w14:textId="77777777" w:rsidR="00BB752E" w:rsidRPr="00E63855" w:rsidRDefault="00BB752E" w:rsidP="007A332F">
            <w:pPr>
              <w:jc w:val="center"/>
            </w:pPr>
            <w:r w:rsidRPr="00E63855">
              <w:t>26,10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757D" w14:textId="77777777" w:rsidR="00BB752E" w:rsidRPr="00E63855" w:rsidRDefault="00BB752E" w:rsidP="007A332F">
            <w:pPr>
              <w:jc w:val="center"/>
            </w:pPr>
            <w:r w:rsidRPr="00E63855">
              <w:t>18,10</w:t>
            </w:r>
          </w:p>
        </w:tc>
      </w:tr>
      <w:tr w:rsidR="00E63855" w:rsidRPr="00E63855" w14:paraId="688DEBED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24A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E226" w14:textId="77777777" w:rsidR="00BB752E" w:rsidRPr="00E63855" w:rsidRDefault="00BB752E" w:rsidP="007A332F">
            <w:r w:rsidRPr="00E63855">
              <w:t>Hệ thống phòng đọc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B095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29BB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077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1D80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A125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0D25" w14:textId="77777777" w:rsidR="00BB752E" w:rsidRPr="00E63855" w:rsidRDefault="00BB752E" w:rsidP="007A332F">
            <w:pPr>
              <w:jc w:val="center"/>
            </w:pPr>
            <w:r w:rsidRPr="00E63855">
              <w:t>1,00</w:t>
            </w:r>
          </w:p>
        </w:tc>
      </w:tr>
      <w:tr w:rsidR="00E63855" w:rsidRPr="00E63855" w14:paraId="0E35BED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D8B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4E1" w14:textId="77777777" w:rsidR="00BB752E" w:rsidRPr="00E63855" w:rsidRDefault="00BB752E" w:rsidP="007A332F">
            <w:r w:rsidRPr="00E63855">
              <w:t>Máy in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8AC0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A783" w14:textId="77777777" w:rsidR="00BB752E" w:rsidRPr="00E63855" w:rsidRDefault="00BB752E" w:rsidP="007A332F">
            <w:pPr>
              <w:jc w:val="center"/>
            </w:pPr>
            <w:r w:rsidRPr="00E63855">
              <w:t>0,14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3C88" w14:textId="77777777" w:rsidR="00BB752E" w:rsidRPr="00E63855" w:rsidRDefault="00BB752E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15A1" w14:textId="77777777" w:rsidR="00BB752E" w:rsidRPr="00E63855" w:rsidRDefault="00BB752E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B4BA" w14:textId="77777777" w:rsidR="00BB752E" w:rsidRPr="00E63855" w:rsidRDefault="00BB752E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2B59" w14:textId="77777777" w:rsidR="00BB752E" w:rsidRPr="00E63855" w:rsidRDefault="00BB752E" w:rsidP="007A332F">
            <w:pPr>
              <w:jc w:val="center"/>
            </w:pPr>
            <w:r w:rsidRPr="00E63855">
              <w:t>0,14</w:t>
            </w:r>
          </w:p>
        </w:tc>
      </w:tr>
      <w:tr w:rsidR="00E63855" w:rsidRPr="00E63855" w14:paraId="1C1E7D86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F8DA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8642" w14:textId="77777777" w:rsidR="00BB752E" w:rsidRPr="00E63855" w:rsidRDefault="00BB752E" w:rsidP="007A332F">
            <w:r w:rsidRPr="00E63855">
              <w:t>Máy quay phim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5B42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BF2D" w14:textId="77777777" w:rsidR="00BB752E" w:rsidRPr="00E63855" w:rsidRDefault="00BB752E" w:rsidP="007A332F">
            <w:pPr>
              <w:jc w:val="center"/>
            </w:pPr>
            <w:r w:rsidRPr="00E63855">
              <w:t>70,00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1722" w14:textId="77777777" w:rsidR="00BB752E" w:rsidRPr="00E63855" w:rsidRDefault="00BB752E" w:rsidP="007A332F">
            <w:pPr>
              <w:jc w:val="center"/>
            </w:pPr>
            <w:r w:rsidRPr="00E63855">
              <w:t>56,00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61DF" w14:textId="77777777" w:rsidR="00BB752E" w:rsidRPr="00E63855" w:rsidRDefault="00BB752E" w:rsidP="007A332F">
            <w:pPr>
              <w:jc w:val="center"/>
            </w:pPr>
            <w:r w:rsidRPr="00E63855">
              <w:t>42,00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7EC7" w14:textId="77777777" w:rsidR="00BB752E" w:rsidRPr="00E63855" w:rsidRDefault="00BB752E" w:rsidP="007A332F">
            <w:pPr>
              <w:jc w:val="center"/>
            </w:pPr>
            <w:r w:rsidRPr="00E63855">
              <w:t>28,00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7F2B" w14:textId="77777777" w:rsidR="00BB752E" w:rsidRPr="00E63855" w:rsidRDefault="00BB752E" w:rsidP="007A332F">
            <w:pPr>
              <w:jc w:val="center"/>
            </w:pPr>
            <w:r w:rsidRPr="00E63855">
              <w:t>10,50</w:t>
            </w:r>
          </w:p>
        </w:tc>
      </w:tr>
      <w:tr w:rsidR="00E63855" w:rsidRPr="00E63855" w14:paraId="7FB5DFD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3C8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898C" w14:textId="77777777" w:rsidR="00BB752E" w:rsidRPr="00E63855" w:rsidRDefault="00BB752E" w:rsidP="007A332F">
            <w:r w:rsidRPr="00E63855">
              <w:t>Máy tính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8CA9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1034" w14:textId="77777777" w:rsidR="00BB752E" w:rsidRPr="00E63855" w:rsidRDefault="00BB752E" w:rsidP="007A332F">
            <w:pPr>
              <w:jc w:val="center"/>
            </w:pPr>
            <w:r w:rsidRPr="00E63855">
              <w:t>137,53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6872" w14:textId="77777777" w:rsidR="00BB752E" w:rsidRPr="00E63855" w:rsidRDefault="00BB752E" w:rsidP="007A332F">
            <w:pPr>
              <w:jc w:val="center"/>
            </w:pPr>
            <w:r w:rsidRPr="00E63855">
              <w:t>130,33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90D1" w14:textId="77777777" w:rsidR="00BB752E" w:rsidRPr="00E63855" w:rsidRDefault="00BB752E" w:rsidP="007A332F">
            <w:pPr>
              <w:jc w:val="center"/>
            </w:pPr>
            <w:r w:rsidRPr="00E63855">
              <w:t>124,73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6CA2" w14:textId="77777777" w:rsidR="00BB752E" w:rsidRPr="00E63855" w:rsidRDefault="00BB752E" w:rsidP="007A332F">
            <w:pPr>
              <w:jc w:val="center"/>
            </w:pPr>
            <w:r w:rsidRPr="00E63855">
              <w:t>119,13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3A00" w14:textId="77777777" w:rsidR="00BB752E" w:rsidRPr="00E63855" w:rsidRDefault="00BB752E" w:rsidP="007A332F">
            <w:pPr>
              <w:jc w:val="center"/>
            </w:pPr>
            <w:r w:rsidRPr="00E63855">
              <w:t>127,33</w:t>
            </w:r>
          </w:p>
        </w:tc>
      </w:tr>
      <w:tr w:rsidR="00E63855" w:rsidRPr="00E63855" w14:paraId="184E528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7D77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4554" w14:textId="77777777" w:rsidR="00BB752E" w:rsidRPr="00E63855" w:rsidRDefault="00BB752E" w:rsidP="007A332F">
            <w:r w:rsidRPr="00E63855">
              <w:t>Phòng duyệt phim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6E2C" w14:textId="77777777" w:rsidR="00BB752E" w:rsidRPr="00E63855" w:rsidRDefault="00BB752E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72D6" w14:textId="77777777" w:rsidR="00BB752E" w:rsidRPr="00E63855" w:rsidRDefault="00BB752E" w:rsidP="007A332F">
            <w:pPr>
              <w:jc w:val="center"/>
            </w:pPr>
            <w:r w:rsidRPr="00E63855">
              <w:t>1,17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6850" w14:textId="77777777" w:rsidR="00BB752E" w:rsidRPr="00E63855" w:rsidRDefault="00BB752E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A677" w14:textId="77777777" w:rsidR="00BB752E" w:rsidRPr="00E63855" w:rsidRDefault="00BB752E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2886" w14:textId="77777777" w:rsidR="00BB752E" w:rsidRPr="00E63855" w:rsidRDefault="00BB752E" w:rsidP="007A332F">
            <w:pPr>
              <w:jc w:val="center"/>
            </w:pPr>
            <w:r w:rsidRPr="00E63855">
              <w:t>1,17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A247" w14:textId="77777777" w:rsidR="00BB752E" w:rsidRPr="00E63855" w:rsidRDefault="00BB752E" w:rsidP="007A332F">
            <w:pPr>
              <w:jc w:val="center"/>
            </w:pPr>
            <w:r w:rsidRPr="00E63855">
              <w:t>1,17</w:t>
            </w:r>
          </w:p>
        </w:tc>
      </w:tr>
      <w:tr w:rsidR="00E63855" w:rsidRPr="00E63855" w14:paraId="0C5D44B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3C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D482" w14:textId="77777777" w:rsidR="00BB752E" w:rsidRPr="00E63855" w:rsidRDefault="00BB752E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33F9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D2DE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5F58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A4DD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695C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B54D" w14:textId="77777777" w:rsidR="00BB752E" w:rsidRPr="00E63855" w:rsidRDefault="00BB752E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170A5371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9A2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399C" w14:textId="77777777" w:rsidR="00BB752E" w:rsidRPr="00E63855" w:rsidRDefault="00BB752E" w:rsidP="007A332F">
            <w:r w:rsidRPr="00E63855">
              <w:t>Giấy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EA1D" w14:textId="77777777" w:rsidR="00BB752E" w:rsidRPr="00E63855" w:rsidRDefault="00BB752E" w:rsidP="007A332F">
            <w:pPr>
              <w:jc w:val="center"/>
            </w:pPr>
            <w:r w:rsidRPr="00E63855">
              <w:t>Ram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4F93" w14:textId="77777777" w:rsidR="00BB752E" w:rsidRPr="00E63855" w:rsidRDefault="00BB752E" w:rsidP="007A332F">
            <w:pPr>
              <w:jc w:val="center"/>
            </w:pPr>
            <w:r w:rsidRPr="00E63855">
              <w:t>0,17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89C0" w14:textId="77777777" w:rsidR="00BB752E" w:rsidRPr="00E63855" w:rsidRDefault="00BB752E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724D" w14:textId="77777777" w:rsidR="00BB752E" w:rsidRPr="00E63855" w:rsidRDefault="00BB752E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CF03" w14:textId="77777777" w:rsidR="00BB752E" w:rsidRPr="00E63855" w:rsidRDefault="00BB752E" w:rsidP="007A332F">
            <w:pPr>
              <w:jc w:val="center"/>
            </w:pPr>
            <w:r w:rsidRPr="00E63855">
              <w:t>0,17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742B" w14:textId="77777777" w:rsidR="00BB752E" w:rsidRPr="00E63855" w:rsidRDefault="00BB752E" w:rsidP="007A332F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00E296AD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C3E9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7B69" w14:textId="77777777" w:rsidR="00BB752E" w:rsidRPr="00E63855" w:rsidRDefault="00BB752E" w:rsidP="007A332F">
            <w:r w:rsidRPr="00E63855">
              <w:t>Mực in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6D14" w14:textId="77777777" w:rsidR="00BB752E" w:rsidRPr="00E63855" w:rsidRDefault="00BB752E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3B1C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6668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754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994C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D2E6" w14:textId="77777777" w:rsidR="00BB752E" w:rsidRPr="00E63855" w:rsidRDefault="00BB752E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15EA1ED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2B8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1111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B4C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0B0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0495" w14:textId="77777777" w:rsidR="00BB752E" w:rsidRPr="00E63855" w:rsidRDefault="00BB752E" w:rsidP="007A332F">
            <w:pPr>
              <w:jc w:val="center"/>
            </w:pPr>
            <w:r w:rsidRPr="00E63855"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A292" w14:textId="77777777" w:rsidR="00BB752E" w:rsidRPr="00E63855" w:rsidRDefault="00BB752E" w:rsidP="007A332F">
            <w:pPr>
              <w:jc w:val="center"/>
            </w:pPr>
            <w:r w:rsidRPr="00E63855">
              <w:t>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77BC" w14:textId="77777777" w:rsidR="00BB752E" w:rsidRPr="00E63855" w:rsidRDefault="00BB752E" w:rsidP="007A332F">
            <w:pPr>
              <w:jc w:val="center"/>
            </w:pPr>
            <w:r w:rsidRPr="00E63855">
              <w:t>2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1FB8" w14:textId="77777777" w:rsidR="00BB752E" w:rsidRPr="00E63855" w:rsidRDefault="00BB752E" w:rsidP="007A332F">
            <w:pPr>
              <w:jc w:val="center"/>
            </w:pPr>
            <w:r w:rsidRPr="00E63855">
              <w:t>3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A711" w14:textId="77777777" w:rsidR="00BB752E" w:rsidRPr="00E63855" w:rsidRDefault="00BB752E" w:rsidP="007A332F">
            <w:pPr>
              <w:jc w:val="center"/>
            </w:pPr>
            <w:r w:rsidRPr="00E63855">
              <w:t>4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0D1E" w14:textId="77777777" w:rsidR="00BB752E" w:rsidRPr="00E63855" w:rsidRDefault="00BB752E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665346E0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5AB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6623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0FC6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0E9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E99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AEB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A7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7AF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D0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3A5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416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7ED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761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3F94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F312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DF5E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ED38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4F8B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44F0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82ED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B2D5" w14:textId="77777777" w:rsidR="00BB752E" w:rsidRPr="00E63855" w:rsidRDefault="00BB752E" w:rsidP="007A332F">
            <w:r w:rsidRPr="00E63855"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9596" w14:textId="77777777" w:rsidR="00BB752E" w:rsidRPr="00E63855" w:rsidRDefault="00BB752E" w:rsidP="007A332F">
            <w:r w:rsidRPr="00E63855">
              <w:t> </w:t>
            </w:r>
          </w:p>
        </w:tc>
      </w:tr>
    </w:tbl>
    <w:p w14:paraId="23D2DFBD" w14:textId="77777777" w:rsidR="00B112F0" w:rsidRPr="00E63855" w:rsidRDefault="00BB752E" w:rsidP="00170EAF">
      <w:pPr>
        <w:pStyle w:val="Heading1"/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63855">
        <w:rPr>
          <w:rFonts w:ascii="Times New Roman" w:hAnsi="Times New Roman" w:cs="Times New Roman"/>
          <w:sz w:val="20"/>
          <w:lang w:val="vi-VN"/>
        </w:rPr>
        <w:t> </w:t>
      </w:r>
      <w:r w:rsidRPr="00E63855">
        <w:rPr>
          <w:rFonts w:ascii="Times New Roman" w:hAnsi="Times New Roman" w:cs="Times New Roman"/>
          <w:bCs w:val="0"/>
          <w:lang w:val="pt-BR"/>
        </w:rPr>
        <w:t> </w:t>
      </w:r>
      <w:bookmarkStart w:id="54" w:name="muc_5"/>
      <w:r w:rsidR="00B112F0" w:rsidRPr="00E63855">
        <w:rPr>
          <w:rFonts w:ascii="Times New Roman" w:hAnsi="Times New Roman" w:cs="Times New Roman"/>
          <w:bCs w:val="0"/>
          <w:sz w:val="28"/>
          <w:szCs w:val="28"/>
        </w:rPr>
        <w:t>5</w:t>
      </w:r>
      <w:r w:rsidR="00397F01" w:rsidRPr="00E63855">
        <w:rPr>
          <w:rFonts w:ascii="Times New Roman" w:hAnsi="Times New Roman" w:cs="Times New Roman"/>
          <w:bCs w:val="0"/>
          <w:sz w:val="28"/>
          <w:szCs w:val="28"/>
        </w:rPr>
        <w:t>.</w:t>
      </w:r>
      <w:r w:rsidR="00B112F0" w:rsidRPr="00E63855">
        <w:rPr>
          <w:rFonts w:ascii="Times New Roman" w:hAnsi="Times New Roman" w:cs="Times New Roman"/>
          <w:bCs w:val="0"/>
          <w:sz w:val="28"/>
          <w:szCs w:val="28"/>
        </w:rPr>
        <w:t xml:space="preserve"> Phim tài liệu</w:t>
      </w:r>
      <w:bookmarkEnd w:id="54"/>
    </w:p>
    <w:p w14:paraId="6BDE1067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bookmarkStart w:id="55" w:name="dieu_1_5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Phim tài liệu - </w:t>
      </w:r>
      <w:r w:rsidR="000C590F" w:rsidRPr="00E63855">
        <w:rPr>
          <w:bCs/>
          <w:sz w:val="28"/>
          <w:szCs w:val="28"/>
        </w:rPr>
        <w:t>s</w:t>
      </w:r>
      <w:r w:rsidR="00B112F0" w:rsidRPr="00E63855">
        <w:rPr>
          <w:bCs/>
          <w:sz w:val="28"/>
          <w:szCs w:val="28"/>
        </w:rPr>
        <w:t>ản xuất</w:t>
      </w:r>
      <w:bookmarkEnd w:id="55"/>
    </w:p>
    <w:p w14:paraId="412828D8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</w:t>
      </w:r>
      <w:r w:rsidR="00397F01" w:rsidRPr="00E63855">
        <w:rPr>
          <w:sz w:val="28"/>
          <w:szCs w:val="28"/>
        </w:rPr>
        <w:t>.1</w:t>
      </w:r>
      <w:r w:rsidRPr="00E63855">
        <w:rPr>
          <w:sz w:val="28"/>
          <w:szCs w:val="28"/>
        </w:rPr>
        <w:t>) Thành phần công việc:</w:t>
      </w:r>
    </w:p>
    <w:p w14:paraId="3CB3AFD3" w14:textId="5D15B1F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 xml:space="preserve">- </w:t>
      </w:r>
      <w:r w:rsidR="00B112F0" w:rsidRPr="00E63855">
        <w:rPr>
          <w:sz w:val="28"/>
          <w:szCs w:val="28"/>
        </w:rPr>
        <w:t>Nghiên cứu, đề xuất ý tưởng kịch bản.</w:t>
      </w:r>
    </w:p>
    <w:p w14:paraId="546D04D2" w14:textId="6FD0569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755EDDF4" w14:textId="128B57C5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Khảo sát trước khi viết kịch bản.</w:t>
      </w:r>
    </w:p>
    <w:p w14:paraId="5375C889" w14:textId="1627140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689B0303" w14:textId="38FB73C7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1DCF82BA" w14:textId="7EB0A28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Khảo sát hiện trường ghi hình.</w:t>
      </w:r>
    </w:p>
    <w:p w14:paraId="3CD6DDFB" w14:textId="2E74220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 phân cảnh.</w:t>
      </w:r>
    </w:p>
    <w:p w14:paraId="1A0EB9CE" w14:textId="336432E5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41FAE296" w14:textId="1A369BF4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Lập kế hoạch sản xuất.</w:t>
      </w:r>
    </w:p>
    <w:p w14:paraId="50D36AA9" w14:textId="59A7F1A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59AFAAE3" w14:textId="6D5E5698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Quay phim.</w:t>
      </w:r>
    </w:p>
    <w:p w14:paraId="433BA9F8" w14:textId="73B1C35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Sao lưu dữ liệu.</w:t>
      </w:r>
    </w:p>
    <w:p w14:paraId="62F47153" w14:textId="01106B7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Xem lại tư liệu hình.</w:t>
      </w:r>
    </w:p>
    <w:p w14:paraId="56AC5C03" w14:textId="6C0CD566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thập, bổ sung tài liệu và số liệu quá khứ.</w:t>
      </w:r>
    </w:p>
    <w:p w14:paraId="2D52B748" w14:textId="6108FD6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kịch bản dựng hình.</w:t>
      </w:r>
    </w:p>
    <w:p w14:paraId="594E16FA" w14:textId="4DB1BFDC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hình sơ bộ.</w:t>
      </w:r>
    </w:p>
    <w:p w14:paraId="23D45C26" w14:textId="0192639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lời bình.</w:t>
      </w:r>
    </w:p>
    <w:p w14:paraId="24DFE3CA" w14:textId="6A0A8A5B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Duyệt lời bình.</w:t>
      </w:r>
    </w:p>
    <w:p w14:paraId="3C3288E3" w14:textId="678333F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Đọc lời bình.</w:t>
      </w:r>
    </w:p>
    <w:p w14:paraId="79BA3165" w14:textId="3F7F82F6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hoàn thiện (bao gồm cả chỉnh sửa).</w:t>
      </w:r>
    </w:p>
    <w:p w14:paraId="7705F416" w14:textId="5709AB15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3A71EEB2" w14:textId="61C38F0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3FDF027F" w14:textId="77777777" w:rsidR="00B112F0" w:rsidRPr="00E63855" w:rsidRDefault="00397F01" w:rsidP="00170EA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a.2</w:t>
      </w:r>
      <w:r w:rsidR="00B112F0" w:rsidRPr="00E63855">
        <w:rPr>
          <w:sz w:val="28"/>
          <w:szCs w:val="28"/>
          <w:lang w:val="vi-VN"/>
        </w:rPr>
        <w:t>) Định mức phim tài liệu - sản xuất</w:t>
      </w:r>
      <w:r w:rsidR="00B112F0" w:rsidRPr="00E63855">
        <w:rPr>
          <w:sz w:val="28"/>
          <w:szCs w:val="28"/>
        </w:rPr>
        <w:t>:</w:t>
      </w:r>
    </w:p>
    <w:tbl>
      <w:tblPr>
        <w:tblW w:w="4931" w:type="pct"/>
        <w:tblInd w:w="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2"/>
        <w:gridCol w:w="61"/>
        <w:gridCol w:w="275"/>
        <w:gridCol w:w="155"/>
        <w:gridCol w:w="638"/>
        <w:gridCol w:w="65"/>
        <w:gridCol w:w="73"/>
        <w:gridCol w:w="96"/>
        <w:gridCol w:w="216"/>
        <w:gridCol w:w="198"/>
        <w:gridCol w:w="62"/>
        <w:gridCol w:w="97"/>
        <w:gridCol w:w="452"/>
        <w:gridCol w:w="191"/>
        <w:gridCol w:w="64"/>
        <w:gridCol w:w="61"/>
        <w:gridCol w:w="66"/>
        <w:gridCol w:w="877"/>
        <w:gridCol w:w="752"/>
        <w:gridCol w:w="63"/>
        <w:gridCol w:w="66"/>
        <w:gridCol w:w="707"/>
        <w:gridCol w:w="172"/>
        <w:gridCol w:w="63"/>
        <w:gridCol w:w="658"/>
        <w:gridCol w:w="159"/>
        <w:gridCol w:w="63"/>
        <w:gridCol w:w="769"/>
        <w:gridCol w:w="110"/>
      </w:tblGrid>
      <w:tr w:rsidR="00E63855" w:rsidRPr="00E63855" w14:paraId="77DBA888" w14:textId="77777777" w:rsidTr="002D4CEF">
        <w:tc>
          <w:tcPr>
            <w:tcW w:w="1722" w:type="pct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A830" w14:textId="77777777" w:rsidR="00B112F0" w:rsidRPr="00E63855" w:rsidRDefault="00397F01" w:rsidP="00170EAF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10 phút</w:t>
            </w:r>
          </w:p>
        </w:tc>
        <w:tc>
          <w:tcPr>
            <w:tcW w:w="3217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2269" w14:textId="77777777" w:rsidR="00B112F0" w:rsidRPr="00E63855" w:rsidRDefault="00B112F0" w:rsidP="007A332F">
            <w:pPr>
              <w:jc w:val="right"/>
            </w:pPr>
            <w:r w:rsidRPr="00E63855">
              <w:rPr>
                <w:i/>
                <w:iCs/>
              </w:rPr>
              <w:t>Đơn vị tính: 01 tập phim tài liệu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025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815418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5D05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6D26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0699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379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4544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398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518F31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7F203A" w14:textId="77777777" w:rsidR="00B112F0" w:rsidRPr="00E63855" w:rsidRDefault="00B112F0" w:rsidP="007A332F"/>
        </w:tc>
        <w:tc>
          <w:tcPr>
            <w:tcW w:w="104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03F82E" w14:textId="77777777" w:rsidR="00B112F0" w:rsidRPr="00E63855" w:rsidRDefault="00B112F0" w:rsidP="007A332F"/>
        </w:tc>
        <w:tc>
          <w:tcPr>
            <w:tcW w:w="4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54F5DF" w14:textId="77777777" w:rsidR="00B112F0" w:rsidRPr="00E63855" w:rsidRDefault="00B112F0" w:rsidP="007A332F"/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951D7" w14:textId="77777777" w:rsidR="00B112F0" w:rsidRPr="00E63855" w:rsidRDefault="00B112F0" w:rsidP="007A332F"/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792E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858C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094C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A6B8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88E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AC5A83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ABE1" w14:textId="77777777" w:rsidR="00B112F0" w:rsidRPr="00E63855" w:rsidRDefault="00B112F0" w:rsidP="007A332F">
            <w:r w:rsidRPr="00E63855">
              <w:t>01.03.05.10.10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926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838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C32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0CC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F9E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AA9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725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6DD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1E549C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627" w14:textId="77777777" w:rsidR="0089349C" w:rsidRPr="00E63855" w:rsidRDefault="0089349C" w:rsidP="0089349C">
            <w:r w:rsidRPr="00E63855">
              <w:lastRenderedPageBreak/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266D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D62D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4720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7B1B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8489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71C9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E2B8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773F" w14:textId="77777777" w:rsidR="0089349C" w:rsidRPr="00E63855" w:rsidRDefault="0089349C" w:rsidP="0089349C">
            <w:pPr>
              <w:jc w:val="center"/>
            </w:pPr>
            <w:r w:rsidRPr="00E63855">
              <w:t>0,31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93E3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784F84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0B3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5E8D" w14:textId="77777777" w:rsidR="0089349C" w:rsidRPr="00E63855" w:rsidRDefault="0089349C" w:rsidP="0089349C">
            <w:r w:rsidRPr="00E63855">
              <w:t>Biên kịch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524B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BF8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1499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3621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7645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E64C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B20B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584B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7FDF38F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B7FA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E463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7963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B97B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A0D1" w14:textId="77777777" w:rsidR="0089349C" w:rsidRPr="00E63855" w:rsidRDefault="0089349C" w:rsidP="0089349C">
            <w:pPr>
              <w:jc w:val="center"/>
            </w:pPr>
            <w:r w:rsidRPr="00E63855">
              <w:t>6,67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297" w14:textId="77777777" w:rsidR="0089349C" w:rsidRPr="00E63855" w:rsidRDefault="0089349C" w:rsidP="0089349C">
            <w:pPr>
              <w:jc w:val="center"/>
            </w:pPr>
            <w:r w:rsidRPr="00E63855">
              <w:t>5,62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9B54" w14:textId="77777777" w:rsidR="0089349C" w:rsidRPr="00E63855" w:rsidRDefault="0089349C" w:rsidP="0089349C">
            <w:pPr>
              <w:jc w:val="center"/>
            </w:pPr>
            <w:r w:rsidRPr="00E63855">
              <w:t>4,57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C280" w14:textId="77777777" w:rsidR="0089349C" w:rsidRPr="00E63855" w:rsidRDefault="0089349C" w:rsidP="0089349C">
            <w:pPr>
              <w:jc w:val="center"/>
            </w:pPr>
            <w:r w:rsidRPr="00E63855">
              <w:t>3,52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924C" w14:textId="77777777" w:rsidR="0089349C" w:rsidRPr="00E63855" w:rsidRDefault="0089349C" w:rsidP="0089349C">
            <w:pPr>
              <w:jc w:val="center"/>
            </w:pPr>
            <w:r w:rsidRPr="00E63855">
              <w:t>2,20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59BA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51E091C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5A6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3428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C896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E51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02A5" w14:textId="77777777" w:rsidR="0089349C" w:rsidRPr="00E63855" w:rsidRDefault="0089349C" w:rsidP="0089349C">
            <w:pPr>
              <w:jc w:val="center"/>
            </w:pPr>
            <w:r w:rsidRPr="00E63855">
              <w:t>0,78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3281" w14:textId="77777777" w:rsidR="0089349C" w:rsidRPr="00E63855" w:rsidRDefault="0089349C" w:rsidP="0089349C">
            <w:pPr>
              <w:jc w:val="center"/>
            </w:pPr>
            <w:r w:rsidRPr="00E63855">
              <w:t>0,78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7268" w14:textId="77777777" w:rsidR="0089349C" w:rsidRPr="00E63855" w:rsidRDefault="0089349C" w:rsidP="0089349C">
            <w:pPr>
              <w:jc w:val="center"/>
            </w:pPr>
            <w:r w:rsidRPr="00E63855">
              <w:t>0,78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B6DB" w14:textId="77777777" w:rsidR="0089349C" w:rsidRPr="00E63855" w:rsidRDefault="0089349C" w:rsidP="0089349C">
            <w:pPr>
              <w:jc w:val="center"/>
            </w:pPr>
            <w:r w:rsidRPr="00E63855">
              <w:t>0,78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B671" w14:textId="77777777" w:rsidR="0089349C" w:rsidRPr="00E63855" w:rsidRDefault="0089349C" w:rsidP="0089349C">
            <w:pPr>
              <w:jc w:val="center"/>
            </w:pPr>
            <w:r w:rsidRPr="00E63855">
              <w:t>0,78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EBF3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09C9A06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857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38B0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7C59" w14:textId="77777777" w:rsidR="0089349C" w:rsidRPr="00E63855" w:rsidRDefault="0089349C" w:rsidP="00F938C4">
            <w:pPr>
              <w:jc w:val="center"/>
            </w:pPr>
            <w:r w:rsidRPr="00E63855">
              <w:t>9/9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35F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A064" w14:textId="77777777" w:rsidR="0089349C" w:rsidRPr="00E63855" w:rsidRDefault="0089349C" w:rsidP="0089349C">
            <w:pPr>
              <w:jc w:val="center"/>
            </w:pPr>
            <w:r w:rsidRPr="00E63855">
              <w:t>0,55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F27F" w14:textId="77777777" w:rsidR="0089349C" w:rsidRPr="00E63855" w:rsidRDefault="0089349C" w:rsidP="0089349C">
            <w:pPr>
              <w:jc w:val="center"/>
            </w:pPr>
            <w:r w:rsidRPr="00E63855">
              <w:t>0,55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C7A2" w14:textId="77777777" w:rsidR="0089349C" w:rsidRPr="00E63855" w:rsidRDefault="0089349C" w:rsidP="0089349C">
            <w:pPr>
              <w:jc w:val="center"/>
            </w:pPr>
            <w:r w:rsidRPr="00E63855">
              <w:t>0,55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4EFE" w14:textId="77777777" w:rsidR="0089349C" w:rsidRPr="00E63855" w:rsidRDefault="0089349C" w:rsidP="0089349C">
            <w:pPr>
              <w:jc w:val="center"/>
            </w:pPr>
            <w:r w:rsidRPr="00E63855">
              <w:t>0,55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4881" w14:textId="77777777" w:rsidR="0089349C" w:rsidRPr="00E63855" w:rsidRDefault="0089349C" w:rsidP="0089349C">
            <w:pPr>
              <w:jc w:val="center"/>
            </w:pPr>
            <w:r w:rsidRPr="00E63855">
              <w:t>0,55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5BBA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4673BD7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3AE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8AB4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E15F" w14:textId="77777777" w:rsidR="0089349C" w:rsidRPr="00E63855" w:rsidRDefault="0089349C" w:rsidP="00F938C4">
            <w:pPr>
              <w:jc w:val="center"/>
            </w:pPr>
            <w:r w:rsidRPr="00E63855">
              <w:t>3/9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EC61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0A2B" w14:textId="77777777" w:rsidR="0089349C" w:rsidRPr="00E63855" w:rsidRDefault="0089349C" w:rsidP="0089349C">
            <w:pPr>
              <w:jc w:val="center"/>
            </w:pPr>
            <w:r w:rsidRPr="00E63855">
              <w:t>1,17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1806" w14:textId="77777777" w:rsidR="0089349C" w:rsidRPr="00E63855" w:rsidRDefault="0089349C" w:rsidP="0089349C">
            <w:pPr>
              <w:jc w:val="center"/>
            </w:pPr>
            <w:r w:rsidRPr="00E63855">
              <w:t>1,02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5028" w14:textId="77777777" w:rsidR="0089349C" w:rsidRPr="00E63855" w:rsidRDefault="0089349C" w:rsidP="0089349C">
            <w:pPr>
              <w:jc w:val="center"/>
            </w:pPr>
            <w:r w:rsidRPr="00E63855">
              <w:t>0,87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EE4A" w14:textId="77777777" w:rsidR="0089349C" w:rsidRPr="00E63855" w:rsidRDefault="0089349C" w:rsidP="0089349C">
            <w:pPr>
              <w:jc w:val="center"/>
            </w:pPr>
            <w:r w:rsidRPr="00E63855">
              <w:t>0,72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BF8" w14:textId="77777777" w:rsidR="0089349C" w:rsidRPr="00E63855" w:rsidRDefault="0089349C" w:rsidP="0089349C">
            <w:pPr>
              <w:jc w:val="center"/>
            </w:pPr>
            <w:r w:rsidRPr="00E63855">
              <w:t>0,53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FD4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62C11C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B36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7E90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35B9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EB1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FA45" w14:textId="77777777" w:rsidR="0089349C" w:rsidRPr="00E63855" w:rsidRDefault="0089349C" w:rsidP="0089349C">
            <w:pPr>
              <w:jc w:val="center"/>
            </w:pPr>
            <w:r w:rsidRPr="00E63855">
              <w:t>7,05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2C7D" w14:textId="77777777" w:rsidR="0089349C" w:rsidRPr="00E63855" w:rsidRDefault="0089349C" w:rsidP="0089349C">
            <w:pPr>
              <w:jc w:val="center"/>
            </w:pPr>
            <w:r w:rsidRPr="00E63855">
              <w:t>6,07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A855" w14:textId="77777777" w:rsidR="0089349C" w:rsidRPr="00E63855" w:rsidRDefault="0089349C" w:rsidP="0089349C">
            <w:pPr>
              <w:jc w:val="center"/>
            </w:pPr>
            <w:r w:rsidRPr="00E63855">
              <w:t>5,10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6E2B" w14:textId="77777777" w:rsidR="0089349C" w:rsidRPr="00E63855" w:rsidRDefault="0089349C" w:rsidP="0089349C">
            <w:pPr>
              <w:jc w:val="center"/>
            </w:pPr>
            <w:r w:rsidRPr="00E63855">
              <w:t>4,12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1E51" w14:textId="77777777" w:rsidR="0089349C" w:rsidRPr="00E63855" w:rsidRDefault="0089349C" w:rsidP="0089349C">
            <w:pPr>
              <w:jc w:val="center"/>
            </w:pPr>
            <w:r w:rsidRPr="00E63855">
              <w:t>2,90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FA31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6FE4D1E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C3C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A9FA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A420" w14:textId="77777777" w:rsidR="0089349C" w:rsidRPr="00E63855" w:rsidRDefault="0089349C" w:rsidP="00F938C4">
            <w:pPr>
              <w:jc w:val="center"/>
            </w:pPr>
            <w:r w:rsidRPr="00E63855">
              <w:t>6/9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445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2926" w14:textId="77777777" w:rsidR="0089349C" w:rsidRPr="00E63855" w:rsidRDefault="0089349C" w:rsidP="0089349C">
            <w:pPr>
              <w:jc w:val="center"/>
            </w:pPr>
            <w:r w:rsidRPr="00E63855">
              <w:t>2,22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8088" w14:textId="77777777" w:rsidR="0089349C" w:rsidRPr="00E63855" w:rsidRDefault="0089349C" w:rsidP="0089349C">
            <w:pPr>
              <w:jc w:val="center"/>
            </w:pPr>
            <w:r w:rsidRPr="00E63855">
              <w:t>1,92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A032" w14:textId="77777777" w:rsidR="0089349C" w:rsidRPr="00E63855" w:rsidRDefault="0089349C" w:rsidP="0089349C">
            <w:pPr>
              <w:jc w:val="center"/>
            </w:pPr>
            <w:r w:rsidRPr="00E63855">
              <w:t>1,62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8040" w14:textId="77777777" w:rsidR="0089349C" w:rsidRPr="00E63855" w:rsidRDefault="0089349C" w:rsidP="0089349C">
            <w:pPr>
              <w:jc w:val="center"/>
            </w:pPr>
            <w:r w:rsidRPr="00E63855">
              <w:t>1,32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C1D0" w14:textId="77777777" w:rsidR="0089349C" w:rsidRPr="00E63855" w:rsidRDefault="0089349C" w:rsidP="0089349C">
            <w:pPr>
              <w:jc w:val="center"/>
            </w:pPr>
            <w:r w:rsidRPr="00E63855">
              <w:t>0,95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02A2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21C8E45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391B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89B6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0134" w14:textId="77777777" w:rsidR="0089349C" w:rsidRPr="00E63855" w:rsidRDefault="0089349C" w:rsidP="00F938C4">
            <w:pPr>
              <w:jc w:val="center"/>
            </w:pPr>
            <w:r w:rsidRPr="00E63855">
              <w:t>7/12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0BEC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2305" w14:textId="77777777" w:rsidR="0089349C" w:rsidRPr="00E63855" w:rsidRDefault="0089349C" w:rsidP="0089349C">
            <w:pPr>
              <w:jc w:val="center"/>
            </w:pPr>
            <w:r w:rsidRPr="00E63855">
              <w:t>2,25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38D3" w14:textId="77777777" w:rsidR="0089349C" w:rsidRPr="00E63855" w:rsidRDefault="0089349C" w:rsidP="0089349C">
            <w:pPr>
              <w:jc w:val="center"/>
            </w:pPr>
            <w:r w:rsidRPr="00E63855">
              <w:t>1,80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F7D4" w14:textId="77777777" w:rsidR="0089349C" w:rsidRPr="00E63855" w:rsidRDefault="0089349C" w:rsidP="0089349C">
            <w:pPr>
              <w:jc w:val="center"/>
            </w:pPr>
            <w:r w:rsidRPr="00E63855">
              <w:t>1,35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5F8D" w14:textId="77777777" w:rsidR="0089349C" w:rsidRPr="00E63855" w:rsidRDefault="0089349C" w:rsidP="0089349C">
            <w:pPr>
              <w:jc w:val="center"/>
            </w:pPr>
            <w:r w:rsidRPr="00E63855">
              <w:t>0,90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6E66" w14:textId="77777777" w:rsidR="0089349C" w:rsidRPr="00E63855" w:rsidRDefault="0089349C" w:rsidP="0089349C">
            <w:pPr>
              <w:jc w:val="center"/>
            </w:pPr>
            <w:r w:rsidRPr="00E63855">
              <w:t>0,34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3884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0E11F5F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976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3F87" w14:textId="77777777" w:rsidR="0089349C" w:rsidRPr="00E63855" w:rsidRDefault="0089349C" w:rsidP="0089349C">
            <w:r w:rsidRPr="00E63855">
              <w:t>Phát thanh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1A93" w14:textId="77777777" w:rsidR="0089349C" w:rsidRPr="00E63855" w:rsidRDefault="0089349C" w:rsidP="00F938C4">
            <w:pPr>
              <w:jc w:val="center"/>
            </w:pPr>
            <w:r w:rsidRPr="00E63855">
              <w:t>8/9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EE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8AB3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B0E5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200D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6AE9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64D5" w14:textId="77777777" w:rsidR="0089349C" w:rsidRPr="00E63855" w:rsidRDefault="0089349C" w:rsidP="0089349C">
            <w:pPr>
              <w:jc w:val="center"/>
            </w:pPr>
            <w:r w:rsidRPr="00E63855">
              <w:t>0,03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058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455311F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5E2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7660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EEA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A8E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CB6F" w14:textId="77777777" w:rsidR="0089349C" w:rsidRPr="00E63855" w:rsidRDefault="0089349C" w:rsidP="0089349C">
            <w:pPr>
              <w:jc w:val="center"/>
            </w:pPr>
            <w:r w:rsidRPr="00E63855">
              <w:t>6,08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4487" w14:textId="77777777" w:rsidR="0089349C" w:rsidRPr="00E63855" w:rsidRDefault="0089349C" w:rsidP="0089349C">
            <w:pPr>
              <w:jc w:val="center"/>
            </w:pPr>
            <w:r w:rsidRPr="00E63855">
              <w:t>5,16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DBC3" w14:textId="77777777" w:rsidR="0089349C" w:rsidRPr="00E63855" w:rsidRDefault="0089349C" w:rsidP="0089349C">
            <w:pPr>
              <w:jc w:val="center"/>
            </w:pPr>
            <w:r w:rsidRPr="00E63855">
              <w:t>4,25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B72F" w14:textId="77777777" w:rsidR="0089349C" w:rsidRPr="00E63855" w:rsidRDefault="0089349C" w:rsidP="0089349C">
            <w:pPr>
              <w:jc w:val="center"/>
            </w:pPr>
            <w:r w:rsidRPr="00E63855">
              <w:t>3,33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5CEC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6AD9" w14:textId="77777777" w:rsidR="0089349C" w:rsidRPr="00E63855" w:rsidRDefault="0089349C" w:rsidP="0089349C">
            <w:r w:rsidRPr="00E63855">
              <w:t> </w:t>
            </w:r>
          </w:p>
        </w:tc>
      </w:tr>
      <w:tr w:rsidR="00E63855" w:rsidRPr="00E63855" w14:paraId="1395B16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7A1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944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20D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AE2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82F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DAF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965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36F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4D6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9797A2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8FD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B88B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B398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94E1" w14:textId="77777777" w:rsidR="00B112F0" w:rsidRPr="00E63855" w:rsidRDefault="00B112F0" w:rsidP="007A332F">
            <w:pPr>
              <w:jc w:val="center"/>
            </w:pPr>
            <w:r w:rsidRPr="00E63855">
              <w:t>25,50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3A3A" w14:textId="77777777" w:rsidR="00B112F0" w:rsidRPr="00E63855" w:rsidRDefault="00B112F0" w:rsidP="007A332F">
            <w:pPr>
              <w:jc w:val="center"/>
            </w:pPr>
            <w:r w:rsidRPr="00E63855">
              <w:t>21,5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AFA4" w14:textId="77777777" w:rsidR="00B112F0" w:rsidRPr="00E63855" w:rsidRDefault="00B112F0" w:rsidP="007A332F">
            <w:pPr>
              <w:jc w:val="center"/>
            </w:pPr>
            <w:r w:rsidRPr="00E63855">
              <w:t>17,5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7FD" w14:textId="77777777" w:rsidR="00B112F0" w:rsidRPr="00E63855" w:rsidRDefault="00B112F0" w:rsidP="007A332F">
            <w:pPr>
              <w:jc w:val="center"/>
            </w:pPr>
            <w:r w:rsidRPr="00E63855">
              <w:t>13,50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2D7B" w14:textId="77777777" w:rsidR="00B112F0" w:rsidRPr="00E63855" w:rsidRDefault="00B112F0" w:rsidP="007A332F">
            <w:pPr>
              <w:jc w:val="center"/>
            </w:pPr>
            <w:r w:rsidRPr="00E63855">
              <w:t>8,50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D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3620B3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AB5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519E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D24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746C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F94D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BCF0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2559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8DC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6C3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3ADED7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34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DAF9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48F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02A6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8C1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94C5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2F8C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C981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23D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1944A7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588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32DF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6A3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3AE4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E2D0" w14:textId="77777777" w:rsidR="00B112F0" w:rsidRPr="00E63855" w:rsidRDefault="00B112F0" w:rsidP="007A332F">
            <w:pPr>
              <w:jc w:val="center"/>
            </w:pPr>
            <w:r w:rsidRPr="00E63855">
              <w:t>14,40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4949" w14:textId="77777777" w:rsidR="00B112F0" w:rsidRPr="00E63855" w:rsidRDefault="00B112F0" w:rsidP="007A332F">
            <w:pPr>
              <w:jc w:val="center"/>
            </w:pPr>
            <w:r w:rsidRPr="00E63855">
              <w:t>10,80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BF3" w14:textId="77777777" w:rsidR="00B112F0" w:rsidRPr="00E63855" w:rsidRDefault="00B112F0" w:rsidP="007A332F">
            <w:pPr>
              <w:jc w:val="center"/>
            </w:pPr>
            <w:r w:rsidRPr="00E63855">
              <w:t>7,20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385E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45B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50C5A3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72C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E575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DA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CB4B" w14:textId="77777777" w:rsidR="00B112F0" w:rsidRPr="00E63855" w:rsidRDefault="00B112F0" w:rsidP="007A332F">
            <w:pPr>
              <w:jc w:val="center"/>
            </w:pPr>
            <w:r w:rsidRPr="00E63855">
              <w:t>68,39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E958" w14:textId="77777777" w:rsidR="00B112F0" w:rsidRPr="00E63855" w:rsidRDefault="00B112F0" w:rsidP="007A332F">
            <w:pPr>
              <w:jc w:val="center"/>
            </w:pPr>
            <w:r w:rsidRPr="00E63855">
              <w:t>67,26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9A6D" w14:textId="77777777" w:rsidR="00B112F0" w:rsidRPr="00E63855" w:rsidRDefault="00B112F0" w:rsidP="007A332F">
            <w:pPr>
              <w:jc w:val="center"/>
            </w:pPr>
            <w:r w:rsidRPr="00E63855">
              <w:t>66,14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300C" w14:textId="77777777" w:rsidR="00B112F0" w:rsidRPr="00E63855" w:rsidRDefault="00B112F0" w:rsidP="007A332F">
            <w:pPr>
              <w:jc w:val="center"/>
            </w:pPr>
            <w:r w:rsidRPr="00E63855">
              <w:t>65,01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1E24" w14:textId="77777777" w:rsidR="00B112F0" w:rsidRPr="00E63855" w:rsidRDefault="00B112F0" w:rsidP="007A332F">
            <w:pPr>
              <w:jc w:val="center"/>
            </w:pPr>
            <w:r w:rsidRPr="00E63855">
              <w:t>63,60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69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EB9CD7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21F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70A6" w14:textId="77777777" w:rsidR="00B112F0" w:rsidRPr="00E63855" w:rsidRDefault="00B112F0" w:rsidP="007A332F">
            <w:r w:rsidRPr="00E63855">
              <w:t>Phòng duyệt phim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81A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7680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1699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A19A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8FB9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92EF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B5C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A791E9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1CB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45F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D21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D9D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790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E76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21A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B9B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B9D0" w14:textId="77777777" w:rsidR="00B112F0" w:rsidRPr="00E63855" w:rsidRDefault="00B112F0" w:rsidP="007A332F">
            <w:r w:rsidRPr="00E63855">
              <w:t> </w:t>
            </w:r>
          </w:p>
        </w:tc>
      </w:tr>
      <w:tr w:rsidR="00091C53" w:rsidRPr="00E63855" w14:paraId="5F33E0A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E312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9C63" w14:textId="072D551D" w:rsidR="00091C53" w:rsidRPr="00E63855" w:rsidRDefault="00091C53" w:rsidP="00091C53">
            <w:r w:rsidRPr="00E63855">
              <w:t>Giấy 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4FE3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B412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F301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2662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6036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AC97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6CF" w14:textId="77777777" w:rsidR="00091C53" w:rsidRPr="00E63855" w:rsidRDefault="00091C53" w:rsidP="007A332F">
            <w:r w:rsidRPr="00E63855">
              <w:t> </w:t>
            </w:r>
          </w:p>
        </w:tc>
      </w:tr>
      <w:tr w:rsidR="002D4CEF" w:rsidRPr="00E63855" w14:paraId="25D08821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56DD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D4C1" w14:textId="36FD2D2E" w:rsidR="002D4CEF" w:rsidRPr="00E63855" w:rsidRDefault="002D4CEF" w:rsidP="002D4CEF">
            <w:r w:rsidRPr="00E63855">
              <w:t>Mực in 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EF6B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A6BA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F2A7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DCA4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4F9B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A07C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9135" w14:textId="77777777" w:rsidR="002D4CEF" w:rsidRPr="00E63855" w:rsidRDefault="002D4CEF" w:rsidP="007A332F">
            <w:r w:rsidRPr="00E63855">
              <w:t> </w:t>
            </w:r>
          </w:p>
        </w:tc>
      </w:tr>
      <w:tr w:rsidR="00E63855" w:rsidRPr="00E63855" w14:paraId="08325A9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26B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145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5F7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0B4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B134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E3A5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CEB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441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2634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9BD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DE17DD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2" w:type="pct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C6C0" w14:textId="77777777" w:rsidR="00B112F0" w:rsidRPr="00E63855" w:rsidRDefault="00397F01" w:rsidP="00170EAF">
            <w:pPr>
              <w:spacing w:before="120" w:after="120"/>
              <w:ind w:firstLine="23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20 phút</w:t>
            </w:r>
          </w:p>
        </w:tc>
        <w:tc>
          <w:tcPr>
            <w:tcW w:w="3278" w:type="pct"/>
            <w:gridSpan w:val="2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7072" w14:textId="77777777" w:rsidR="00B112F0" w:rsidRPr="00E63855" w:rsidRDefault="00B112F0" w:rsidP="00170EAF">
            <w:pPr>
              <w:spacing w:before="120" w:after="120"/>
              <w:jc w:val="right"/>
            </w:pPr>
            <w:r w:rsidRPr="00E63855">
              <w:rPr>
                <w:i/>
                <w:iCs/>
              </w:rPr>
              <w:t>Đơn vị tính: 01 tập phim tài liệu</w:t>
            </w:r>
          </w:p>
        </w:tc>
      </w:tr>
      <w:tr w:rsidR="00E63855" w:rsidRPr="00E63855" w14:paraId="12DEA0B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4BF7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8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18AC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6570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4331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</w:t>
            </w:r>
            <w:r w:rsidRPr="00E63855">
              <w:rPr>
                <w:lang w:val="vi-VN"/>
              </w:rPr>
              <w:lastRenderedPageBreak/>
              <w:t>không có thời lượng tư liệu khai thác lại</w:t>
            </w:r>
          </w:p>
        </w:tc>
        <w:tc>
          <w:tcPr>
            <w:tcW w:w="20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8FE9" w14:textId="77777777" w:rsidR="00B112F0" w:rsidRPr="00E63855" w:rsidRDefault="00B112F0" w:rsidP="007A332F">
            <w:pPr>
              <w:jc w:val="center"/>
            </w:pPr>
            <w:r w:rsidRPr="00E63855">
              <w:lastRenderedPageBreak/>
              <w:t>Trị số định mức sản xuất chương trình có thời lượng tư liệu khai thác lại</w:t>
            </w:r>
          </w:p>
        </w:tc>
      </w:tr>
      <w:tr w:rsidR="00E63855" w:rsidRPr="00E63855" w14:paraId="43293AE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C8090A" w14:textId="77777777" w:rsidR="00B112F0" w:rsidRPr="00E63855" w:rsidRDefault="00B112F0" w:rsidP="007A332F">
            <w:pPr>
              <w:jc w:val="center"/>
            </w:pPr>
          </w:p>
        </w:tc>
        <w:tc>
          <w:tcPr>
            <w:tcW w:w="1082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0F6A78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47362" w14:textId="77777777" w:rsidR="00B112F0" w:rsidRPr="00E63855" w:rsidRDefault="00B112F0" w:rsidP="007A332F">
            <w:pPr>
              <w:jc w:val="center"/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7B55D7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76A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EABA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A469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0486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3264305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BE67" w14:textId="77777777" w:rsidR="00B112F0" w:rsidRPr="00E63855" w:rsidRDefault="00B112F0" w:rsidP="007A332F">
            <w:r w:rsidRPr="00E63855">
              <w:t>01.03.05.10.20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482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54F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361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94A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A5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D8D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80E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23D14E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DD8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99A6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2B7A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CDA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1E1F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4E8D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2F0C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9F32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3814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</w:tr>
      <w:tr w:rsidR="00E63855" w:rsidRPr="00E63855" w14:paraId="6DFD6FE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DB1B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832F" w14:textId="77777777" w:rsidR="0089349C" w:rsidRPr="00E63855" w:rsidRDefault="0089349C" w:rsidP="0089349C">
            <w:r w:rsidRPr="00E63855">
              <w:t>Biên kịch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7CE2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EFF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FA42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69C1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D84B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483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2BAD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</w:tr>
      <w:tr w:rsidR="00E63855" w:rsidRPr="00E63855" w14:paraId="3599247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D10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9558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135B" w14:textId="77777777" w:rsidR="0089349C" w:rsidRPr="00E63855" w:rsidRDefault="0089349C" w:rsidP="00F938C4">
            <w:pPr>
              <w:jc w:val="center"/>
            </w:pPr>
            <w:r w:rsidRPr="00E63855">
              <w:t>5/9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615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84A0" w14:textId="77777777" w:rsidR="0089349C" w:rsidRPr="00E63855" w:rsidRDefault="0089349C" w:rsidP="0089349C">
            <w:pPr>
              <w:jc w:val="center"/>
            </w:pPr>
            <w:r w:rsidRPr="00E63855">
              <w:t>11,67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BA2D" w14:textId="77777777" w:rsidR="0089349C" w:rsidRPr="00E63855" w:rsidRDefault="0089349C" w:rsidP="0089349C">
            <w:pPr>
              <w:jc w:val="center"/>
            </w:pPr>
            <w:r w:rsidRPr="00E63855">
              <w:t>9,82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3834" w14:textId="77777777" w:rsidR="0089349C" w:rsidRPr="00E63855" w:rsidRDefault="0089349C" w:rsidP="0089349C">
            <w:pPr>
              <w:jc w:val="center"/>
            </w:pPr>
            <w:r w:rsidRPr="00E63855">
              <w:t>7,97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CCEC" w14:textId="77777777" w:rsidR="0089349C" w:rsidRPr="00E63855" w:rsidRDefault="0089349C" w:rsidP="0089349C">
            <w:pPr>
              <w:jc w:val="center"/>
            </w:pPr>
            <w:r w:rsidRPr="00E63855">
              <w:t>6,12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761D" w14:textId="77777777" w:rsidR="0089349C" w:rsidRPr="00E63855" w:rsidRDefault="0089349C" w:rsidP="0089349C">
            <w:pPr>
              <w:jc w:val="center"/>
            </w:pPr>
            <w:r w:rsidRPr="00E63855">
              <w:t>3,80</w:t>
            </w:r>
          </w:p>
        </w:tc>
      </w:tr>
      <w:tr w:rsidR="00E63855" w:rsidRPr="00E63855" w14:paraId="05B74FD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61E3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22F2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83D0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C3F7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A8CF" w14:textId="77777777" w:rsidR="0089349C" w:rsidRPr="00E63855" w:rsidRDefault="0089349C" w:rsidP="0089349C">
            <w:pPr>
              <w:jc w:val="center"/>
            </w:pPr>
            <w:r w:rsidRPr="00E63855">
              <w:t>1,27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CB04" w14:textId="77777777" w:rsidR="0089349C" w:rsidRPr="00E63855" w:rsidRDefault="0089349C" w:rsidP="0089349C">
            <w:pPr>
              <w:jc w:val="center"/>
            </w:pPr>
            <w:r w:rsidRPr="00E63855">
              <w:t>1,27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2CAD" w14:textId="77777777" w:rsidR="0089349C" w:rsidRPr="00E63855" w:rsidRDefault="0089349C" w:rsidP="0089349C">
            <w:pPr>
              <w:jc w:val="center"/>
            </w:pPr>
            <w:r w:rsidRPr="00E63855">
              <w:t>1,27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A29F" w14:textId="77777777" w:rsidR="0089349C" w:rsidRPr="00E63855" w:rsidRDefault="0089349C" w:rsidP="0089349C">
            <w:pPr>
              <w:jc w:val="center"/>
            </w:pPr>
            <w:r w:rsidRPr="00E63855">
              <w:t>1,27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62F7" w14:textId="77777777" w:rsidR="0089349C" w:rsidRPr="00E63855" w:rsidRDefault="0089349C" w:rsidP="0089349C">
            <w:pPr>
              <w:jc w:val="center"/>
            </w:pPr>
            <w:r w:rsidRPr="00E63855">
              <w:t>1,27</w:t>
            </w:r>
          </w:p>
        </w:tc>
      </w:tr>
      <w:tr w:rsidR="00E63855" w:rsidRPr="00E63855" w14:paraId="6C517A3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7240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FE75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95FC" w14:textId="77777777" w:rsidR="0089349C" w:rsidRPr="00E63855" w:rsidRDefault="0089349C" w:rsidP="00F938C4">
            <w:pPr>
              <w:jc w:val="center"/>
            </w:pPr>
            <w:r w:rsidRPr="00E63855">
              <w:t>9/9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C95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5AC1" w14:textId="77777777" w:rsidR="0089349C" w:rsidRPr="00E63855" w:rsidRDefault="0089349C" w:rsidP="0089349C">
            <w:pPr>
              <w:jc w:val="center"/>
            </w:pPr>
            <w:r w:rsidRPr="00E63855">
              <w:t>0,94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83A3" w14:textId="77777777" w:rsidR="0089349C" w:rsidRPr="00E63855" w:rsidRDefault="0089349C" w:rsidP="0089349C">
            <w:pPr>
              <w:jc w:val="center"/>
            </w:pPr>
            <w:r w:rsidRPr="00E63855">
              <w:t>0,94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0924" w14:textId="77777777" w:rsidR="0089349C" w:rsidRPr="00E63855" w:rsidRDefault="0089349C" w:rsidP="0089349C">
            <w:pPr>
              <w:jc w:val="center"/>
            </w:pPr>
            <w:r w:rsidRPr="00E63855">
              <w:t>0,94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668C" w14:textId="77777777" w:rsidR="0089349C" w:rsidRPr="00E63855" w:rsidRDefault="0089349C" w:rsidP="0089349C">
            <w:pPr>
              <w:jc w:val="center"/>
            </w:pPr>
            <w:r w:rsidRPr="00E63855">
              <w:t>0,94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D2BC" w14:textId="77777777" w:rsidR="0089349C" w:rsidRPr="00E63855" w:rsidRDefault="0089349C" w:rsidP="0089349C">
            <w:pPr>
              <w:jc w:val="center"/>
            </w:pPr>
            <w:r w:rsidRPr="00E63855">
              <w:t>0,94</w:t>
            </w:r>
          </w:p>
        </w:tc>
      </w:tr>
      <w:tr w:rsidR="00E63855" w:rsidRPr="00E63855" w14:paraId="5DC879E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97C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A5D9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8000" w14:textId="77777777" w:rsidR="0089349C" w:rsidRPr="00E63855" w:rsidRDefault="0089349C" w:rsidP="00F938C4">
            <w:pPr>
              <w:jc w:val="center"/>
            </w:pPr>
            <w:r w:rsidRPr="00E63855">
              <w:t>3/9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57BE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E266" w14:textId="77777777" w:rsidR="0089349C" w:rsidRPr="00E63855" w:rsidRDefault="0089349C" w:rsidP="0089349C">
            <w:pPr>
              <w:jc w:val="center"/>
            </w:pPr>
            <w:r w:rsidRPr="00E63855">
              <w:t>2,25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3CBE" w14:textId="77777777" w:rsidR="0089349C" w:rsidRPr="00E63855" w:rsidRDefault="0089349C" w:rsidP="0089349C">
            <w:pPr>
              <w:jc w:val="center"/>
            </w:pPr>
            <w:r w:rsidRPr="00E63855">
              <w:t>1,98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2F20" w14:textId="77777777" w:rsidR="0089349C" w:rsidRPr="00E63855" w:rsidRDefault="0089349C" w:rsidP="0089349C">
            <w:pPr>
              <w:jc w:val="center"/>
            </w:pPr>
            <w:r w:rsidRPr="00E63855">
              <w:t>1,72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99E6" w14:textId="77777777" w:rsidR="0089349C" w:rsidRPr="00E63855" w:rsidRDefault="0089349C" w:rsidP="0089349C">
            <w:pPr>
              <w:jc w:val="center"/>
            </w:pPr>
            <w:r w:rsidRPr="00E63855">
              <w:t>1,45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B3AB" w14:textId="77777777" w:rsidR="0089349C" w:rsidRPr="00E63855" w:rsidRDefault="0089349C" w:rsidP="0089349C">
            <w:pPr>
              <w:jc w:val="center"/>
            </w:pPr>
            <w:r w:rsidRPr="00E63855">
              <w:t>1,12</w:t>
            </w:r>
          </w:p>
        </w:tc>
      </w:tr>
      <w:tr w:rsidR="00E63855" w:rsidRPr="00E63855" w14:paraId="095B35E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FB31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8A4E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7D6B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5CB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D994" w14:textId="77777777" w:rsidR="0089349C" w:rsidRPr="00E63855" w:rsidRDefault="0089349C" w:rsidP="0089349C">
            <w:pPr>
              <w:jc w:val="center"/>
            </w:pPr>
            <w:r w:rsidRPr="00E63855">
              <w:t>12,96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01B2" w14:textId="77777777" w:rsidR="0089349C" w:rsidRPr="00E63855" w:rsidRDefault="0089349C" w:rsidP="0089349C">
            <w:pPr>
              <w:jc w:val="center"/>
            </w:pPr>
            <w:r w:rsidRPr="00E63855">
              <w:t>11,16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D7F7" w14:textId="77777777" w:rsidR="0089349C" w:rsidRPr="00E63855" w:rsidRDefault="0089349C" w:rsidP="0089349C">
            <w:pPr>
              <w:jc w:val="center"/>
            </w:pPr>
            <w:r w:rsidRPr="00E63855">
              <w:t>9,36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F174" w14:textId="77777777" w:rsidR="0089349C" w:rsidRPr="00E63855" w:rsidRDefault="0089349C" w:rsidP="0089349C">
            <w:pPr>
              <w:jc w:val="center"/>
            </w:pPr>
            <w:r w:rsidRPr="00E63855">
              <w:t>7,56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B6FF" w14:textId="77777777" w:rsidR="0089349C" w:rsidRPr="00E63855" w:rsidRDefault="0089349C" w:rsidP="0089349C">
            <w:pPr>
              <w:jc w:val="center"/>
            </w:pPr>
            <w:r w:rsidRPr="00E63855">
              <w:t>5,31</w:t>
            </w:r>
          </w:p>
        </w:tc>
      </w:tr>
      <w:tr w:rsidR="00E63855" w:rsidRPr="00E63855" w14:paraId="7F2A2D6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635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CF95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4BD6" w14:textId="77777777" w:rsidR="0089349C" w:rsidRPr="00E63855" w:rsidRDefault="0089349C" w:rsidP="00F938C4">
            <w:pPr>
              <w:jc w:val="center"/>
            </w:pPr>
            <w:r w:rsidRPr="00E63855">
              <w:t>6/9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403D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226E" w14:textId="77777777" w:rsidR="0089349C" w:rsidRPr="00E63855" w:rsidRDefault="0089349C" w:rsidP="0089349C">
            <w:pPr>
              <w:jc w:val="center"/>
            </w:pPr>
            <w:r w:rsidRPr="00E63855">
              <w:t>5,31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8744" w14:textId="77777777" w:rsidR="0089349C" w:rsidRPr="00E63855" w:rsidRDefault="0089349C" w:rsidP="0089349C">
            <w:pPr>
              <w:jc w:val="center"/>
            </w:pPr>
            <w:r w:rsidRPr="00E63855">
              <w:t>4,61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031D" w14:textId="77777777" w:rsidR="0089349C" w:rsidRPr="00E63855" w:rsidRDefault="0089349C" w:rsidP="0089349C">
            <w:pPr>
              <w:jc w:val="center"/>
            </w:pPr>
            <w:r w:rsidRPr="00E63855">
              <w:t>3,91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26FC" w14:textId="77777777" w:rsidR="0089349C" w:rsidRPr="00E63855" w:rsidRDefault="0089349C" w:rsidP="0089349C">
            <w:pPr>
              <w:jc w:val="center"/>
            </w:pPr>
            <w:r w:rsidRPr="00E63855">
              <w:t>3,21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54E8" w14:textId="77777777" w:rsidR="0089349C" w:rsidRPr="00E63855" w:rsidRDefault="0089349C" w:rsidP="0089349C">
            <w:pPr>
              <w:jc w:val="center"/>
            </w:pPr>
            <w:r w:rsidRPr="00E63855">
              <w:t>2,34</w:t>
            </w:r>
          </w:p>
        </w:tc>
      </w:tr>
      <w:tr w:rsidR="00E63855" w:rsidRPr="00E63855" w14:paraId="4AA1890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D8F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6F85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207A" w14:textId="77777777" w:rsidR="0089349C" w:rsidRPr="00E63855" w:rsidRDefault="0089349C" w:rsidP="00F938C4">
            <w:pPr>
              <w:jc w:val="center"/>
            </w:pPr>
            <w:r w:rsidRPr="00E63855">
              <w:t>7/12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B60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C584" w14:textId="77777777" w:rsidR="0089349C" w:rsidRPr="00E63855" w:rsidRDefault="0089349C" w:rsidP="0089349C">
            <w:pPr>
              <w:jc w:val="center"/>
            </w:pPr>
            <w:r w:rsidRPr="00E63855">
              <w:t>3,75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41C6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4D8D" w14:textId="77777777" w:rsidR="0089349C" w:rsidRPr="00E63855" w:rsidRDefault="0089349C" w:rsidP="0089349C">
            <w:pPr>
              <w:jc w:val="center"/>
            </w:pPr>
            <w:r w:rsidRPr="00E63855">
              <w:t>2,25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078C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39DC" w14:textId="77777777" w:rsidR="0089349C" w:rsidRPr="00E63855" w:rsidRDefault="0089349C" w:rsidP="0089349C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48460E1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BA3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33FE" w14:textId="77777777" w:rsidR="0089349C" w:rsidRPr="00E63855" w:rsidRDefault="0089349C" w:rsidP="0089349C">
            <w:r w:rsidRPr="00E63855">
              <w:t>Phát thanh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97ED" w14:textId="77777777" w:rsidR="0089349C" w:rsidRPr="00E63855" w:rsidRDefault="0089349C" w:rsidP="00F938C4">
            <w:pPr>
              <w:jc w:val="center"/>
            </w:pPr>
            <w:r w:rsidRPr="00E63855">
              <w:t>8/9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344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E8E1" w14:textId="77777777" w:rsidR="0089349C" w:rsidRPr="00E63855" w:rsidRDefault="0089349C" w:rsidP="0089349C">
            <w:pPr>
              <w:jc w:val="center"/>
            </w:pPr>
            <w:r w:rsidRPr="00E63855">
              <w:t>0,10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CC17" w14:textId="77777777" w:rsidR="0089349C" w:rsidRPr="00E63855" w:rsidRDefault="0089349C" w:rsidP="0089349C">
            <w:pPr>
              <w:jc w:val="center"/>
            </w:pPr>
            <w:r w:rsidRPr="00E63855">
              <w:t>0,10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6BB7" w14:textId="77777777" w:rsidR="0089349C" w:rsidRPr="00E63855" w:rsidRDefault="0089349C" w:rsidP="0089349C">
            <w:pPr>
              <w:jc w:val="center"/>
            </w:pPr>
            <w:r w:rsidRPr="00E63855">
              <w:t>0,10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31C3" w14:textId="77777777" w:rsidR="0089349C" w:rsidRPr="00E63855" w:rsidRDefault="0089349C" w:rsidP="0089349C">
            <w:pPr>
              <w:jc w:val="center"/>
            </w:pPr>
            <w:r w:rsidRPr="00E63855">
              <w:t>0,10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B6FF" w14:textId="77777777" w:rsidR="0089349C" w:rsidRPr="00E63855" w:rsidRDefault="0089349C" w:rsidP="0089349C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7EBB8A2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07D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82E6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94B0" w14:textId="77777777" w:rsidR="0089349C" w:rsidRPr="00E63855" w:rsidRDefault="0089349C" w:rsidP="00F938C4">
            <w:pPr>
              <w:jc w:val="center"/>
            </w:pPr>
            <w:r w:rsidRPr="00E63855">
              <w:t>7/9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E35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DA9E" w14:textId="77777777" w:rsidR="0089349C" w:rsidRPr="00E63855" w:rsidRDefault="0089349C" w:rsidP="0089349C">
            <w:pPr>
              <w:jc w:val="center"/>
            </w:pPr>
            <w:r w:rsidRPr="00E63855">
              <w:t>10,00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B5B7" w14:textId="77777777" w:rsidR="0089349C" w:rsidRPr="00E63855" w:rsidRDefault="0089349C" w:rsidP="0089349C">
            <w:pPr>
              <w:jc w:val="center"/>
            </w:pPr>
            <w:r w:rsidRPr="00E63855">
              <w:t>8,45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0E9" w14:textId="77777777" w:rsidR="0089349C" w:rsidRPr="00E63855" w:rsidRDefault="0089349C" w:rsidP="0089349C">
            <w:pPr>
              <w:jc w:val="center"/>
            </w:pPr>
            <w:r w:rsidRPr="00E63855">
              <w:t>6,90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95E9" w14:textId="77777777" w:rsidR="0089349C" w:rsidRPr="00E63855" w:rsidRDefault="0089349C" w:rsidP="0089349C">
            <w:pPr>
              <w:jc w:val="center"/>
            </w:pPr>
            <w:r w:rsidRPr="00E63855">
              <w:t>5,35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C843" w14:textId="77777777" w:rsidR="0089349C" w:rsidRPr="00E63855" w:rsidRDefault="0089349C" w:rsidP="0089349C">
            <w:pPr>
              <w:jc w:val="center"/>
            </w:pPr>
            <w:r w:rsidRPr="00E63855">
              <w:t>3,41</w:t>
            </w:r>
          </w:p>
        </w:tc>
      </w:tr>
      <w:tr w:rsidR="00E63855" w:rsidRPr="00E63855" w14:paraId="4F5FD35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F5D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6805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52F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D50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2F3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FC2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BC8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83F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E25E84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ED0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B8CD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5E1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C5D1" w14:textId="77777777" w:rsidR="00B112F0" w:rsidRPr="00E63855" w:rsidRDefault="00B112F0" w:rsidP="007A332F">
            <w:pPr>
              <w:jc w:val="center"/>
            </w:pPr>
            <w:r w:rsidRPr="00E63855">
              <w:t>52,85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A995" w14:textId="77777777" w:rsidR="00B112F0" w:rsidRPr="00E63855" w:rsidRDefault="00B112F0" w:rsidP="007A332F">
            <w:pPr>
              <w:jc w:val="center"/>
            </w:pPr>
            <w:r w:rsidRPr="00E63855">
              <w:t>44,85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9DFC" w14:textId="77777777" w:rsidR="00B112F0" w:rsidRPr="00E63855" w:rsidRDefault="00B112F0" w:rsidP="007A332F">
            <w:pPr>
              <w:jc w:val="center"/>
            </w:pPr>
            <w:r w:rsidRPr="00E63855">
              <w:t>36,85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92C1" w14:textId="77777777" w:rsidR="00B112F0" w:rsidRPr="00E63855" w:rsidRDefault="00B112F0" w:rsidP="007A332F">
            <w:pPr>
              <w:jc w:val="center"/>
            </w:pPr>
            <w:r w:rsidRPr="00E63855">
              <w:t>28,85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D786" w14:textId="77777777" w:rsidR="00B112F0" w:rsidRPr="00E63855" w:rsidRDefault="00B112F0" w:rsidP="007A332F">
            <w:pPr>
              <w:jc w:val="center"/>
            </w:pPr>
            <w:r w:rsidRPr="00E63855">
              <w:t>18,85</w:t>
            </w:r>
          </w:p>
        </w:tc>
      </w:tr>
      <w:tr w:rsidR="00E63855" w:rsidRPr="00E63855" w14:paraId="16518BB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BE6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8FD9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392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0F73" w14:textId="77777777" w:rsidR="00B112F0" w:rsidRPr="00E63855" w:rsidRDefault="00B112F0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66AE" w14:textId="77777777" w:rsidR="00B112F0" w:rsidRPr="00E63855" w:rsidRDefault="00B112F0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C1A8" w14:textId="77777777" w:rsidR="00B112F0" w:rsidRPr="00E63855" w:rsidRDefault="00B112F0" w:rsidP="007A332F">
            <w:pPr>
              <w:jc w:val="center"/>
            </w:pPr>
            <w:r w:rsidRPr="00E63855">
              <w:t>0,88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1676" w14:textId="77777777" w:rsidR="00B112F0" w:rsidRPr="00E63855" w:rsidRDefault="00B112F0" w:rsidP="007A332F">
            <w:pPr>
              <w:jc w:val="center"/>
            </w:pPr>
            <w:r w:rsidRPr="00E63855">
              <w:t>0,88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656" w14:textId="77777777" w:rsidR="00B112F0" w:rsidRPr="00E63855" w:rsidRDefault="00B112F0" w:rsidP="007A332F">
            <w:pPr>
              <w:jc w:val="center"/>
            </w:pPr>
            <w:r w:rsidRPr="00E63855">
              <w:t>0,88</w:t>
            </w:r>
          </w:p>
        </w:tc>
      </w:tr>
      <w:tr w:rsidR="00091C53" w:rsidRPr="00E63855" w14:paraId="5564AB3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90D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1466" w14:textId="3DBC128C" w:rsidR="00091C53" w:rsidRPr="00E63855" w:rsidRDefault="00091C53" w:rsidP="00091C53">
            <w:r w:rsidRPr="00E63855">
              <w:t>Máy in 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5369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D27E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DC42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119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8A80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0FBE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7364D05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2F0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CF51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38B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3C4" w14:textId="77777777" w:rsidR="00B112F0" w:rsidRPr="00E63855" w:rsidRDefault="00B112F0" w:rsidP="007A332F">
            <w:pPr>
              <w:jc w:val="center"/>
            </w:pPr>
            <w:r w:rsidRPr="00E63855">
              <w:t>30,00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63E9" w14:textId="77777777" w:rsidR="00B112F0" w:rsidRPr="00E63855" w:rsidRDefault="00B112F0" w:rsidP="007A332F">
            <w:pPr>
              <w:jc w:val="center"/>
            </w:pPr>
            <w:r w:rsidRPr="00E63855">
              <w:t>24,0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B3D8" w14:textId="77777777" w:rsidR="00B112F0" w:rsidRPr="00E63855" w:rsidRDefault="00B112F0" w:rsidP="007A332F">
            <w:pPr>
              <w:jc w:val="center"/>
            </w:pPr>
            <w:r w:rsidRPr="00E63855">
              <w:t>18,0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22E8" w14:textId="77777777" w:rsidR="00B112F0" w:rsidRPr="00E63855" w:rsidRDefault="00B112F0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1C62" w14:textId="77777777" w:rsidR="00B112F0" w:rsidRPr="00E63855" w:rsidRDefault="00B112F0" w:rsidP="007A332F">
            <w:pPr>
              <w:jc w:val="center"/>
            </w:pPr>
            <w:r w:rsidRPr="00E63855">
              <w:t>4,50</w:t>
            </w:r>
          </w:p>
        </w:tc>
      </w:tr>
      <w:tr w:rsidR="00091C53" w:rsidRPr="00E63855" w14:paraId="7A54996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734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678C" w14:textId="18684F84" w:rsidR="00091C53" w:rsidRPr="00E63855" w:rsidRDefault="00091C53" w:rsidP="00091C53">
            <w:r w:rsidRPr="00E63855">
              <w:t>Máy tính 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3630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8F21" w14:textId="77777777" w:rsidR="00091C53" w:rsidRPr="00E63855" w:rsidRDefault="00091C53" w:rsidP="007A332F">
            <w:pPr>
              <w:jc w:val="center"/>
            </w:pPr>
            <w:r w:rsidRPr="00E63855">
              <w:t>95,00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A79A" w14:textId="77777777" w:rsidR="00091C53" w:rsidRPr="00E63855" w:rsidRDefault="00091C53" w:rsidP="007A332F">
            <w:pPr>
              <w:jc w:val="center"/>
            </w:pPr>
            <w:r w:rsidRPr="00E63855">
              <w:t>93,4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84C8" w14:textId="77777777" w:rsidR="00091C53" w:rsidRPr="00E63855" w:rsidRDefault="00091C53" w:rsidP="007A332F">
            <w:pPr>
              <w:jc w:val="center"/>
            </w:pPr>
            <w:r w:rsidRPr="00E63855">
              <w:t>91,8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AB39" w14:textId="77777777" w:rsidR="00091C53" w:rsidRPr="00E63855" w:rsidRDefault="00091C53" w:rsidP="007A332F">
            <w:pPr>
              <w:jc w:val="center"/>
            </w:pPr>
            <w:r w:rsidRPr="00E63855">
              <w:t>90,20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76E2" w14:textId="77777777" w:rsidR="00091C53" w:rsidRPr="00E63855" w:rsidRDefault="00091C53" w:rsidP="007A332F">
            <w:pPr>
              <w:jc w:val="center"/>
            </w:pPr>
            <w:r w:rsidRPr="00E63855">
              <w:t>88,2</w:t>
            </w:r>
          </w:p>
        </w:tc>
      </w:tr>
      <w:tr w:rsidR="00E63855" w:rsidRPr="00E63855" w14:paraId="230C613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4A4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3B11" w14:textId="77777777" w:rsidR="00B112F0" w:rsidRPr="00E63855" w:rsidRDefault="00B112F0" w:rsidP="007A332F">
            <w:r w:rsidRPr="00E63855">
              <w:t>Phòng duyệt phim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DAA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626E" w14:textId="77777777" w:rsidR="00B112F0" w:rsidRPr="00E63855" w:rsidRDefault="00B112F0" w:rsidP="007A332F">
            <w:pPr>
              <w:jc w:val="center"/>
            </w:pPr>
            <w:r w:rsidRPr="00E63855">
              <w:t>1,67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C6D0" w14:textId="77777777" w:rsidR="00B112F0" w:rsidRPr="00E63855" w:rsidRDefault="00B112F0" w:rsidP="007A332F">
            <w:pPr>
              <w:jc w:val="center"/>
            </w:pPr>
            <w:r w:rsidRPr="00E63855">
              <w:t>1,67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03E2" w14:textId="77777777" w:rsidR="00B112F0" w:rsidRPr="00E63855" w:rsidRDefault="00B112F0" w:rsidP="007A332F">
            <w:pPr>
              <w:jc w:val="center"/>
            </w:pPr>
            <w:r w:rsidRPr="00E63855">
              <w:t>1,67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EBA4" w14:textId="77777777" w:rsidR="00B112F0" w:rsidRPr="00E63855" w:rsidRDefault="00B112F0" w:rsidP="007A332F">
            <w:pPr>
              <w:jc w:val="center"/>
            </w:pPr>
            <w:r w:rsidRPr="00E63855">
              <w:t>1,67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B3B0" w14:textId="77777777" w:rsidR="00B112F0" w:rsidRPr="00E63855" w:rsidRDefault="00B112F0" w:rsidP="007A332F">
            <w:pPr>
              <w:jc w:val="center"/>
            </w:pPr>
            <w:r w:rsidRPr="00E63855">
              <w:t>1,67</w:t>
            </w:r>
          </w:p>
        </w:tc>
      </w:tr>
      <w:tr w:rsidR="00E63855" w:rsidRPr="00E63855" w14:paraId="6524D79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8BF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6EC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9F4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88F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3BB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0E8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26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181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2D4CEF" w:rsidRPr="00E63855" w14:paraId="3CE85EA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B702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2C95" w14:textId="338FF651" w:rsidR="002D4CEF" w:rsidRPr="00E63855" w:rsidRDefault="002D4CEF" w:rsidP="002D4CEF">
            <w:r w:rsidRPr="00E63855">
              <w:t>Giấy 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1D75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D65D" w14:textId="77777777" w:rsidR="002D4CEF" w:rsidRPr="00E63855" w:rsidRDefault="002D4CEF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84DB" w14:textId="77777777" w:rsidR="002D4CEF" w:rsidRPr="00E63855" w:rsidRDefault="002D4CEF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7B96" w14:textId="77777777" w:rsidR="002D4CEF" w:rsidRPr="00E63855" w:rsidRDefault="002D4CEF" w:rsidP="007A332F">
            <w:pPr>
              <w:jc w:val="center"/>
            </w:pPr>
            <w:r w:rsidRPr="00E63855">
              <w:t>0,18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DB8B" w14:textId="77777777" w:rsidR="002D4CEF" w:rsidRPr="00E63855" w:rsidRDefault="002D4CEF" w:rsidP="007A332F">
            <w:pPr>
              <w:jc w:val="center"/>
            </w:pPr>
            <w:r w:rsidRPr="00E63855">
              <w:t>0,18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4A3A" w14:textId="77777777" w:rsidR="002D4CEF" w:rsidRPr="00E63855" w:rsidRDefault="002D4CEF" w:rsidP="007A332F">
            <w:pPr>
              <w:jc w:val="center"/>
            </w:pPr>
            <w:r w:rsidRPr="00E63855">
              <w:t>0,18</w:t>
            </w:r>
          </w:p>
        </w:tc>
      </w:tr>
      <w:tr w:rsidR="00091C53" w:rsidRPr="00E63855" w14:paraId="1895123D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D0E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DDA0" w14:textId="5CDBCBD4" w:rsidR="00091C53" w:rsidRPr="00E63855" w:rsidRDefault="00091C53" w:rsidP="00091C53">
            <w:r w:rsidRPr="00E63855">
              <w:t>Mực</w:t>
            </w:r>
            <w:r>
              <w:t xml:space="preserve"> </w:t>
            </w:r>
            <w:r w:rsidRPr="00E63855">
              <w:t>in 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1FCF" w14:textId="77777777" w:rsidR="00091C53" w:rsidRPr="00E63855" w:rsidRDefault="00091C5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3C7C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5DA7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AC22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D5F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181F" w14:textId="77777777" w:rsidR="00091C53" w:rsidRPr="00E63855" w:rsidRDefault="00091C53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0BE5837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71B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801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08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7B5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D76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7A1C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3DCB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625F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B73E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B278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16CDD4F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D00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E42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08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5BC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4F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F9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82A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33B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4D4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379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B72952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5" w:type="pct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34BD" w14:textId="77777777" w:rsidR="00B112F0" w:rsidRPr="00E63855" w:rsidRDefault="00397F01" w:rsidP="00170EAF">
            <w:pPr>
              <w:spacing w:after="120"/>
              <w:ind w:firstLine="23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lastRenderedPageBreak/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30 phút</w:t>
            </w:r>
          </w:p>
        </w:tc>
        <w:tc>
          <w:tcPr>
            <w:tcW w:w="2705" w:type="pct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2028" w14:textId="77777777" w:rsidR="00B112F0" w:rsidRPr="00E63855" w:rsidRDefault="00B112F0" w:rsidP="00170EAF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tập phim tài liệu</w:t>
            </w:r>
          </w:p>
        </w:tc>
      </w:tr>
      <w:tr w:rsidR="00E63855" w:rsidRPr="00E63855" w14:paraId="30AF77B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749A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0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E85A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8535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2B27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20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5C65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4239F25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9180D3" w14:textId="77777777" w:rsidR="00B112F0" w:rsidRPr="00E63855" w:rsidRDefault="00B112F0" w:rsidP="007A332F">
            <w:pPr>
              <w:jc w:val="center"/>
            </w:pPr>
          </w:p>
        </w:tc>
        <w:tc>
          <w:tcPr>
            <w:tcW w:w="10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07FF76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E01F6A" w14:textId="77777777" w:rsidR="00B112F0" w:rsidRPr="00E63855" w:rsidRDefault="00B112F0" w:rsidP="007A332F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2225A3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A912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DCA0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ABBB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1B52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1BB5336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5CAD" w14:textId="77777777" w:rsidR="00B112F0" w:rsidRPr="00E63855" w:rsidRDefault="00B112F0" w:rsidP="007A332F">
            <w:r w:rsidRPr="00E63855">
              <w:t>01.03.05.10.30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42B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7FE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CDA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C46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89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0FE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9C7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F1FB54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3E00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4218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601F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5117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B24C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10BC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D158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D6AA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0C59" w14:textId="77777777" w:rsidR="0089349C" w:rsidRPr="00E63855" w:rsidRDefault="0089349C" w:rsidP="0089349C">
            <w:pPr>
              <w:jc w:val="center"/>
            </w:pPr>
            <w:r w:rsidRPr="00E63855">
              <w:t>1,50</w:t>
            </w:r>
          </w:p>
        </w:tc>
      </w:tr>
      <w:tr w:rsidR="00E63855" w:rsidRPr="00E63855" w14:paraId="71DF6D4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5EA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D66" w14:textId="77777777" w:rsidR="0089349C" w:rsidRPr="00E63855" w:rsidRDefault="0089349C" w:rsidP="0089349C">
            <w:r w:rsidRPr="00E63855">
              <w:t>Biên kịch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57C7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5033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8560" w14:textId="77777777" w:rsidR="0089349C" w:rsidRPr="00E63855" w:rsidRDefault="0089349C" w:rsidP="0089349C">
            <w:pPr>
              <w:jc w:val="center"/>
            </w:pPr>
            <w:r w:rsidRPr="00E63855">
              <w:t>8,50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8D57" w14:textId="77777777" w:rsidR="0089349C" w:rsidRPr="00E63855" w:rsidRDefault="0089349C" w:rsidP="0089349C">
            <w:pPr>
              <w:jc w:val="center"/>
            </w:pPr>
            <w:r w:rsidRPr="00E63855">
              <w:t>8,50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17CC" w14:textId="77777777" w:rsidR="0089349C" w:rsidRPr="00E63855" w:rsidRDefault="0089349C" w:rsidP="0089349C">
            <w:pPr>
              <w:jc w:val="center"/>
            </w:pPr>
            <w:r w:rsidRPr="00E63855">
              <w:t>8,50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DB1C" w14:textId="77777777" w:rsidR="0089349C" w:rsidRPr="00E63855" w:rsidRDefault="0089349C" w:rsidP="0089349C">
            <w:pPr>
              <w:jc w:val="center"/>
            </w:pPr>
            <w:r w:rsidRPr="00E63855">
              <w:t>8,50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672A" w14:textId="77777777" w:rsidR="0089349C" w:rsidRPr="00E63855" w:rsidRDefault="0089349C" w:rsidP="0089349C">
            <w:pPr>
              <w:jc w:val="center"/>
            </w:pPr>
            <w:r w:rsidRPr="00E63855">
              <w:t>8,50</w:t>
            </w:r>
          </w:p>
        </w:tc>
      </w:tr>
      <w:tr w:rsidR="00E63855" w:rsidRPr="00E63855" w14:paraId="190D5A0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3CE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CE6A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C5AD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396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80DB" w14:textId="77777777" w:rsidR="0089349C" w:rsidRPr="00E63855" w:rsidRDefault="0089349C" w:rsidP="0089349C">
            <w:pPr>
              <w:jc w:val="center"/>
            </w:pPr>
            <w:r w:rsidRPr="00E63855">
              <w:t>16,17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3A3C" w14:textId="77777777" w:rsidR="0089349C" w:rsidRPr="00E63855" w:rsidRDefault="0089349C" w:rsidP="0089349C">
            <w:pPr>
              <w:jc w:val="center"/>
            </w:pPr>
            <w:r w:rsidRPr="00E63855">
              <w:t>13,67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E01F" w14:textId="77777777" w:rsidR="0089349C" w:rsidRPr="00E63855" w:rsidRDefault="0089349C" w:rsidP="0089349C">
            <w:pPr>
              <w:jc w:val="center"/>
            </w:pPr>
            <w:r w:rsidRPr="00E63855">
              <w:t>11,17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D451" w14:textId="77777777" w:rsidR="0089349C" w:rsidRPr="00E63855" w:rsidRDefault="0089349C" w:rsidP="0089349C">
            <w:pPr>
              <w:jc w:val="center"/>
            </w:pPr>
            <w:r w:rsidRPr="00E63855">
              <w:t>8,67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CCBE" w14:textId="77777777" w:rsidR="0089349C" w:rsidRPr="00E63855" w:rsidRDefault="0089349C" w:rsidP="0089349C">
            <w:pPr>
              <w:jc w:val="center"/>
            </w:pPr>
            <w:r w:rsidRPr="00E63855">
              <w:t>5,54</w:t>
            </w:r>
          </w:p>
        </w:tc>
      </w:tr>
      <w:tr w:rsidR="00E63855" w:rsidRPr="00E63855" w14:paraId="683D25A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C9E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C3CA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F58B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DB8B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3BB0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A0C3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19CD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B9D1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79CB" w14:textId="77777777" w:rsidR="0089349C" w:rsidRPr="00E63855" w:rsidRDefault="0089349C" w:rsidP="0089349C">
            <w:pPr>
              <w:jc w:val="center"/>
            </w:pPr>
            <w:r w:rsidRPr="00E63855">
              <w:t>2,19</w:t>
            </w:r>
          </w:p>
        </w:tc>
      </w:tr>
      <w:tr w:rsidR="00E63855" w:rsidRPr="00E63855" w14:paraId="74BD1D8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6240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E327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27F5" w14:textId="77777777" w:rsidR="0089349C" w:rsidRPr="00E63855" w:rsidRDefault="0089349C" w:rsidP="0089349C">
            <w:pPr>
              <w:jc w:val="center"/>
            </w:pPr>
            <w:r w:rsidRPr="00E63855">
              <w:t>9/9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C53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6EF9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35CC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D02A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BB3E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0726" w14:textId="77777777" w:rsidR="0089349C" w:rsidRPr="00E63855" w:rsidRDefault="0089349C" w:rsidP="0089349C">
            <w:pPr>
              <w:jc w:val="center"/>
            </w:pPr>
            <w:r w:rsidRPr="00E63855">
              <w:t>1,44</w:t>
            </w:r>
          </w:p>
        </w:tc>
      </w:tr>
      <w:tr w:rsidR="00E63855" w:rsidRPr="00E63855" w14:paraId="2F41FE6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FDB8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3384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2737" w14:textId="77777777" w:rsidR="0089349C" w:rsidRPr="00E63855" w:rsidRDefault="0089349C" w:rsidP="0089349C">
            <w:pPr>
              <w:jc w:val="center"/>
            </w:pPr>
            <w:r w:rsidRPr="00E63855">
              <w:t>3/9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6822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C3A2" w14:textId="77777777" w:rsidR="0089349C" w:rsidRPr="00E63855" w:rsidRDefault="0089349C" w:rsidP="0089349C">
            <w:pPr>
              <w:jc w:val="center"/>
            </w:pPr>
            <w:r w:rsidRPr="00E63855">
              <w:t>2,83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EB2E" w14:textId="77777777" w:rsidR="0089349C" w:rsidRPr="00E63855" w:rsidRDefault="0089349C" w:rsidP="0089349C">
            <w:pPr>
              <w:jc w:val="center"/>
            </w:pPr>
            <w:r w:rsidRPr="00E63855">
              <w:t>2,50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0891" w14:textId="77777777" w:rsidR="0089349C" w:rsidRPr="00E63855" w:rsidRDefault="0089349C" w:rsidP="0089349C">
            <w:pPr>
              <w:jc w:val="center"/>
            </w:pPr>
            <w:r w:rsidRPr="00E63855">
              <w:t>2,17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A01A" w14:textId="77777777" w:rsidR="0089349C" w:rsidRPr="00E63855" w:rsidRDefault="0089349C" w:rsidP="0089349C">
            <w:pPr>
              <w:jc w:val="center"/>
            </w:pPr>
            <w:r w:rsidRPr="00E63855">
              <w:t>1,83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0859" w14:textId="77777777" w:rsidR="0089349C" w:rsidRPr="00E63855" w:rsidRDefault="0089349C" w:rsidP="0089349C">
            <w:pPr>
              <w:jc w:val="center"/>
            </w:pPr>
            <w:r w:rsidRPr="00E63855">
              <w:t>1,42</w:t>
            </w:r>
          </w:p>
        </w:tc>
      </w:tr>
      <w:tr w:rsidR="00E63855" w:rsidRPr="00E63855" w14:paraId="6BD0422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4E2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B908" w14:textId="77777777" w:rsidR="0089349C" w:rsidRPr="00E63855" w:rsidRDefault="0089349C" w:rsidP="0089349C">
            <w:r w:rsidRPr="00E63855">
              <w:t>Đạo diễn truyền hình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4EB4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57B0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BDFF" w14:textId="77777777" w:rsidR="0089349C" w:rsidRPr="00E63855" w:rsidRDefault="0089349C" w:rsidP="0089349C">
            <w:pPr>
              <w:jc w:val="center"/>
            </w:pPr>
            <w:r w:rsidRPr="00E63855">
              <w:t>19,27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CF48" w14:textId="77777777" w:rsidR="0089349C" w:rsidRPr="00E63855" w:rsidRDefault="0089349C" w:rsidP="0089349C">
            <w:pPr>
              <w:jc w:val="center"/>
            </w:pPr>
            <w:r w:rsidRPr="00E63855">
              <w:t>16,87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C982" w14:textId="77777777" w:rsidR="0089349C" w:rsidRPr="00E63855" w:rsidRDefault="0089349C" w:rsidP="0089349C">
            <w:pPr>
              <w:jc w:val="center"/>
            </w:pPr>
            <w:r w:rsidRPr="00E63855">
              <w:t>14,47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5D96" w14:textId="77777777" w:rsidR="0089349C" w:rsidRPr="00E63855" w:rsidRDefault="0089349C" w:rsidP="0089349C">
            <w:pPr>
              <w:jc w:val="center"/>
            </w:pPr>
            <w:r w:rsidRPr="00E63855">
              <w:t>12,07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29C5" w14:textId="77777777" w:rsidR="0089349C" w:rsidRPr="00E63855" w:rsidRDefault="0089349C" w:rsidP="0089349C">
            <w:pPr>
              <w:jc w:val="center"/>
            </w:pPr>
            <w:r w:rsidRPr="00E63855">
              <w:t>9,07</w:t>
            </w:r>
          </w:p>
        </w:tc>
      </w:tr>
      <w:tr w:rsidR="00E63855" w:rsidRPr="00E63855" w14:paraId="23B9A35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DF5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A1CF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6B8D" w14:textId="77777777" w:rsidR="0089349C" w:rsidRPr="00E63855" w:rsidRDefault="0089349C" w:rsidP="0089349C">
            <w:pPr>
              <w:jc w:val="center"/>
            </w:pPr>
            <w:r w:rsidRPr="00E63855">
              <w:t>6/9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C28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219" w14:textId="77777777" w:rsidR="0089349C" w:rsidRPr="00E63855" w:rsidRDefault="0089349C" w:rsidP="0089349C">
            <w:pPr>
              <w:jc w:val="center"/>
            </w:pPr>
            <w:r w:rsidRPr="00E63855">
              <w:t>8,37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B1C4" w14:textId="77777777" w:rsidR="0089349C" w:rsidRPr="00E63855" w:rsidRDefault="0089349C" w:rsidP="0089349C">
            <w:pPr>
              <w:jc w:val="center"/>
            </w:pPr>
            <w:r w:rsidRPr="00E63855">
              <w:t>7,37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9E3F" w14:textId="77777777" w:rsidR="0089349C" w:rsidRPr="00E63855" w:rsidRDefault="0089349C" w:rsidP="0089349C">
            <w:pPr>
              <w:jc w:val="center"/>
            </w:pPr>
            <w:r w:rsidRPr="00E63855">
              <w:t>6,37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9BE4" w14:textId="77777777" w:rsidR="0089349C" w:rsidRPr="00E63855" w:rsidRDefault="0089349C" w:rsidP="0089349C">
            <w:pPr>
              <w:jc w:val="center"/>
            </w:pPr>
            <w:r w:rsidRPr="00E63855">
              <w:t>5,37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8532" w14:textId="77777777" w:rsidR="0089349C" w:rsidRPr="00E63855" w:rsidRDefault="0089349C" w:rsidP="0089349C">
            <w:pPr>
              <w:jc w:val="center"/>
            </w:pPr>
            <w:r w:rsidRPr="00E63855">
              <w:t>4,12</w:t>
            </w:r>
          </w:p>
        </w:tc>
      </w:tr>
      <w:tr w:rsidR="00E63855" w:rsidRPr="00E63855" w14:paraId="73F565A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E6DE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8BF8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8135" w14:textId="77777777" w:rsidR="0089349C" w:rsidRPr="00E63855" w:rsidRDefault="0089349C" w:rsidP="0089349C">
            <w:pPr>
              <w:jc w:val="center"/>
            </w:pPr>
            <w:r w:rsidRPr="00E63855">
              <w:t>7/12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BF79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4A1D" w14:textId="77777777" w:rsidR="0089349C" w:rsidRPr="00E63855" w:rsidRDefault="0089349C" w:rsidP="0089349C">
            <w:pPr>
              <w:jc w:val="center"/>
            </w:pPr>
            <w:r w:rsidRPr="00E63855">
              <w:t>5,00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D7A" w14:textId="77777777" w:rsidR="0089349C" w:rsidRPr="00E63855" w:rsidRDefault="0089349C" w:rsidP="0089349C">
            <w:pPr>
              <w:jc w:val="center"/>
            </w:pPr>
            <w:r w:rsidRPr="00E63855">
              <w:t>4,00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6D39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FD9F" w14:textId="77777777" w:rsidR="0089349C" w:rsidRPr="00E63855" w:rsidRDefault="0089349C" w:rsidP="0089349C">
            <w:pPr>
              <w:jc w:val="center"/>
            </w:pPr>
            <w:r w:rsidRPr="00E63855">
              <w:t>2,00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9566" w14:textId="77777777" w:rsidR="0089349C" w:rsidRPr="00E63855" w:rsidRDefault="0089349C" w:rsidP="0089349C">
            <w:pPr>
              <w:jc w:val="center"/>
            </w:pPr>
            <w:r w:rsidRPr="00E63855">
              <w:t>0,75</w:t>
            </w:r>
          </w:p>
        </w:tc>
      </w:tr>
      <w:tr w:rsidR="00E63855" w:rsidRPr="00E63855" w14:paraId="10FB676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DFB0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392E" w14:textId="77777777" w:rsidR="0089349C" w:rsidRPr="00E63855" w:rsidRDefault="0089349C" w:rsidP="0089349C">
            <w:r w:rsidRPr="00E63855">
              <w:t>Phát thanh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762D" w14:textId="77777777" w:rsidR="0089349C" w:rsidRPr="00E63855" w:rsidRDefault="0089349C" w:rsidP="0089349C">
            <w:pPr>
              <w:jc w:val="center"/>
            </w:pPr>
            <w:r w:rsidRPr="00E63855">
              <w:t>8/9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55F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D9C1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9C73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E8BB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18A4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02BA" w14:textId="77777777" w:rsidR="0089349C" w:rsidRPr="00E63855" w:rsidRDefault="0089349C" w:rsidP="0089349C">
            <w:pPr>
              <w:jc w:val="center"/>
            </w:pPr>
            <w:r w:rsidRPr="00E63855">
              <w:t>0,12</w:t>
            </w:r>
          </w:p>
        </w:tc>
      </w:tr>
      <w:tr w:rsidR="00E63855" w:rsidRPr="00E63855" w14:paraId="24D7398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6983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80D0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6436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2B61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182F" w14:textId="77777777" w:rsidR="0089349C" w:rsidRPr="00E63855" w:rsidRDefault="0089349C" w:rsidP="0089349C">
            <w:pPr>
              <w:jc w:val="center"/>
            </w:pPr>
            <w:r w:rsidRPr="00E63855">
              <w:t>14,25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84EF" w14:textId="77777777" w:rsidR="0089349C" w:rsidRPr="00E63855" w:rsidRDefault="0089349C" w:rsidP="0089349C">
            <w:pPr>
              <w:jc w:val="center"/>
            </w:pPr>
            <w:r w:rsidRPr="00E63855">
              <w:t>12,20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B810" w14:textId="77777777" w:rsidR="0089349C" w:rsidRPr="00E63855" w:rsidRDefault="0089349C" w:rsidP="0089349C">
            <w:pPr>
              <w:jc w:val="center"/>
            </w:pPr>
            <w:r w:rsidRPr="00E63855">
              <w:t>10,15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2597" w14:textId="77777777" w:rsidR="0089349C" w:rsidRPr="00E63855" w:rsidRDefault="0089349C" w:rsidP="0089349C">
            <w:pPr>
              <w:jc w:val="center"/>
            </w:pPr>
            <w:r w:rsidRPr="00E63855">
              <w:t>8,10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DB5C" w14:textId="77777777" w:rsidR="0089349C" w:rsidRPr="00E63855" w:rsidRDefault="0089349C" w:rsidP="0089349C">
            <w:pPr>
              <w:jc w:val="center"/>
            </w:pPr>
            <w:r w:rsidRPr="00E63855">
              <w:t>5,54</w:t>
            </w:r>
          </w:p>
        </w:tc>
      </w:tr>
      <w:tr w:rsidR="00E63855" w:rsidRPr="00E63855" w14:paraId="42710AC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D97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99E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F2B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A6E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DEE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8FF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E1E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6AE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2D1AF1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01E4" w14:textId="77777777" w:rsidR="00B112F0" w:rsidRPr="00E63855" w:rsidRDefault="00B112F0" w:rsidP="007A332F">
            <w:r w:rsidRPr="00E63855">
              <w:lastRenderedPageBreak/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40C5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C79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E535" w14:textId="77777777" w:rsidR="00B112F0" w:rsidRPr="00E63855" w:rsidRDefault="00B112F0" w:rsidP="007A332F">
            <w:pPr>
              <w:jc w:val="center"/>
            </w:pPr>
            <w:r w:rsidRPr="00E63855">
              <w:t>76,79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12CC" w14:textId="77777777" w:rsidR="00B112F0" w:rsidRPr="00E63855" w:rsidRDefault="00B112F0" w:rsidP="007A332F">
            <w:pPr>
              <w:jc w:val="center"/>
            </w:pPr>
            <w:r w:rsidRPr="00E63855">
              <w:t>66,39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EF34" w14:textId="77777777" w:rsidR="00B112F0" w:rsidRPr="00E63855" w:rsidRDefault="00B112F0" w:rsidP="007A332F">
            <w:pPr>
              <w:jc w:val="center"/>
            </w:pPr>
            <w:r w:rsidRPr="00E63855">
              <w:t>55,99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8897" w14:textId="77777777" w:rsidR="00B112F0" w:rsidRPr="00E63855" w:rsidRDefault="00B112F0" w:rsidP="007A332F">
            <w:pPr>
              <w:jc w:val="center"/>
            </w:pPr>
            <w:r w:rsidRPr="00E63855">
              <w:t>45,59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D581" w14:textId="77777777" w:rsidR="00B112F0" w:rsidRPr="00E63855" w:rsidRDefault="00B112F0" w:rsidP="007A332F">
            <w:pPr>
              <w:jc w:val="center"/>
            </w:pPr>
            <w:r w:rsidRPr="00E63855">
              <w:t>32,59</w:t>
            </w:r>
          </w:p>
        </w:tc>
      </w:tr>
      <w:tr w:rsidR="00E63855" w:rsidRPr="00E63855" w14:paraId="34F9D65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280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5522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C2D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2CAA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F2F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575A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0A44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7BC3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</w:tr>
      <w:tr w:rsidR="00091C53" w:rsidRPr="00E63855" w14:paraId="19A787E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5E3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6C09" w14:textId="040B5334" w:rsidR="00091C53" w:rsidRPr="00E63855" w:rsidRDefault="00091C53" w:rsidP="00091C53">
            <w:r w:rsidRPr="00E63855">
              <w:t>Máy in 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8177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9729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CD12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8D3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65F5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6A01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2955539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4CB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9B65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360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7732" w14:textId="77777777" w:rsidR="00B112F0" w:rsidRPr="00E63855" w:rsidRDefault="00B112F0" w:rsidP="007A332F">
            <w:pPr>
              <w:jc w:val="center"/>
            </w:pPr>
            <w:r w:rsidRPr="00E63855">
              <w:t>80,00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8C1C" w14:textId="77777777" w:rsidR="00B112F0" w:rsidRPr="00E63855" w:rsidRDefault="00B112F0" w:rsidP="007A332F">
            <w:pPr>
              <w:jc w:val="center"/>
            </w:pPr>
            <w:r w:rsidRPr="00E63855">
              <w:t>64,00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EAEE" w14:textId="77777777" w:rsidR="00B112F0" w:rsidRPr="00E63855" w:rsidRDefault="00B112F0" w:rsidP="007A332F">
            <w:pPr>
              <w:jc w:val="center"/>
            </w:pPr>
            <w:r w:rsidRPr="00E63855">
              <w:t>48,00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A7B8" w14:textId="77777777" w:rsidR="00B112F0" w:rsidRPr="00E63855" w:rsidRDefault="00B112F0" w:rsidP="007A332F">
            <w:pPr>
              <w:jc w:val="center"/>
            </w:pPr>
            <w:r w:rsidRPr="00E63855">
              <w:t>32,00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0FF7" w14:textId="77777777" w:rsidR="00B112F0" w:rsidRPr="00E63855" w:rsidRDefault="00B112F0" w:rsidP="007A332F">
            <w:pPr>
              <w:jc w:val="center"/>
            </w:pPr>
            <w:r w:rsidRPr="00E63855">
              <w:t>12,00</w:t>
            </w:r>
          </w:p>
        </w:tc>
      </w:tr>
      <w:tr w:rsidR="002D4CEF" w:rsidRPr="00E63855" w14:paraId="12676EE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BD8A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6691" w14:textId="6E1926F0" w:rsidR="002D4CEF" w:rsidRPr="00E63855" w:rsidRDefault="002D4CEF" w:rsidP="002D4CEF">
            <w:r w:rsidRPr="00E63855">
              <w:t>Máy tính 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7AA7" w14:textId="77777777" w:rsidR="002D4CEF" w:rsidRPr="00E63855" w:rsidRDefault="002D4CEF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386D" w14:textId="77777777" w:rsidR="002D4CEF" w:rsidRPr="00E63855" w:rsidRDefault="002D4CEF" w:rsidP="007A332F">
            <w:pPr>
              <w:jc w:val="center"/>
            </w:pPr>
            <w:r w:rsidRPr="00E63855">
              <w:t>171,17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8CAE" w14:textId="77777777" w:rsidR="002D4CEF" w:rsidRPr="00E63855" w:rsidRDefault="002D4CEF" w:rsidP="007A332F">
            <w:pPr>
              <w:jc w:val="center"/>
            </w:pPr>
            <w:r w:rsidRPr="00E63855">
              <w:t>165,97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DC61" w14:textId="77777777" w:rsidR="002D4CEF" w:rsidRPr="00E63855" w:rsidRDefault="002D4CEF" w:rsidP="007A332F">
            <w:pPr>
              <w:jc w:val="center"/>
            </w:pPr>
            <w:r w:rsidRPr="00E63855">
              <w:t>160,77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681A" w14:textId="77777777" w:rsidR="002D4CEF" w:rsidRPr="00E63855" w:rsidRDefault="002D4CEF" w:rsidP="007A332F">
            <w:pPr>
              <w:jc w:val="center"/>
            </w:pPr>
            <w:r w:rsidRPr="00E63855">
              <w:t>155,57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98D1" w14:textId="77777777" w:rsidR="002D4CEF" w:rsidRPr="00E63855" w:rsidRDefault="002D4CEF" w:rsidP="007A332F">
            <w:pPr>
              <w:jc w:val="center"/>
            </w:pPr>
            <w:r w:rsidRPr="00E63855">
              <w:t>149,07</w:t>
            </w:r>
          </w:p>
        </w:tc>
      </w:tr>
      <w:tr w:rsidR="00E63855" w:rsidRPr="00E63855" w14:paraId="2D306E3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749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377A" w14:textId="77777777" w:rsidR="00B112F0" w:rsidRPr="00E63855" w:rsidRDefault="00B112F0" w:rsidP="007A332F">
            <w:r w:rsidRPr="00E63855">
              <w:t>Phòng duyệt phim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FCA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F7B1" w14:textId="77777777" w:rsidR="00B112F0" w:rsidRPr="00E63855" w:rsidRDefault="00B112F0" w:rsidP="007A332F">
            <w:pPr>
              <w:jc w:val="center"/>
            </w:pPr>
            <w:r w:rsidRPr="00E63855">
              <w:t>2,10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3285" w14:textId="77777777" w:rsidR="00B112F0" w:rsidRPr="00E63855" w:rsidRDefault="00B112F0" w:rsidP="007A332F">
            <w:pPr>
              <w:jc w:val="center"/>
            </w:pPr>
            <w:r w:rsidRPr="00E63855">
              <w:t>2,10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DD67" w14:textId="77777777" w:rsidR="00B112F0" w:rsidRPr="00E63855" w:rsidRDefault="00B112F0" w:rsidP="007A332F">
            <w:pPr>
              <w:jc w:val="center"/>
            </w:pPr>
            <w:r w:rsidRPr="00E63855">
              <w:t>2,10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7E07" w14:textId="77777777" w:rsidR="00B112F0" w:rsidRPr="00E63855" w:rsidRDefault="00B112F0" w:rsidP="007A332F">
            <w:pPr>
              <w:jc w:val="center"/>
            </w:pPr>
            <w:r w:rsidRPr="00E63855">
              <w:t>2,10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A291" w14:textId="77777777" w:rsidR="00B112F0" w:rsidRPr="00E63855" w:rsidRDefault="00B112F0" w:rsidP="007A332F">
            <w:pPr>
              <w:jc w:val="center"/>
            </w:pPr>
            <w:r w:rsidRPr="00E63855">
              <w:t>2,10</w:t>
            </w:r>
          </w:p>
        </w:tc>
      </w:tr>
      <w:tr w:rsidR="00E63855" w:rsidRPr="00E63855" w14:paraId="3D300E4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102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1EF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435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46F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299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128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468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34BD17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793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86F4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133D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C168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A01A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DFD0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E44A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A76D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</w:tr>
      <w:tr w:rsidR="00E63855" w:rsidRPr="00E63855" w14:paraId="06B7647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DBE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1BEF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6788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9FBB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7BCF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9ADB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7130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3007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574DDAF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26F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7D4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40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61A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6C1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0824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3501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3ECD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3DB3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E659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20EA0AA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93A1" w14:textId="77777777" w:rsidR="00B112F0" w:rsidRPr="00E63855" w:rsidRDefault="00397F01" w:rsidP="002D4CEF">
            <w:pPr>
              <w:spacing w:before="240" w:after="120"/>
              <w:ind w:firstLine="23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45 phút</w:t>
            </w:r>
          </w:p>
        </w:tc>
        <w:tc>
          <w:tcPr>
            <w:tcW w:w="3157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3918" w14:textId="77777777" w:rsidR="00B112F0" w:rsidRPr="00E63855" w:rsidRDefault="00B112F0" w:rsidP="002D4CEF">
            <w:pPr>
              <w:spacing w:before="240" w:after="120"/>
              <w:jc w:val="right"/>
            </w:pPr>
            <w:r w:rsidRPr="00E63855">
              <w:rPr>
                <w:i/>
                <w:iCs/>
              </w:rPr>
              <w:t>Đơn vị tính: 01 tập phim tài liệu</w:t>
            </w:r>
          </w:p>
        </w:tc>
      </w:tr>
      <w:tr w:rsidR="00E63855" w:rsidRPr="00E63855" w14:paraId="617895D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F38B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9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FDA8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C78E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9543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20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FCC9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7734240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1A403C" w14:textId="77777777" w:rsidR="00B112F0" w:rsidRPr="00E63855" w:rsidRDefault="00B112F0" w:rsidP="007A332F">
            <w:pPr>
              <w:jc w:val="center"/>
            </w:pPr>
          </w:p>
        </w:tc>
        <w:tc>
          <w:tcPr>
            <w:tcW w:w="9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1F2ECB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52D1ED" w14:textId="77777777" w:rsidR="00B112F0" w:rsidRPr="00E63855" w:rsidRDefault="00B112F0" w:rsidP="007A332F">
            <w:pPr>
              <w:jc w:val="center"/>
            </w:pPr>
          </w:p>
        </w:tc>
        <w:tc>
          <w:tcPr>
            <w:tcW w:w="5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4C4312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D86F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24CB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4CFF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B6E4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D362AB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8978" w14:textId="77777777" w:rsidR="00B112F0" w:rsidRPr="00E63855" w:rsidRDefault="00B112F0" w:rsidP="007A332F">
            <w:r w:rsidRPr="00E63855">
              <w:t>01.03.05.10.40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762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249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8D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55A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DD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F30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025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174ADF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1615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0EDB" w14:textId="77777777" w:rsidR="0089349C" w:rsidRPr="00E63855" w:rsidRDefault="0089349C" w:rsidP="0089349C">
            <w:r w:rsidRPr="00E63855">
              <w:t>Âm thanh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9844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1EB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9DFD" w14:textId="77777777" w:rsidR="0089349C" w:rsidRPr="00E63855" w:rsidRDefault="0089349C" w:rsidP="0089349C">
            <w:pPr>
              <w:jc w:val="center"/>
            </w:pPr>
            <w:r w:rsidRPr="00E63855">
              <w:t>1,56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B346" w14:textId="77777777" w:rsidR="0089349C" w:rsidRPr="00E63855" w:rsidRDefault="0089349C" w:rsidP="0089349C">
            <w:pPr>
              <w:jc w:val="center"/>
            </w:pPr>
            <w:r w:rsidRPr="00E63855">
              <w:t>1,56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5F65" w14:textId="77777777" w:rsidR="0089349C" w:rsidRPr="00E63855" w:rsidRDefault="0089349C" w:rsidP="0089349C">
            <w:pPr>
              <w:jc w:val="center"/>
            </w:pPr>
            <w:r w:rsidRPr="00E63855">
              <w:t>1,56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6CCD" w14:textId="77777777" w:rsidR="0089349C" w:rsidRPr="00E63855" w:rsidRDefault="0089349C" w:rsidP="0089349C">
            <w:pPr>
              <w:jc w:val="center"/>
            </w:pPr>
            <w:r w:rsidRPr="00E63855">
              <w:t>1,56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B66A" w14:textId="77777777" w:rsidR="0089349C" w:rsidRPr="00E63855" w:rsidRDefault="0089349C" w:rsidP="0089349C">
            <w:pPr>
              <w:jc w:val="center"/>
            </w:pPr>
            <w:r w:rsidRPr="00E63855">
              <w:t>1,56</w:t>
            </w:r>
          </w:p>
        </w:tc>
      </w:tr>
      <w:tr w:rsidR="00E63855" w:rsidRPr="00E63855" w14:paraId="27F750E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A69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E97D" w14:textId="77777777" w:rsidR="0089349C" w:rsidRPr="00E63855" w:rsidRDefault="0089349C" w:rsidP="0089349C">
            <w:r w:rsidRPr="00E63855">
              <w:t>Biên kịch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0799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525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020A" w14:textId="77777777" w:rsidR="0089349C" w:rsidRPr="00E63855" w:rsidRDefault="0089349C" w:rsidP="0089349C">
            <w:pPr>
              <w:jc w:val="center"/>
            </w:pPr>
            <w:r w:rsidRPr="00E63855">
              <w:t>14,00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0E14" w14:textId="77777777" w:rsidR="0089349C" w:rsidRPr="00E63855" w:rsidRDefault="0089349C" w:rsidP="0089349C">
            <w:pPr>
              <w:jc w:val="center"/>
            </w:pPr>
            <w:r w:rsidRPr="00E63855">
              <w:t>14,00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E3F2" w14:textId="77777777" w:rsidR="0089349C" w:rsidRPr="00E63855" w:rsidRDefault="0089349C" w:rsidP="0089349C">
            <w:pPr>
              <w:jc w:val="center"/>
            </w:pPr>
            <w:r w:rsidRPr="00E63855">
              <w:t>14,00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63BF" w14:textId="77777777" w:rsidR="0089349C" w:rsidRPr="00E63855" w:rsidRDefault="0089349C" w:rsidP="0089349C">
            <w:pPr>
              <w:jc w:val="center"/>
            </w:pPr>
            <w:r w:rsidRPr="00E63855">
              <w:t>14,00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965D" w14:textId="77777777" w:rsidR="0089349C" w:rsidRPr="00E63855" w:rsidRDefault="0089349C" w:rsidP="0089349C">
            <w:pPr>
              <w:jc w:val="center"/>
            </w:pPr>
            <w:r w:rsidRPr="00E63855">
              <w:t>14,00</w:t>
            </w:r>
          </w:p>
        </w:tc>
      </w:tr>
      <w:tr w:rsidR="00E63855" w:rsidRPr="00E63855" w14:paraId="2651EB2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06C2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33F1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7ADE" w14:textId="77777777" w:rsidR="0089349C" w:rsidRPr="00E63855" w:rsidRDefault="0089349C" w:rsidP="0089349C">
            <w:pPr>
              <w:jc w:val="center"/>
            </w:pPr>
            <w:r w:rsidRPr="00E63855">
              <w:t>5/9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7A1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2C9A" w14:textId="77777777" w:rsidR="0089349C" w:rsidRPr="00E63855" w:rsidRDefault="0089349C" w:rsidP="0089349C">
            <w:pPr>
              <w:jc w:val="center"/>
            </w:pPr>
            <w:r w:rsidRPr="00E63855">
              <w:t>25,25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F9E5" w14:textId="77777777" w:rsidR="0089349C" w:rsidRPr="00E63855" w:rsidRDefault="0089349C" w:rsidP="0089349C">
            <w:pPr>
              <w:jc w:val="center"/>
            </w:pPr>
            <w:r w:rsidRPr="00E63855">
              <w:t>21,40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99E3" w14:textId="77777777" w:rsidR="0089349C" w:rsidRPr="00E63855" w:rsidRDefault="0089349C" w:rsidP="0089349C">
            <w:pPr>
              <w:jc w:val="center"/>
            </w:pPr>
            <w:r w:rsidRPr="00E63855">
              <w:t>17,55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6F2F" w14:textId="77777777" w:rsidR="0089349C" w:rsidRPr="00E63855" w:rsidRDefault="0089349C" w:rsidP="0089349C">
            <w:pPr>
              <w:jc w:val="center"/>
            </w:pPr>
            <w:r w:rsidRPr="00E63855">
              <w:t>13,70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301F" w14:textId="77777777" w:rsidR="0089349C" w:rsidRPr="00E63855" w:rsidRDefault="0089349C" w:rsidP="0089349C">
            <w:pPr>
              <w:jc w:val="center"/>
            </w:pPr>
            <w:r w:rsidRPr="00E63855">
              <w:t>8,89</w:t>
            </w:r>
          </w:p>
        </w:tc>
      </w:tr>
      <w:tr w:rsidR="00E63855" w:rsidRPr="00E63855" w14:paraId="451A3D3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0F9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8E14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9C5D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6271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6DE8" w14:textId="77777777" w:rsidR="0089349C" w:rsidRPr="00E63855" w:rsidRDefault="0089349C" w:rsidP="0089349C">
            <w:pPr>
              <w:jc w:val="center"/>
            </w:pPr>
            <w:r w:rsidRPr="00E63855">
              <w:t>3,67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237D" w14:textId="77777777" w:rsidR="0089349C" w:rsidRPr="00E63855" w:rsidRDefault="0089349C" w:rsidP="0089349C">
            <w:pPr>
              <w:jc w:val="center"/>
            </w:pPr>
            <w:r w:rsidRPr="00E63855">
              <w:t>3,67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53D0" w14:textId="77777777" w:rsidR="0089349C" w:rsidRPr="00E63855" w:rsidRDefault="0089349C" w:rsidP="0089349C">
            <w:pPr>
              <w:jc w:val="center"/>
            </w:pPr>
            <w:r w:rsidRPr="00E63855">
              <w:t>3,67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7DC" w14:textId="77777777" w:rsidR="0089349C" w:rsidRPr="00E63855" w:rsidRDefault="0089349C" w:rsidP="0089349C">
            <w:pPr>
              <w:jc w:val="center"/>
            </w:pPr>
            <w:r w:rsidRPr="00E63855">
              <w:t>3,67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7228" w14:textId="77777777" w:rsidR="0089349C" w:rsidRPr="00E63855" w:rsidRDefault="0089349C" w:rsidP="0089349C">
            <w:pPr>
              <w:jc w:val="center"/>
            </w:pPr>
            <w:r w:rsidRPr="00E63855">
              <w:t>3,67</w:t>
            </w:r>
          </w:p>
        </w:tc>
      </w:tr>
      <w:tr w:rsidR="00E63855" w:rsidRPr="00E63855" w14:paraId="72C6393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B11C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4203" w14:textId="77777777" w:rsidR="0089349C" w:rsidRPr="00E63855" w:rsidRDefault="0089349C" w:rsidP="0089349C">
            <w:r w:rsidRPr="00E63855">
              <w:t>Biên tập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2176" w14:textId="77777777" w:rsidR="0089349C" w:rsidRPr="00E63855" w:rsidRDefault="0089349C" w:rsidP="0089349C">
            <w:pPr>
              <w:jc w:val="center"/>
            </w:pPr>
            <w:r w:rsidRPr="00E63855">
              <w:t>9/9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AACC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28F" w14:textId="77777777" w:rsidR="0089349C" w:rsidRPr="00E63855" w:rsidRDefault="0089349C" w:rsidP="0089349C">
            <w:pPr>
              <w:jc w:val="center"/>
            </w:pPr>
            <w:r w:rsidRPr="00E63855">
              <w:t>2,73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A89B" w14:textId="77777777" w:rsidR="0089349C" w:rsidRPr="00E63855" w:rsidRDefault="0089349C" w:rsidP="0089349C">
            <w:pPr>
              <w:jc w:val="center"/>
            </w:pPr>
            <w:r w:rsidRPr="00E63855">
              <w:t>2,73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284A" w14:textId="77777777" w:rsidR="0089349C" w:rsidRPr="00E63855" w:rsidRDefault="0089349C" w:rsidP="0089349C">
            <w:pPr>
              <w:jc w:val="center"/>
            </w:pPr>
            <w:r w:rsidRPr="00E63855">
              <w:t>2,73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5A87" w14:textId="77777777" w:rsidR="0089349C" w:rsidRPr="00E63855" w:rsidRDefault="0089349C" w:rsidP="0089349C">
            <w:pPr>
              <w:jc w:val="center"/>
            </w:pPr>
            <w:r w:rsidRPr="00E63855">
              <w:t>2,73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B700" w14:textId="77777777" w:rsidR="0089349C" w:rsidRPr="00E63855" w:rsidRDefault="0089349C" w:rsidP="0089349C">
            <w:pPr>
              <w:jc w:val="center"/>
            </w:pPr>
            <w:r w:rsidRPr="00E63855">
              <w:t>2,73</w:t>
            </w:r>
          </w:p>
        </w:tc>
      </w:tr>
      <w:tr w:rsidR="00E63855" w:rsidRPr="00E63855" w14:paraId="5A85C68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DD80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431A" w14:textId="77777777" w:rsidR="0089349C" w:rsidRPr="00E63855" w:rsidRDefault="0089349C" w:rsidP="0089349C">
            <w:r w:rsidRPr="00E63855">
              <w:t>Chuyên viên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20D9" w14:textId="77777777" w:rsidR="0089349C" w:rsidRPr="00E63855" w:rsidRDefault="0089349C" w:rsidP="0089349C">
            <w:pPr>
              <w:jc w:val="center"/>
            </w:pPr>
            <w:r w:rsidRPr="00E63855">
              <w:t>3/9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0DF5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43C6" w14:textId="77777777" w:rsidR="0089349C" w:rsidRPr="00E63855" w:rsidRDefault="0089349C" w:rsidP="0089349C">
            <w:pPr>
              <w:jc w:val="center"/>
            </w:pPr>
            <w:r w:rsidRPr="00E63855">
              <w:t>4,00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F9F" w14:textId="77777777" w:rsidR="0089349C" w:rsidRPr="00E63855" w:rsidRDefault="0089349C" w:rsidP="0089349C">
            <w:pPr>
              <w:jc w:val="center"/>
            </w:pPr>
            <w:r w:rsidRPr="00E63855">
              <w:t>3,50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7E52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0C65" w14:textId="77777777" w:rsidR="0089349C" w:rsidRPr="00E63855" w:rsidRDefault="0089349C" w:rsidP="0089349C">
            <w:pPr>
              <w:jc w:val="center"/>
            </w:pPr>
            <w:r w:rsidRPr="00E63855">
              <w:t>2,50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5B27" w14:textId="77777777" w:rsidR="0089349C" w:rsidRPr="00E63855" w:rsidRDefault="0089349C" w:rsidP="0089349C">
            <w:pPr>
              <w:jc w:val="center"/>
            </w:pPr>
            <w:r w:rsidRPr="00E63855">
              <w:t>1,88</w:t>
            </w:r>
          </w:p>
        </w:tc>
      </w:tr>
      <w:tr w:rsidR="00E63855" w:rsidRPr="00E63855" w14:paraId="4FBC151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F1D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2D5B" w14:textId="77777777" w:rsidR="0089349C" w:rsidRPr="00E63855" w:rsidRDefault="0089349C" w:rsidP="0089349C">
            <w:r w:rsidRPr="00E63855">
              <w:t xml:space="preserve">Đạo diễn truyền </w:t>
            </w:r>
            <w:r w:rsidRPr="00E63855">
              <w:lastRenderedPageBreak/>
              <w:t>hình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BFA5" w14:textId="77777777" w:rsidR="0089349C" w:rsidRPr="00E63855" w:rsidRDefault="0089349C" w:rsidP="0089349C">
            <w:pPr>
              <w:jc w:val="center"/>
            </w:pPr>
            <w:r w:rsidRPr="00E63855">
              <w:lastRenderedPageBreak/>
              <w:t>7/9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F0A4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72F0" w14:textId="77777777" w:rsidR="0089349C" w:rsidRPr="00E63855" w:rsidRDefault="0089349C" w:rsidP="0089349C">
            <w:pPr>
              <w:jc w:val="center"/>
            </w:pPr>
            <w:r w:rsidRPr="00E63855">
              <w:t>28,27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0CDF" w14:textId="77777777" w:rsidR="0089349C" w:rsidRPr="00E63855" w:rsidRDefault="0089349C" w:rsidP="0089349C">
            <w:pPr>
              <w:jc w:val="center"/>
            </w:pPr>
            <w:r w:rsidRPr="00E63855">
              <w:t>24,42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9CE2" w14:textId="77777777" w:rsidR="0089349C" w:rsidRPr="00E63855" w:rsidRDefault="0089349C" w:rsidP="0089349C">
            <w:pPr>
              <w:jc w:val="center"/>
            </w:pPr>
            <w:r w:rsidRPr="00E63855">
              <w:t>20,57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43B9" w14:textId="77777777" w:rsidR="0089349C" w:rsidRPr="00E63855" w:rsidRDefault="0089349C" w:rsidP="0089349C">
            <w:pPr>
              <w:jc w:val="center"/>
            </w:pPr>
            <w:r w:rsidRPr="00E63855">
              <w:t>16,72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DDD6" w14:textId="77777777" w:rsidR="0089349C" w:rsidRPr="00E63855" w:rsidRDefault="0089349C" w:rsidP="0089349C">
            <w:pPr>
              <w:jc w:val="center"/>
            </w:pPr>
            <w:r w:rsidRPr="00E63855">
              <w:t>11,91</w:t>
            </w:r>
          </w:p>
        </w:tc>
      </w:tr>
      <w:tr w:rsidR="00E63855" w:rsidRPr="00E63855" w14:paraId="707A301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C01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1CC9" w14:textId="77777777" w:rsidR="0089349C" w:rsidRPr="00E63855" w:rsidRDefault="0089349C" w:rsidP="0089349C">
            <w:r w:rsidRPr="00E63855">
              <w:t>Kỹ thuật dựng phim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156C" w14:textId="77777777" w:rsidR="0089349C" w:rsidRPr="00E63855" w:rsidRDefault="0089349C" w:rsidP="0089349C">
            <w:pPr>
              <w:jc w:val="center"/>
            </w:pPr>
            <w:r w:rsidRPr="00E63855">
              <w:t>6/9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B83C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B422" w14:textId="77777777" w:rsidR="0089349C" w:rsidRPr="00E63855" w:rsidRDefault="0089349C" w:rsidP="0089349C">
            <w:pPr>
              <w:jc w:val="center"/>
            </w:pPr>
            <w:r w:rsidRPr="00E63855">
              <w:t>11,48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4A22" w14:textId="77777777" w:rsidR="0089349C" w:rsidRPr="00E63855" w:rsidRDefault="0089349C" w:rsidP="0089349C">
            <w:pPr>
              <w:jc w:val="center"/>
            </w:pPr>
            <w:r w:rsidRPr="00E63855">
              <w:t>9,98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9C4C" w14:textId="77777777" w:rsidR="0089349C" w:rsidRPr="00E63855" w:rsidRDefault="0089349C" w:rsidP="0089349C">
            <w:pPr>
              <w:jc w:val="center"/>
            </w:pPr>
            <w:r w:rsidRPr="00E63855">
              <w:t>8,48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CDF5" w14:textId="77777777" w:rsidR="0089349C" w:rsidRPr="00E63855" w:rsidRDefault="0089349C" w:rsidP="0089349C">
            <w:pPr>
              <w:jc w:val="center"/>
            </w:pPr>
            <w:r w:rsidRPr="00E63855">
              <w:t>6,98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D8E8" w14:textId="77777777" w:rsidR="0089349C" w:rsidRPr="00E63855" w:rsidRDefault="0089349C" w:rsidP="0089349C">
            <w:pPr>
              <w:jc w:val="center"/>
            </w:pPr>
            <w:r w:rsidRPr="00E63855">
              <w:t>5,10</w:t>
            </w:r>
          </w:p>
        </w:tc>
      </w:tr>
      <w:tr w:rsidR="00E63855" w:rsidRPr="00E63855" w14:paraId="07D4A84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471D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EC24" w14:textId="77777777" w:rsidR="0089349C" w:rsidRPr="00E63855" w:rsidRDefault="0089349C" w:rsidP="0089349C">
            <w:r w:rsidRPr="00E63855">
              <w:t>Kỹ thuật viên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FB4B" w14:textId="77777777" w:rsidR="0089349C" w:rsidRPr="00E63855" w:rsidRDefault="0089349C" w:rsidP="0089349C">
            <w:pPr>
              <w:jc w:val="center"/>
            </w:pPr>
            <w:r w:rsidRPr="00E63855">
              <w:t>7/12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3A66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1FD7" w14:textId="77777777" w:rsidR="0089349C" w:rsidRPr="00E63855" w:rsidRDefault="0089349C" w:rsidP="0089349C">
            <w:pPr>
              <w:jc w:val="center"/>
            </w:pPr>
            <w:r w:rsidRPr="00E63855">
              <w:t>7,50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4B34" w14:textId="77777777" w:rsidR="0089349C" w:rsidRPr="00E63855" w:rsidRDefault="0089349C" w:rsidP="0089349C">
            <w:pPr>
              <w:jc w:val="center"/>
            </w:pPr>
            <w:r w:rsidRPr="00E63855">
              <w:t>6,00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EA67" w14:textId="77777777" w:rsidR="0089349C" w:rsidRPr="00E63855" w:rsidRDefault="0089349C" w:rsidP="0089349C">
            <w:pPr>
              <w:jc w:val="center"/>
            </w:pPr>
            <w:r w:rsidRPr="00E63855">
              <w:t>4,50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2318" w14:textId="77777777" w:rsidR="0089349C" w:rsidRPr="00E63855" w:rsidRDefault="0089349C" w:rsidP="0089349C">
            <w:pPr>
              <w:jc w:val="center"/>
            </w:pPr>
            <w:r w:rsidRPr="00E63855">
              <w:t>3,00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39F9" w14:textId="77777777" w:rsidR="0089349C" w:rsidRPr="00E63855" w:rsidRDefault="0089349C" w:rsidP="0089349C">
            <w:pPr>
              <w:jc w:val="center"/>
            </w:pPr>
            <w:r w:rsidRPr="00E63855">
              <w:t>1,13</w:t>
            </w:r>
          </w:p>
        </w:tc>
      </w:tr>
      <w:tr w:rsidR="00E63855" w:rsidRPr="00E63855" w14:paraId="086AB38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5736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76CC" w14:textId="77777777" w:rsidR="0089349C" w:rsidRPr="00E63855" w:rsidRDefault="0089349C" w:rsidP="0089349C">
            <w:r w:rsidRPr="00E63855">
              <w:t>Phát thanh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1F90" w14:textId="77777777" w:rsidR="0089349C" w:rsidRPr="00E63855" w:rsidRDefault="0089349C" w:rsidP="0089349C">
            <w:pPr>
              <w:jc w:val="center"/>
            </w:pPr>
            <w:r w:rsidRPr="00E63855">
              <w:t>8/9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DE1A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4D4F" w14:textId="77777777" w:rsidR="0089349C" w:rsidRPr="00E63855" w:rsidRDefault="0089349C" w:rsidP="0089349C">
            <w:pPr>
              <w:jc w:val="center"/>
            </w:pPr>
            <w:r w:rsidRPr="00E63855">
              <w:t>0,24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9C94" w14:textId="77777777" w:rsidR="0089349C" w:rsidRPr="00E63855" w:rsidRDefault="0089349C" w:rsidP="0089349C">
            <w:pPr>
              <w:jc w:val="center"/>
            </w:pPr>
            <w:r w:rsidRPr="00E63855">
              <w:t>0,24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9B2E" w14:textId="77777777" w:rsidR="0089349C" w:rsidRPr="00E63855" w:rsidRDefault="0089349C" w:rsidP="0089349C">
            <w:pPr>
              <w:jc w:val="center"/>
            </w:pPr>
            <w:r w:rsidRPr="00E63855">
              <w:t>0,24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FD24" w14:textId="77777777" w:rsidR="0089349C" w:rsidRPr="00E63855" w:rsidRDefault="0089349C" w:rsidP="0089349C">
            <w:pPr>
              <w:jc w:val="center"/>
            </w:pPr>
            <w:r w:rsidRPr="00E63855">
              <w:t>0,24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2839" w14:textId="77777777" w:rsidR="0089349C" w:rsidRPr="00E63855" w:rsidRDefault="0089349C" w:rsidP="0089349C">
            <w:pPr>
              <w:jc w:val="center"/>
            </w:pPr>
            <w:r w:rsidRPr="00E63855">
              <w:t>0,24</w:t>
            </w:r>
          </w:p>
        </w:tc>
      </w:tr>
      <w:tr w:rsidR="00E63855" w:rsidRPr="00E63855" w14:paraId="3728A04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0AF4" w14:textId="77777777" w:rsidR="0089349C" w:rsidRPr="00E63855" w:rsidRDefault="0089349C" w:rsidP="0089349C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E781" w14:textId="77777777" w:rsidR="0089349C" w:rsidRPr="00E63855" w:rsidRDefault="0089349C" w:rsidP="0089349C">
            <w:r w:rsidRPr="00E63855">
              <w:t>Quay phim viên hạng III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C2E" w14:textId="77777777" w:rsidR="0089349C" w:rsidRPr="00E63855" w:rsidRDefault="0089349C" w:rsidP="0089349C">
            <w:pPr>
              <w:jc w:val="center"/>
            </w:pPr>
            <w:r w:rsidRPr="00E63855">
              <w:t>7/9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12E8" w14:textId="77777777" w:rsidR="0089349C" w:rsidRPr="00E63855" w:rsidRDefault="0089349C" w:rsidP="0089349C">
            <w:pPr>
              <w:jc w:val="center"/>
            </w:pPr>
            <w:r w:rsidRPr="00E63855">
              <w:t>Công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3217" w14:textId="77777777" w:rsidR="0089349C" w:rsidRPr="00E63855" w:rsidRDefault="0089349C" w:rsidP="0089349C">
            <w:pPr>
              <w:jc w:val="center"/>
            </w:pPr>
            <w:r w:rsidRPr="00E63855">
              <w:t>20,50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4DBD" w14:textId="77777777" w:rsidR="0089349C" w:rsidRPr="00E63855" w:rsidRDefault="0089349C" w:rsidP="0089349C">
            <w:pPr>
              <w:jc w:val="center"/>
            </w:pPr>
            <w:r w:rsidRPr="00E63855">
              <w:t>17,45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3AC" w14:textId="77777777" w:rsidR="0089349C" w:rsidRPr="00E63855" w:rsidRDefault="0089349C" w:rsidP="0089349C">
            <w:pPr>
              <w:jc w:val="center"/>
            </w:pPr>
            <w:r w:rsidRPr="00E63855">
              <w:t>14,40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E72C" w14:textId="77777777" w:rsidR="0089349C" w:rsidRPr="00E63855" w:rsidRDefault="0089349C" w:rsidP="0089349C">
            <w:pPr>
              <w:jc w:val="center"/>
            </w:pPr>
            <w:r w:rsidRPr="00E63855">
              <w:t>11,35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6D16" w14:textId="77777777" w:rsidR="0089349C" w:rsidRPr="00E63855" w:rsidRDefault="0089349C" w:rsidP="0089349C">
            <w:pPr>
              <w:jc w:val="center"/>
            </w:pPr>
            <w:r w:rsidRPr="00E63855">
              <w:t>7,54</w:t>
            </w:r>
          </w:p>
        </w:tc>
      </w:tr>
      <w:tr w:rsidR="00FB334F" w:rsidRPr="00E63855" w14:paraId="411FE4B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F7D1" w14:textId="77777777" w:rsidR="00FB334F" w:rsidRPr="00E63855" w:rsidRDefault="00FB334F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8B08" w14:textId="41839555" w:rsidR="00FB334F" w:rsidRPr="00E63855" w:rsidRDefault="00FB334F" w:rsidP="00091C53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8F0B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6A5E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7C07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F740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42DE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18B6" w14:textId="77777777" w:rsidR="00FB334F" w:rsidRPr="00E63855" w:rsidRDefault="00FB334F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7D82187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4DB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EA7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1DE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1551" w14:textId="77777777" w:rsidR="00B112F0" w:rsidRPr="00E63855" w:rsidRDefault="00B112F0" w:rsidP="007A332F">
            <w:pPr>
              <w:jc w:val="center"/>
            </w:pPr>
            <w:r w:rsidRPr="00E63855">
              <w:t>104,83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A6CF" w14:textId="77777777" w:rsidR="00B112F0" w:rsidRPr="00E63855" w:rsidRDefault="00B112F0" w:rsidP="007A332F">
            <w:pPr>
              <w:jc w:val="center"/>
            </w:pPr>
            <w:r w:rsidRPr="00E63855">
              <w:t>89,23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19B6" w14:textId="77777777" w:rsidR="00B112F0" w:rsidRPr="00E63855" w:rsidRDefault="00B112F0" w:rsidP="007A332F">
            <w:pPr>
              <w:jc w:val="center"/>
            </w:pPr>
            <w:r w:rsidRPr="00E63855">
              <w:t>73,63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0BAC" w14:textId="77777777" w:rsidR="00B112F0" w:rsidRPr="00E63855" w:rsidRDefault="00B112F0" w:rsidP="007A332F">
            <w:pPr>
              <w:jc w:val="center"/>
            </w:pPr>
            <w:r w:rsidRPr="00E63855">
              <w:t>58,03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93EF" w14:textId="77777777" w:rsidR="00B112F0" w:rsidRPr="00E63855" w:rsidRDefault="00B112F0" w:rsidP="007A332F">
            <w:pPr>
              <w:jc w:val="center"/>
            </w:pPr>
            <w:r w:rsidRPr="00E63855">
              <w:t>38,53</w:t>
            </w:r>
          </w:p>
        </w:tc>
      </w:tr>
      <w:tr w:rsidR="00E63855" w:rsidRPr="00E63855" w14:paraId="6D31F57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0CA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917A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C63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2FF6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B861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03B5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FF83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1D61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</w:tr>
      <w:tr w:rsidR="00E63855" w:rsidRPr="00E63855" w14:paraId="18E8FEC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DCC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0FC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813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AA0A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F08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00E1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6957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11E3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</w:tr>
      <w:tr w:rsidR="00E63855" w:rsidRPr="00E63855" w14:paraId="6F7D094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769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EF5F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1243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6CD4" w14:textId="77777777" w:rsidR="00B112F0" w:rsidRPr="00E63855" w:rsidRDefault="00B112F0" w:rsidP="007A332F">
            <w:pPr>
              <w:jc w:val="center"/>
            </w:pPr>
            <w:r w:rsidRPr="00E63855">
              <w:t>60,00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EEB6" w14:textId="77777777" w:rsidR="00B112F0" w:rsidRPr="00E63855" w:rsidRDefault="00B112F0" w:rsidP="007A332F">
            <w:pPr>
              <w:jc w:val="center"/>
            </w:pPr>
            <w:r w:rsidRPr="00E63855">
              <w:t>48,00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2F6" w14:textId="77777777" w:rsidR="00B112F0" w:rsidRPr="00E63855" w:rsidRDefault="00B112F0" w:rsidP="007A332F">
            <w:pPr>
              <w:jc w:val="center"/>
            </w:pPr>
            <w:r w:rsidRPr="00E63855">
              <w:t>36,00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EDA" w14:textId="77777777" w:rsidR="00B112F0" w:rsidRPr="00E63855" w:rsidRDefault="00B112F0" w:rsidP="007A332F">
            <w:pPr>
              <w:jc w:val="center"/>
            </w:pPr>
            <w:r w:rsidRPr="00E63855">
              <w:t>24,00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F9C" w14:textId="77777777" w:rsidR="00B112F0" w:rsidRPr="00E63855" w:rsidRDefault="00B112F0" w:rsidP="007A332F">
            <w:pPr>
              <w:jc w:val="center"/>
            </w:pPr>
            <w:r w:rsidRPr="00E63855">
              <w:t>9,00</w:t>
            </w:r>
          </w:p>
        </w:tc>
      </w:tr>
      <w:tr w:rsidR="00E63855" w:rsidRPr="00E63855" w14:paraId="24AB293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B36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0CC6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004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FFC1" w14:textId="77777777" w:rsidR="00B112F0" w:rsidRPr="00E63855" w:rsidRDefault="00B112F0" w:rsidP="007A332F">
            <w:pPr>
              <w:jc w:val="center"/>
            </w:pPr>
            <w:r w:rsidRPr="00E63855">
              <w:t>308,33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5ACA" w14:textId="77777777" w:rsidR="00B112F0" w:rsidRPr="00E63855" w:rsidRDefault="00B112F0" w:rsidP="007A332F">
            <w:pPr>
              <w:jc w:val="center"/>
            </w:pPr>
            <w:r w:rsidRPr="00E63855">
              <w:t>297,93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E2C1" w14:textId="77777777" w:rsidR="00B112F0" w:rsidRPr="00E63855" w:rsidRDefault="00B112F0" w:rsidP="007A332F">
            <w:pPr>
              <w:jc w:val="center"/>
            </w:pPr>
            <w:r w:rsidRPr="00E63855">
              <w:t>287,53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EB1D" w14:textId="77777777" w:rsidR="00B112F0" w:rsidRPr="00E63855" w:rsidRDefault="00B112F0" w:rsidP="007A332F">
            <w:pPr>
              <w:jc w:val="center"/>
            </w:pPr>
            <w:r w:rsidRPr="00E63855">
              <w:t>277,13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B20B" w14:textId="77777777" w:rsidR="00B112F0" w:rsidRPr="00E63855" w:rsidRDefault="00B112F0" w:rsidP="007A332F">
            <w:pPr>
              <w:jc w:val="center"/>
            </w:pPr>
            <w:r w:rsidRPr="00E63855">
              <w:t>264,13</w:t>
            </w:r>
          </w:p>
        </w:tc>
      </w:tr>
      <w:tr w:rsidR="00E63855" w:rsidRPr="00E63855" w14:paraId="70F50EC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C9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14C5" w14:textId="77777777" w:rsidR="00B112F0" w:rsidRPr="00E63855" w:rsidRDefault="00B112F0" w:rsidP="007A332F">
            <w:r w:rsidRPr="00E63855">
              <w:t>Phòng duyệt phim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BB2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D574" w14:textId="77777777" w:rsidR="00B112F0" w:rsidRPr="00E63855" w:rsidRDefault="00B112F0" w:rsidP="007A332F">
            <w:pPr>
              <w:jc w:val="center"/>
            </w:pPr>
            <w:r w:rsidRPr="00E63855">
              <w:t>5,17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C0E0" w14:textId="77777777" w:rsidR="00B112F0" w:rsidRPr="00E63855" w:rsidRDefault="00B112F0" w:rsidP="007A332F">
            <w:pPr>
              <w:jc w:val="center"/>
            </w:pPr>
            <w:r w:rsidRPr="00E63855">
              <w:t>5,17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FD0F" w14:textId="77777777" w:rsidR="00B112F0" w:rsidRPr="00E63855" w:rsidRDefault="00B112F0" w:rsidP="007A332F">
            <w:pPr>
              <w:jc w:val="center"/>
            </w:pPr>
            <w:r w:rsidRPr="00E63855">
              <w:t>5,17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FE52" w14:textId="77777777" w:rsidR="00B112F0" w:rsidRPr="00E63855" w:rsidRDefault="00B112F0" w:rsidP="007A332F">
            <w:pPr>
              <w:jc w:val="center"/>
            </w:pPr>
            <w:r w:rsidRPr="00E63855">
              <w:t>5,17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4968" w14:textId="77777777" w:rsidR="00B112F0" w:rsidRPr="00E63855" w:rsidRDefault="00B112F0" w:rsidP="007A332F">
            <w:pPr>
              <w:jc w:val="center"/>
            </w:pPr>
            <w:r w:rsidRPr="00E63855">
              <w:t>5,17</w:t>
            </w:r>
          </w:p>
        </w:tc>
      </w:tr>
      <w:tr w:rsidR="00E63855" w:rsidRPr="00E63855" w14:paraId="5C63748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7C4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5CA1" w14:textId="7F8D4513" w:rsidR="00B112F0" w:rsidRPr="00E63855" w:rsidRDefault="00B112F0" w:rsidP="007A332F">
            <w:r w:rsidRPr="00091C53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Vật liệu sử </w:t>
            </w:r>
            <w:r w:rsidR="00091C53" w:rsidRPr="00091C53">
              <w:rPr>
                <w:b/>
                <w:bCs/>
                <w:i/>
                <w:iCs/>
                <w:sz w:val="22"/>
                <w:szCs w:val="22"/>
                <w:u w:val="single"/>
              </w:rPr>
              <w:t>d</w:t>
            </w:r>
            <w:r w:rsidRPr="00091C53">
              <w:rPr>
                <w:b/>
                <w:bCs/>
                <w:i/>
                <w:iCs/>
                <w:sz w:val="22"/>
                <w:szCs w:val="22"/>
                <w:u w:val="single"/>
              </w:rPr>
              <w:t>ụng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715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032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B6D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C8E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BA6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1C3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2D4CEF" w:rsidRPr="00E63855" w14:paraId="1F2086E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0CE6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4293" w14:textId="7245E7A4" w:rsidR="002D4CEF" w:rsidRPr="00E63855" w:rsidRDefault="002D4CEF" w:rsidP="002D4CEF">
            <w:r w:rsidRPr="00E63855">
              <w:t>Giấy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E0DC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417E" w14:textId="77777777" w:rsidR="002D4CEF" w:rsidRPr="00E63855" w:rsidRDefault="002D4CEF" w:rsidP="007A332F">
            <w:pPr>
              <w:jc w:val="center"/>
            </w:pPr>
            <w:r w:rsidRPr="00E63855">
              <w:t>0,43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7C5A" w14:textId="77777777" w:rsidR="002D4CEF" w:rsidRPr="00E63855" w:rsidRDefault="002D4CEF" w:rsidP="007A332F">
            <w:pPr>
              <w:jc w:val="center"/>
            </w:pPr>
            <w:r w:rsidRPr="00E63855">
              <w:t>0,43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7305" w14:textId="77777777" w:rsidR="002D4CEF" w:rsidRPr="00E63855" w:rsidRDefault="002D4CEF" w:rsidP="007A332F">
            <w:pPr>
              <w:jc w:val="center"/>
            </w:pPr>
            <w:r w:rsidRPr="00E63855">
              <w:t>0,43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5710" w14:textId="77777777" w:rsidR="002D4CEF" w:rsidRPr="00E63855" w:rsidRDefault="002D4CEF" w:rsidP="007A332F">
            <w:pPr>
              <w:jc w:val="center"/>
            </w:pPr>
            <w:r w:rsidRPr="00E63855">
              <w:t>0,43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EF42" w14:textId="77777777" w:rsidR="002D4CEF" w:rsidRPr="00E63855" w:rsidRDefault="002D4CEF" w:rsidP="007A332F">
            <w:pPr>
              <w:jc w:val="center"/>
            </w:pPr>
            <w:r w:rsidRPr="00E63855">
              <w:t>0,43</w:t>
            </w:r>
          </w:p>
        </w:tc>
      </w:tr>
      <w:tr w:rsidR="002D4CEF" w:rsidRPr="00E63855" w14:paraId="37132EC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04AB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FCEA" w14:textId="4D431F46" w:rsidR="002D4CEF" w:rsidRPr="00E63855" w:rsidRDefault="002D4CEF" w:rsidP="002D4CEF">
            <w:r w:rsidRPr="00E63855">
              <w:t>Mực in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939E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02D8" w14:textId="77777777" w:rsidR="002D4CEF" w:rsidRPr="00E63855" w:rsidRDefault="002D4CE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E844" w14:textId="77777777" w:rsidR="002D4CEF" w:rsidRPr="00E63855" w:rsidRDefault="002D4CE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63B4" w14:textId="77777777" w:rsidR="002D4CEF" w:rsidRPr="00E63855" w:rsidRDefault="002D4CE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B28E" w14:textId="77777777" w:rsidR="002D4CEF" w:rsidRPr="00E63855" w:rsidRDefault="002D4CEF" w:rsidP="007A332F">
            <w:pPr>
              <w:jc w:val="center"/>
            </w:pPr>
            <w:r w:rsidRPr="00E63855">
              <w:t>0,14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B3FA" w14:textId="77777777" w:rsidR="002D4CEF" w:rsidRPr="00E63855" w:rsidRDefault="002D4CEF" w:rsidP="007A332F">
            <w:pPr>
              <w:jc w:val="center"/>
            </w:pPr>
            <w:r w:rsidRPr="00E63855">
              <w:t>0,14</w:t>
            </w:r>
          </w:p>
        </w:tc>
      </w:tr>
      <w:tr w:rsidR="00E63855" w:rsidRPr="00E63855" w14:paraId="48F1EB9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6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4D4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EB4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671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EF70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639E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8CA0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A314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FEA6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0311560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C08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A4E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4CC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CCC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A6E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71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9D8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976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0E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63A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E4E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F0B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C6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15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24E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CF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87E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DEB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D93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FE8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8D8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8A6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404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C4F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74D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94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33A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C0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18E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9C13" w14:textId="77777777" w:rsidR="00B112F0" w:rsidRPr="00E63855" w:rsidRDefault="00B112F0" w:rsidP="007A332F">
            <w:r w:rsidRPr="00E63855">
              <w:t> </w:t>
            </w:r>
          </w:p>
        </w:tc>
      </w:tr>
    </w:tbl>
    <w:p w14:paraId="4B1EFFB2" w14:textId="77777777" w:rsidR="00B112F0" w:rsidRPr="00E63855" w:rsidRDefault="00397F01" w:rsidP="007A332F">
      <w:pPr>
        <w:spacing w:after="120"/>
        <w:ind w:firstLine="709"/>
        <w:rPr>
          <w:b/>
          <w:sz w:val="28"/>
          <w:szCs w:val="28"/>
        </w:rPr>
      </w:pPr>
      <w:bookmarkStart w:id="56" w:name="dieu_2_5"/>
      <w:bookmarkStart w:id="57" w:name="_Toc500144971"/>
      <w:bookmarkStart w:id="58" w:name="_Toc510109342"/>
      <w:bookmarkStart w:id="59" w:name="muc_6"/>
      <w:bookmarkEnd w:id="56"/>
      <w:bookmarkEnd w:id="57"/>
      <w:bookmarkEnd w:id="58"/>
      <w:r w:rsidRPr="00E63855">
        <w:rPr>
          <w:b/>
          <w:sz w:val="28"/>
          <w:szCs w:val="28"/>
        </w:rPr>
        <w:t>6.</w:t>
      </w:r>
      <w:r w:rsidR="00B112F0" w:rsidRPr="00E63855">
        <w:rPr>
          <w:b/>
          <w:sz w:val="28"/>
          <w:szCs w:val="28"/>
        </w:rPr>
        <w:t xml:space="preserve"> Tạp chí</w:t>
      </w:r>
      <w:bookmarkEnd w:id="59"/>
    </w:p>
    <w:p w14:paraId="7F443ABC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a) Thành phần công việc:</w:t>
      </w:r>
    </w:p>
    <w:p w14:paraId="778E44CA" w14:textId="7B244CB7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27F1FB63" w14:textId="281277F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0945BE24" w14:textId="55DE419C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539C0EE5" w14:textId="5815F1C1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24F43A4A" w14:textId="571F53AF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486CED38" w14:textId="3AA39ECF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Lập kế hoạch sản xuất.</w:t>
      </w:r>
    </w:p>
    <w:p w14:paraId="15D54A00" w14:textId="346F0B3B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32848E82" w14:textId="021AC6CF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tin, phóng sự, phỏng vấn linh kiện.</w:t>
      </w:r>
    </w:p>
    <w:p w14:paraId="225BE706" w14:textId="1C5B2EB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3ABA83D5" w14:textId="61CCC9D4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20605421" w14:textId="0C47CBC0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Ghi hình dẫn tạp chí.</w:t>
      </w:r>
    </w:p>
    <w:p w14:paraId="2A882FFC" w14:textId="3B1A9D97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Sắp xếp, ghép nối theo kịch bản tạp chí.</w:t>
      </w:r>
    </w:p>
    <w:p w14:paraId="45A5A0A7" w14:textId="683AC045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7E10F2CB" w14:textId="5D5CDAC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6B3F4490" w14:textId="77777777" w:rsidR="00B112F0" w:rsidRPr="00E63855" w:rsidRDefault="00B112F0" w:rsidP="007A332F">
      <w:pPr>
        <w:spacing w:after="120"/>
        <w:ind w:firstLine="709"/>
      </w:pPr>
      <w:r w:rsidRPr="00E63855">
        <w:rPr>
          <w:sz w:val="28"/>
          <w:szCs w:val="28"/>
        </w:rPr>
        <w:t>b) Định mức tạp chí:</w:t>
      </w:r>
    </w:p>
    <w:tbl>
      <w:tblPr>
        <w:tblW w:w="5000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4"/>
        <w:gridCol w:w="1422"/>
        <w:gridCol w:w="261"/>
        <w:gridCol w:w="399"/>
        <w:gridCol w:w="256"/>
        <w:gridCol w:w="504"/>
        <w:gridCol w:w="234"/>
        <w:gridCol w:w="963"/>
        <w:gridCol w:w="256"/>
        <w:gridCol w:w="503"/>
        <w:gridCol w:w="272"/>
        <w:gridCol w:w="524"/>
        <w:gridCol w:w="234"/>
        <w:gridCol w:w="590"/>
        <w:gridCol w:w="167"/>
        <w:gridCol w:w="662"/>
        <w:gridCol w:w="95"/>
      </w:tblGrid>
      <w:tr w:rsidR="00E63855" w:rsidRPr="00E63855" w14:paraId="1A50AB72" w14:textId="77777777" w:rsidTr="002D4CEF">
        <w:tc>
          <w:tcPr>
            <w:tcW w:w="1738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3B06" w14:textId="77777777" w:rsidR="00B112F0" w:rsidRPr="00E63855" w:rsidRDefault="00397F01" w:rsidP="00170EAF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15 phút</w:t>
            </w:r>
          </w:p>
        </w:tc>
        <w:tc>
          <w:tcPr>
            <w:tcW w:w="3210" w:type="pct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58FB" w14:textId="77777777" w:rsidR="00B112F0" w:rsidRPr="00E63855" w:rsidRDefault="00B112F0" w:rsidP="00170EAF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tạp chí truyền hình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5C2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D3A722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EA24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239F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5B9C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4924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E8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EA4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6E0B51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39D2CE" w14:textId="77777777" w:rsidR="00B112F0" w:rsidRPr="00E63855" w:rsidRDefault="00B112F0" w:rsidP="007A332F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8E8C0" w14:textId="77777777" w:rsidR="00B112F0" w:rsidRPr="00E63855" w:rsidRDefault="00B112F0" w:rsidP="007A33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E5E544" w14:textId="77777777" w:rsidR="00B112F0" w:rsidRPr="00E63855" w:rsidRDefault="00B112F0" w:rsidP="007A332F"/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994189" w14:textId="77777777" w:rsidR="00B112F0" w:rsidRPr="00E63855" w:rsidRDefault="00B112F0" w:rsidP="007A332F"/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0AD3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0343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0D88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25B2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114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A2AE92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487F" w14:textId="77777777" w:rsidR="00B112F0" w:rsidRPr="00E63855" w:rsidRDefault="00B112F0" w:rsidP="007A332F">
            <w:r w:rsidRPr="00E63855">
              <w:t>01.03.06.00.10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E8A2" w14:textId="77777777" w:rsidR="00B112F0" w:rsidRPr="006A61B2" w:rsidRDefault="00B112F0" w:rsidP="007A332F">
            <w:pPr>
              <w:rPr>
                <w:sz w:val="22"/>
                <w:szCs w:val="22"/>
              </w:rPr>
            </w:pPr>
            <w:r w:rsidRPr="006A61B2">
              <w:rPr>
                <w:b/>
                <w:bCs/>
                <w:i/>
                <w:iCs/>
                <w:u w:val="single"/>
              </w:rPr>
              <w:t>Nhân công</w:t>
            </w:r>
            <w:r w:rsidRPr="006A61B2">
              <w:rPr>
                <w:b/>
                <w:bCs/>
                <w:i/>
                <w:iCs/>
                <w:sz w:val="22"/>
                <w:szCs w:val="22"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670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E2D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534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AA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5BF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9DD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FAA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FB231F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E88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6E2E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D418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8072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8C8D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CFB8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9F29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AF26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3B0B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09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5ADA02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79A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8F54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6D2C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FACA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EE00" w14:textId="77777777" w:rsidR="00F75200" w:rsidRPr="00E63855" w:rsidRDefault="00F75200" w:rsidP="00F75200">
            <w:pPr>
              <w:jc w:val="center"/>
            </w:pPr>
            <w:r w:rsidRPr="00E63855">
              <w:t>3,31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4EF1" w14:textId="77777777" w:rsidR="00F75200" w:rsidRPr="00E63855" w:rsidRDefault="00F75200" w:rsidP="00F75200">
            <w:pPr>
              <w:jc w:val="center"/>
            </w:pPr>
            <w:r w:rsidRPr="00E63855">
              <w:t>3,31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3E55" w14:textId="77777777" w:rsidR="00F75200" w:rsidRPr="00E63855" w:rsidRDefault="00F75200" w:rsidP="00F75200">
            <w:pPr>
              <w:jc w:val="center"/>
            </w:pPr>
            <w:r w:rsidRPr="00E63855">
              <w:t>3,31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00FF" w14:textId="77777777" w:rsidR="00F75200" w:rsidRPr="00E63855" w:rsidRDefault="00F75200" w:rsidP="00F75200">
            <w:pPr>
              <w:jc w:val="center"/>
            </w:pPr>
            <w:r w:rsidRPr="00E63855">
              <w:t>3,31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005D" w14:textId="77777777" w:rsidR="00F75200" w:rsidRPr="00E63855" w:rsidRDefault="00F75200" w:rsidP="00F75200">
            <w:pPr>
              <w:jc w:val="center"/>
            </w:pPr>
            <w:r w:rsidRPr="00E63855">
              <w:t>3,31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E5C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B3F166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826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F80A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7CF0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CCD7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4326" w14:textId="77777777" w:rsidR="00F75200" w:rsidRPr="00E63855" w:rsidRDefault="00F75200" w:rsidP="00F75200">
            <w:pPr>
              <w:jc w:val="center"/>
            </w:pPr>
            <w:r w:rsidRPr="00E63855">
              <w:t>0,50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EA24" w14:textId="77777777" w:rsidR="00F75200" w:rsidRPr="00E63855" w:rsidRDefault="00F75200" w:rsidP="00F75200">
            <w:pPr>
              <w:jc w:val="center"/>
            </w:pPr>
            <w:r w:rsidRPr="00E63855">
              <w:t>0,47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18AE" w14:textId="77777777" w:rsidR="00F75200" w:rsidRPr="00E63855" w:rsidRDefault="00F75200" w:rsidP="00F75200">
            <w:pPr>
              <w:jc w:val="center"/>
            </w:pPr>
            <w:r w:rsidRPr="00E63855">
              <w:t>0,44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AE7D" w14:textId="77777777" w:rsidR="00F75200" w:rsidRPr="00E63855" w:rsidRDefault="00F75200" w:rsidP="00F75200">
            <w:pPr>
              <w:jc w:val="center"/>
            </w:pPr>
            <w:r w:rsidRPr="00E63855">
              <w:t>0,40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E51A" w14:textId="77777777" w:rsidR="00F75200" w:rsidRPr="00E63855" w:rsidRDefault="00F75200" w:rsidP="00F75200">
            <w:pPr>
              <w:jc w:val="center"/>
            </w:pPr>
            <w:r w:rsidRPr="00E63855">
              <w:t>0,37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DB4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8A5E7E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49C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3C41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49F9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D6C8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A446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07BD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D6AB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4573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12C3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8F58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1DE36AC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66F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76E9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7B13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44BF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19BF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7D5D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55D7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F904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51C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780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D38846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292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C278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2E65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8007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743E" w14:textId="77777777" w:rsidR="00F75200" w:rsidRPr="00E63855" w:rsidRDefault="00F75200" w:rsidP="00F75200">
            <w:pPr>
              <w:jc w:val="center"/>
            </w:pPr>
            <w:r w:rsidRPr="00E63855">
              <w:t>0,71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5759" w14:textId="77777777" w:rsidR="00F75200" w:rsidRPr="00E63855" w:rsidRDefault="00F75200" w:rsidP="00F75200">
            <w:pPr>
              <w:jc w:val="center"/>
            </w:pPr>
            <w:r w:rsidRPr="00E63855">
              <w:t>0,67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CF98" w14:textId="77777777" w:rsidR="00F75200" w:rsidRPr="00E63855" w:rsidRDefault="00F75200" w:rsidP="00F75200">
            <w:pPr>
              <w:jc w:val="center"/>
            </w:pPr>
            <w:r w:rsidRPr="00E63855">
              <w:t>0,64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C108" w14:textId="77777777" w:rsidR="00F75200" w:rsidRPr="00E63855" w:rsidRDefault="00F75200" w:rsidP="00F75200">
            <w:pPr>
              <w:jc w:val="center"/>
            </w:pPr>
            <w:r w:rsidRPr="00E63855">
              <w:t>0,61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F5F9" w14:textId="77777777" w:rsidR="00F75200" w:rsidRPr="00E63855" w:rsidRDefault="00F75200" w:rsidP="00F75200">
            <w:pPr>
              <w:jc w:val="center"/>
            </w:pPr>
            <w:r w:rsidRPr="00E63855">
              <w:t>0,57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F6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870AA3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C83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E8A7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467A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A13F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A915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5124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82A3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4F4D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1DA2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8F7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111547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B01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2D16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9C0D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909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B478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4CD6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A7A7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7987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AF0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CA2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1E5FAB0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9946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DACF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2E60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DBB6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AFDA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3D20" w14:textId="77777777" w:rsidR="00F75200" w:rsidRPr="00E63855" w:rsidRDefault="00F75200" w:rsidP="00F75200">
            <w:pPr>
              <w:jc w:val="center"/>
            </w:pPr>
            <w:r w:rsidRPr="00E63855">
              <w:t>0,03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C314" w14:textId="77777777" w:rsidR="00F75200" w:rsidRPr="00E63855" w:rsidRDefault="00F75200" w:rsidP="00F75200">
            <w:pPr>
              <w:jc w:val="center"/>
            </w:pPr>
            <w:r w:rsidRPr="00E63855">
              <w:t>0,02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908F" w14:textId="77777777" w:rsidR="00F75200" w:rsidRPr="00E63855" w:rsidRDefault="00F75200" w:rsidP="00F75200">
            <w:pPr>
              <w:jc w:val="center"/>
            </w:pPr>
            <w:r w:rsidRPr="00E63855">
              <w:t>0,02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A3ED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A891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472F55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EC89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234E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3184" w14:textId="77777777" w:rsidR="00F75200" w:rsidRPr="00E63855" w:rsidRDefault="00F75200" w:rsidP="00F75200">
            <w:pPr>
              <w:jc w:val="center"/>
            </w:pPr>
            <w:r w:rsidRPr="00E63855">
              <w:t>7/10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680D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7F0E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2F1B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CB65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9818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7F3F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8C60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E275CD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33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D32A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CF78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06EF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DE95" w14:textId="77777777" w:rsidR="00F75200" w:rsidRPr="00E63855" w:rsidRDefault="00F75200" w:rsidP="00F75200">
            <w:pPr>
              <w:jc w:val="center"/>
            </w:pPr>
            <w:r w:rsidRPr="00E63855">
              <w:t>4,78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D937" w14:textId="77777777" w:rsidR="00F75200" w:rsidRPr="00E63855" w:rsidRDefault="00F75200" w:rsidP="00F75200">
            <w:pPr>
              <w:jc w:val="center"/>
            </w:pPr>
            <w:r w:rsidRPr="00E63855">
              <w:t>3,94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D9B7" w14:textId="77777777" w:rsidR="00F75200" w:rsidRPr="00E63855" w:rsidRDefault="00F75200" w:rsidP="00F75200">
            <w:pPr>
              <w:jc w:val="center"/>
            </w:pPr>
            <w:r w:rsidRPr="00E63855">
              <w:t>3,09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06F0" w14:textId="77777777" w:rsidR="00F75200" w:rsidRPr="00E63855" w:rsidRDefault="00F75200" w:rsidP="00F75200">
            <w:pPr>
              <w:jc w:val="center"/>
            </w:pPr>
            <w:r w:rsidRPr="00E63855">
              <w:t>2,25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0DA2" w14:textId="77777777" w:rsidR="00F75200" w:rsidRPr="00E63855" w:rsidRDefault="00F75200" w:rsidP="00F75200">
            <w:pPr>
              <w:jc w:val="center"/>
            </w:pPr>
            <w:r w:rsidRPr="00E63855">
              <w:t>1,20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0825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3F9CBA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7A00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4B9D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7204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F532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5A20" w14:textId="77777777" w:rsidR="00F75200" w:rsidRPr="00E63855" w:rsidRDefault="00F75200" w:rsidP="00F75200">
            <w:pPr>
              <w:jc w:val="center"/>
            </w:pPr>
            <w:r w:rsidRPr="00E63855">
              <w:t>3,57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6B19" w14:textId="77777777" w:rsidR="00F75200" w:rsidRPr="00E63855" w:rsidRDefault="00F75200" w:rsidP="00F75200">
            <w:pPr>
              <w:jc w:val="center"/>
            </w:pPr>
            <w:r w:rsidRPr="00E63855">
              <w:t>2,94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6004" w14:textId="77777777" w:rsidR="00F75200" w:rsidRPr="00E63855" w:rsidRDefault="00F75200" w:rsidP="00F75200">
            <w:pPr>
              <w:jc w:val="center"/>
            </w:pPr>
            <w:r w:rsidRPr="00E63855">
              <w:t>2,31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73A9" w14:textId="77777777" w:rsidR="00F75200" w:rsidRPr="00E63855" w:rsidRDefault="00F75200" w:rsidP="00F75200">
            <w:pPr>
              <w:jc w:val="center"/>
            </w:pPr>
            <w:r w:rsidRPr="00E63855">
              <w:t>1,67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E0D" w14:textId="77777777" w:rsidR="00F75200" w:rsidRPr="00E63855" w:rsidRDefault="00F75200" w:rsidP="00F75200">
            <w:pPr>
              <w:jc w:val="center"/>
            </w:pPr>
            <w:r w:rsidRPr="00E63855">
              <w:t>0,88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028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4553A4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EB56" w14:textId="77777777" w:rsidR="00170EAF" w:rsidRPr="00E63855" w:rsidRDefault="00170EAF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5D4C" w14:textId="48C8D62A" w:rsidR="00170EAF" w:rsidRPr="00E63855" w:rsidRDefault="00170EAF" w:rsidP="00170EA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F656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3741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95C0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B81F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6125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80CA" w14:textId="77777777" w:rsidR="00170EAF" w:rsidRPr="00E63855" w:rsidRDefault="00170EAF" w:rsidP="007A332F">
            <w:pPr>
              <w:jc w:val="center"/>
            </w:pPr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8FA4" w14:textId="77777777" w:rsidR="00170EAF" w:rsidRPr="00E63855" w:rsidRDefault="00170EAF" w:rsidP="007A332F">
            <w:r w:rsidRPr="00E63855">
              <w:t> </w:t>
            </w:r>
          </w:p>
        </w:tc>
      </w:tr>
      <w:tr w:rsidR="00E63855" w:rsidRPr="00E63855" w14:paraId="799D6F9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9C5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B58B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3E7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DC3D" w14:textId="77777777" w:rsidR="00B112F0" w:rsidRPr="00E63855" w:rsidRDefault="00B112F0" w:rsidP="007A332F">
            <w:pPr>
              <w:jc w:val="center"/>
            </w:pPr>
            <w:r w:rsidRPr="00E63855">
              <w:t>12,89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C4AF" w14:textId="77777777" w:rsidR="00B112F0" w:rsidRPr="00E63855" w:rsidRDefault="00B112F0" w:rsidP="007A332F">
            <w:pPr>
              <w:jc w:val="center"/>
            </w:pPr>
            <w:r w:rsidRPr="00E63855">
              <w:t>11,56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5414" w14:textId="77777777" w:rsidR="00B112F0" w:rsidRPr="00E63855" w:rsidRDefault="00B112F0" w:rsidP="007A332F">
            <w:pPr>
              <w:jc w:val="center"/>
            </w:pPr>
            <w:r w:rsidRPr="00E63855">
              <w:t>10,22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4953" w14:textId="77777777" w:rsidR="00B112F0" w:rsidRPr="00E63855" w:rsidRDefault="00B112F0" w:rsidP="007A332F">
            <w:pPr>
              <w:jc w:val="center"/>
            </w:pPr>
            <w:r w:rsidRPr="00E63855">
              <w:t>8,88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C8A0" w14:textId="77777777" w:rsidR="00B112F0" w:rsidRPr="00E63855" w:rsidRDefault="00B112F0" w:rsidP="007A332F">
            <w:pPr>
              <w:jc w:val="center"/>
            </w:pPr>
            <w:r w:rsidRPr="00E63855">
              <w:t>7,31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62E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419C4A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1554" w14:textId="77777777" w:rsidR="00B112F0" w:rsidRPr="00E63855" w:rsidRDefault="00B112F0" w:rsidP="007A332F">
            <w:r w:rsidRPr="00E63855">
              <w:lastRenderedPageBreak/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FBC6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C6F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3BD0" w14:textId="77777777" w:rsidR="00B112F0" w:rsidRPr="00E63855" w:rsidRDefault="00B112F0" w:rsidP="007A332F">
            <w:pPr>
              <w:jc w:val="center"/>
            </w:pPr>
            <w:r w:rsidRPr="00E63855">
              <w:t>0,31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6FFB" w14:textId="77777777" w:rsidR="00B112F0" w:rsidRPr="00E63855" w:rsidRDefault="00B112F0" w:rsidP="007A332F">
            <w:pPr>
              <w:jc w:val="center"/>
            </w:pPr>
            <w:r w:rsidRPr="00E63855">
              <w:t>0,25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CCB7" w14:textId="77777777" w:rsidR="00B112F0" w:rsidRPr="00E63855" w:rsidRDefault="00B112F0" w:rsidP="007A332F">
            <w:pPr>
              <w:jc w:val="center"/>
            </w:pPr>
            <w:r w:rsidRPr="00E63855">
              <w:t>0,19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9532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7DCD" w14:textId="77777777" w:rsidR="00B112F0" w:rsidRPr="00E63855" w:rsidRDefault="00B112F0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E4C2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089E65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6D9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5722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710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31A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0E75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7951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F7F5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628C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67F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CF8D5A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644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0AD9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FC9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5F25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B9D3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B403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32" w14:textId="77777777" w:rsidR="00B112F0" w:rsidRPr="00E63855" w:rsidRDefault="00B112F0" w:rsidP="007A332F">
            <w:pPr>
              <w:jc w:val="center"/>
            </w:pPr>
            <w:r w:rsidRPr="00E63855">
              <w:t>0,06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C74A" w14:textId="77777777" w:rsidR="00B112F0" w:rsidRPr="00E63855" w:rsidRDefault="00B112F0" w:rsidP="007A332F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50B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B4ED74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D78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A6FD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0F0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548A" w14:textId="77777777" w:rsidR="00B112F0" w:rsidRPr="00E63855" w:rsidRDefault="00B112F0" w:rsidP="007A332F">
            <w:pPr>
              <w:jc w:val="center"/>
            </w:pPr>
            <w:r w:rsidRPr="00E63855">
              <w:t>27,00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24C7" w14:textId="77777777" w:rsidR="00B112F0" w:rsidRPr="00E63855" w:rsidRDefault="00B112F0" w:rsidP="007A332F">
            <w:pPr>
              <w:jc w:val="center"/>
            </w:pPr>
            <w:r w:rsidRPr="00E63855">
              <w:t>22,10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A1DC" w14:textId="77777777" w:rsidR="00B112F0" w:rsidRPr="00E63855" w:rsidRDefault="00B112F0" w:rsidP="007A332F">
            <w:pPr>
              <w:jc w:val="center"/>
            </w:pPr>
            <w:r w:rsidRPr="00E63855">
              <w:t>17,20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5E45" w14:textId="77777777" w:rsidR="00B112F0" w:rsidRPr="00E63855" w:rsidRDefault="00B112F0" w:rsidP="007A332F">
            <w:pPr>
              <w:jc w:val="center"/>
            </w:pPr>
            <w:r w:rsidRPr="00E63855">
              <w:t>12,30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65BF" w14:textId="77777777" w:rsidR="00B112F0" w:rsidRPr="00E63855" w:rsidRDefault="00B112F0" w:rsidP="007A332F">
            <w:pPr>
              <w:jc w:val="center"/>
            </w:pPr>
            <w:r w:rsidRPr="00E63855">
              <w:t>6,18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FA6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2FB735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A02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D5E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60A1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E665" w14:textId="77777777" w:rsidR="00B112F0" w:rsidRPr="00E63855" w:rsidRDefault="00B112F0" w:rsidP="007A332F">
            <w:pPr>
              <w:jc w:val="center"/>
            </w:pPr>
            <w:r w:rsidRPr="00E63855">
              <w:t>30,50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655D" w14:textId="77777777" w:rsidR="00B112F0" w:rsidRPr="00E63855" w:rsidRDefault="00B112F0" w:rsidP="007A332F">
            <w:pPr>
              <w:jc w:val="center"/>
            </w:pPr>
            <w:r w:rsidRPr="00E63855">
              <w:t>29,58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9539" w14:textId="77777777" w:rsidR="00B112F0" w:rsidRPr="00E63855" w:rsidRDefault="00B112F0" w:rsidP="007A332F">
            <w:pPr>
              <w:jc w:val="center"/>
            </w:pPr>
            <w:r w:rsidRPr="00E63855">
              <w:t>28,65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8FE4" w14:textId="77777777" w:rsidR="00B112F0" w:rsidRPr="00E63855" w:rsidRDefault="00B112F0" w:rsidP="007A332F">
            <w:pPr>
              <w:jc w:val="center"/>
            </w:pPr>
            <w:r w:rsidRPr="00E63855">
              <w:t>27,73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CBAF" w14:textId="77777777" w:rsidR="00B112F0" w:rsidRPr="00E63855" w:rsidRDefault="00B112F0" w:rsidP="007A332F">
            <w:pPr>
              <w:jc w:val="center"/>
            </w:pPr>
            <w:r w:rsidRPr="00E63855">
              <w:t>26,57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D8B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275295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C2E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78B4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683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8D4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C19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E3A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F01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A5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6AD4" w14:textId="77777777" w:rsidR="00B112F0" w:rsidRPr="00E63855" w:rsidRDefault="00B112F0" w:rsidP="007A332F">
            <w:r w:rsidRPr="00E63855">
              <w:t> </w:t>
            </w:r>
          </w:p>
        </w:tc>
      </w:tr>
      <w:tr w:rsidR="002D4CEF" w:rsidRPr="00E63855" w14:paraId="71DE48D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149F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5ECA" w14:textId="324FCCEE" w:rsidR="002D4CEF" w:rsidRPr="00E63855" w:rsidRDefault="002D4CEF" w:rsidP="002D4CEF">
            <w:r w:rsidRPr="00E63855">
              <w:t>Giấy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4F30" w14:textId="77777777" w:rsidR="002D4CEF" w:rsidRPr="00E63855" w:rsidRDefault="002D4CEF" w:rsidP="007A332F">
            <w:pPr>
              <w:jc w:val="center"/>
            </w:pPr>
            <w:r w:rsidRPr="00E63855">
              <w:t>Ram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BC2E" w14:textId="77777777" w:rsidR="002D4CEF" w:rsidRPr="00E63855" w:rsidRDefault="002D4CEF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FF17" w14:textId="77777777" w:rsidR="002D4CEF" w:rsidRPr="00E63855" w:rsidRDefault="002D4CE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C8AE" w14:textId="77777777" w:rsidR="002D4CEF" w:rsidRPr="00E63855" w:rsidRDefault="002D4CE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A550" w14:textId="77777777" w:rsidR="002D4CEF" w:rsidRPr="00E63855" w:rsidRDefault="002D4CEF" w:rsidP="007A332F">
            <w:pPr>
              <w:jc w:val="center"/>
            </w:pPr>
            <w:r w:rsidRPr="00E63855">
              <w:t>0,08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A955" w14:textId="77777777" w:rsidR="002D4CEF" w:rsidRPr="00E63855" w:rsidRDefault="002D4CEF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EF5C" w14:textId="77777777" w:rsidR="002D4CEF" w:rsidRPr="00E63855" w:rsidRDefault="002D4CEF" w:rsidP="007A332F">
            <w:r w:rsidRPr="00E63855">
              <w:t> </w:t>
            </w:r>
          </w:p>
        </w:tc>
      </w:tr>
      <w:tr w:rsidR="002D4CEF" w:rsidRPr="00E63855" w14:paraId="0B89489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C861" w14:textId="77777777" w:rsidR="002D4CEF" w:rsidRPr="00E63855" w:rsidRDefault="002D4CEF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081C" w14:textId="11FEE7D4" w:rsidR="002D4CEF" w:rsidRPr="00E63855" w:rsidRDefault="002D4CEF" w:rsidP="002D4CEF">
            <w:r w:rsidRPr="00E63855">
              <w:t>Mực in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DEBC" w14:textId="77777777" w:rsidR="002D4CEF" w:rsidRPr="00E63855" w:rsidRDefault="002D4CEF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8D7E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E147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5E14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CD5B" w14:textId="77777777" w:rsidR="002D4CEF" w:rsidRPr="00E63855" w:rsidRDefault="002D4CEF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D65A" w14:textId="77777777" w:rsidR="002D4CEF" w:rsidRPr="00E63855" w:rsidRDefault="002D4CEF" w:rsidP="007A332F">
            <w:pPr>
              <w:jc w:val="center"/>
            </w:pPr>
            <w:r w:rsidRPr="00E63855">
              <w:t>0,02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20AC" w14:textId="77777777" w:rsidR="002D4CEF" w:rsidRPr="00E63855" w:rsidRDefault="002D4CEF" w:rsidP="007A332F">
            <w:r w:rsidRPr="00E63855">
              <w:t> </w:t>
            </w:r>
          </w:p>
        </w:tc>
      </w:tr>
      <w:tr w:rsidR="00E63855" w:rsidRPr="00E63855" w14:paraId="78FC893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B3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3D50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FCB8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C20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358E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5157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5EC1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FE62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E180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B48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DE12B5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8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E0F4" w14:textId="77777777" w:rsidR="00B112F0" w:rsidRPr="00E63855" w:rsidRDefault="00397F01" w:rsidP="00170EAF">
            <w:pPr>
              <w:spacing w:before="120"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20 phút</w:t>
            </w:r>
          </w:p>
        </w:tc>
        <w:tc>
          <w:tcPr>
            <w:tcW w:w="3210" w:type="pct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D8F1" w14:textId="77777777" w:rsidR="00B112F0" w:rsidRPr="00E63855" w:rsidRDefault="00B112F0" w:rsidP="00170EAF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tạp chí truyền hình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696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D7F9E9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BF22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1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7856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2DD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9C12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1CA8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2E4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9BF1EF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F440C0" w14:textId="77777777" w:rsidR="00B112F0" w:rsidRPr="00E63855" w:rsidRDefault="00B112F0" w:rsidP="007A332F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64F88B" w14:textId="77777777" w:rsidR="00B112F0" w:rsidRPr="00E63855" w:rsidRDefault="00B112F0" w:rsidP="007A33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9FAA76" w14:textId="77777777" w:rsidR="00B112F0" w:rsidRPr="00E63855" w:rsidRDefault="00B112F0" w:rsidP="007A332F"/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5B5306" w14:textId="77777777" w:rsidR="00B112F0" w:rsidRPr="00E63855" w:rsidRDefault="00B112F0" w:rsidP="007A332F"/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E512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BFD9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DFA5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8181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ED0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8FB759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73EB" w14:textId="77777777" w:rsidR="00B112F0" w:rsidRPr="00E63855" w:rsidRDefault="00B112F0" w:rsidP="007A332F">
            <w:r w:rsidRPr="00E63855">
              <w:t>01.03.06.00.20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F33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0"/>
                <w:szCs w:val="20"/>
              </w:rPr>
              <w:t>(Chức danh - Cấp bậc)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32B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15E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6DA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69A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DD5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3D1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C02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B5A98D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824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510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7944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E251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3B9C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7EA8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23D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C246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AF2C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3094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065EBB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8DA2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6BE6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2DB1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E905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3943" w14:textId="77777777" w:rsidR="00F75200" w:rsidRPr="00E63855" w:rsidRDefault="00F75200" w:rsidP="00F75200">
            <w:pPr>
              <w:jc w:val="center"/>
            </w:pPr>
            <w:r w:rsidRPr="00E63855">
              <w:t>4,34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8E03" w14:textId="77777777" w:rsidR="00F75200" w:rsidRPr="00E63855" w:rsidRDefault="00F75200" w:rsidP="00F75200">
            <w:pPr>
              <w:jc w:val="center"/>
            </w:pPr>
            <w:r w:rsidRPr="00E63855">
              <w:t>4,34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FEA7" w14:textId="77777777" w:rsidR="00F75200" w:rsidRPr="00E63855" w:rsidRDefault="00F75200" w:rsidP="00F75200">
            <w:pPr>
              <w:jc w:val="center"/>
            </w:pPr>
            <w:r w:rsidRPr="00E63855">
              <w:t>4,34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265C" w14:textId="77777777" w:rsidR="00F75200" w:rsidRPr="00E63855" w:rsidRDefault="00F75200" w:rsidP="00F75200">
            <w:pPr>
              <w:jc w:val="center"/>
            </w:pPr>
            <w:r w:rsidRPr="00E63855">
              <w:t>4,34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5B28" w14:textId="77777777" w:rsidR="00F75200" w:rsidRPr="00E63855" w:rsidRDefault="00F75200" w:rsidP="00F75200">
            <w:pPr>
              <w:jc w:val="center"/>
            </w:pPr>
            <w:r w:rsidRPr="00E63855">
              <w:t>4,34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EF2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1CB3509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5E1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8D8B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EAA2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1A39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E096" w14:textId="77777777" w:rsidR="00F75200" w:rsidRPr="00E63855" w:rsidRDefault="00F75200" w:rsidP="00F75200">
            <w:pPr>
              <w:jc w:val="center"/>
            </w:pPr>
            <w:r w:rsidRPr="00E63855">
              <w:t>0,79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B933" w14:textId="77777777" w:rsidR="00F75200" w:rsidRPr="00E63855" w:rsidRDefault="00F75200" w:rsidP="00F75200">
            <w:pPr>
              <w:jc w:val="center"/>
            </w:pPr>
            <w:r w:rsidRPr="00E63855">
              <w:t>0,73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CA25" w14:textId="77777777" w:rsidR="00F75200" w:rsidRPr="00E63855" w:rsidRDefault="00F75200" w:rsidP="00F75200">
            <w:pPr>
              <w:jc w:val="center"/>
            </w:pPr>
            <w:r w:rsidRPr="00E63855">
              <w:t>0,68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C782" w14:textId="77777777" w:rsidR="00F75200" w:rsidRPr="00E63855" w:rsidRDefault="00F75200" w:rsidP="00F75200">
            <w:pPr>
              <w:jc w:val="center"/>
            </w:pPr>
            <w:r w:rsidRPr="00E63855">
              <w:t>0,63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8670" w14:textId="77777777" w:rsidR="00F75200" w:rsidRPr="00E63855" w:rsidRDefault="00F75200" w:rsidP="00F75200">
            <w:pPr>
              <w:jc w:val="center"/>
            </w:pPr>
            <w:r w:rsidRPr="00E63855">
              <w:t>0,56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6A13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69006F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7EAA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FB3F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A8A3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155D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4157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808E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B6ED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9F4D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3AD2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48B5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2C36B90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23C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4E1B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4B74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A5D6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F6F6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E448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5860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39E2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793A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9616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855A4E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6F7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7F2C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8026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804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03B8" w14:textId="77777777" w:rsidR="00F75200" w:rsidRPr="00E63855" w:rsidRDefault="00F75200" w:rsidP="00F75200">
            <w:pPr>
              <w:jc w:val="center"/>
            </w:pPr>
            <w:r w:rsidRPr="00E63855">
              <w:t>0,94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83C2" w14:textId="77777777" w:rsidR="00F75200" w:rsidRPr="00E63855" w:rsidRDefault="00F75200" w:rsidP="00F75200">
            <w:pPr>
              <w:jc w:val="center"/>
            </w:pPr>
            <w:r w:rsidRPr="00E63855">
              <w:t>0,91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821E" w14:textId="77777777" w:rsidR="00F75200" w:rsidRPr="00E63855" w:rsidRDefault="00F75200" w:rsidP="00F75200">
            <w:pPr>
              <w:jc w:val="center"/>
            </w:pPr>
            <w:r w:rsidRPr="00E63855">
              <w:t>0,81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8E2C" w14:textId="77777777" w:rsidR="00F75200" w:rsidRPr="00E63855" w:rsidRDefault="00F75200" w:rsidP="00F75200">
            <w:pPr>
              <w:jc w:val="center"/>
            </w:pPr>
            <w:r w:rsidRPr="00E63855">
              <w:t>0,75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D639" w14:textId="77777777" w:rsidR="00F75200" w:rsidRPr="00E63855" w:rsidRDefault="00F75200" w:rsidP="00F75200">
            <w:pPr>
              <w:jc w:val="center"/>
            </w:pPr>
            <w:r w:rsidRPr="00E63855">
              <w:t>0,68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10F0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A554BD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D47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A8D6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E306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962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6407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28B3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31CC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1FA0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FFA9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DB9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394EF3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375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CB98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53C5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8655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3594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72A3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CB6E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0A50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6040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5223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EF47AB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FD66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2BE4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8AA5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93FE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25A8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6236" w14:textId="77777777" w:rsidR="00F75200" w:rsidRPr="00E63855" w:rsidRDefault="00F75200" w:rsidP="00F75200">
            <w:pPr>
              <w:jc w:val="center"/>
            </w:pPr>
            <w:r w:rsidRPr="00E63855">
              <w:t>0,05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BD10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C3A3" w14:textId="77777777" w:rsidR="00F75200" w:rsidRPr="00E63855" w:rsidRDefault="00F75200" w:rsidP="00F75200">
            <w:pPr>
              <w:jc w:val="center"/>
            </w:pPr>
            <w:r w:rsidRPr="00E63855">
              <w:t>0,02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203B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2D02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76CE49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D7C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DFD5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A441" w14:textId="77777777" w:rsidR="00F75200" w:rsidRPr="00E63855" w:rsidRDefault="00F75200" w:rsidP="00F75200">
            <w:pPr>
              <w:jc w:val="center"/>
            </w:pPr>
            <w:r w:rsidRPr="00E63855">
              <w:t>7/10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1C17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8D52" w14:textId="77777777" w:rsidR="00F75200" w:rsidRPr="00E63855" w:rsidRDefault="00F75200" w:rsidP="00F75200">
            <w:pPr>
              <w:jc w:val="center"/>
            </w:pPr>
            <w:r w:rsidRPr="00E63855">
              <w:t>0,16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835D" w14:textId="77777777" w:rsidR="00F75200" w:rsidRPr="00E63855" w:rsidRDefault="00F75200" w:rsidP="00F75200">
            <w:pPr>
              <w:jc w:val="center"/>
            </w:pPr>
            <w:r w:rsidRPr="00E63855">
              <w:t>0,16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7B4C" w14:textId="77777777" w:rsidR="00F75200" w:rsidRPr="00E63855" w:rsidRDefault="00F75200" w:rsidP="00F75200">
            <w:pPr>
              <w:jc w:val="center"/>
            </w:pPr>
            <w:r w:rsidRPr="00E63855">
              <w:t>0,16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FDC1" w14:textId="77777777" w:rsidR="00F75200" w:rsidRPr="00E63855" w:rsidRDefault="00F75200" w:rsidP="00F75200">
            <w:pPr>
              <w:jc w:val="center"/>
            </w:pPr>
            <w:r w:rsidRPr="00E63855">
              <w:t>0,16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CBB9" w14:textId="77777777" w:rsidR="00F75200" w:rsidRPr="00E63855" w:rsidRDefault="00F75200" w:rsidP="00F75200">
            <w:pPr>
              <w:jc w:val="center"/>
            </w:pPr>
            <w:r w:rsidRPr="00E63855">
              <w:t>0,16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66A8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929E44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53F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3160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1960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4820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BB5" w14:textId="77777777" w:rsidR="00F75200" w:rsidRPr="00E63855" w:rsidRDefault="00F75200" w:rsidP="00F75200">
            <w:pPr>
              <w:jc w:val="center"/>
            </w:pPr>
            <w:r w:rsidRPr="00E63855">
              <w:t>6,65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DE8E" w14:textId="77777777" w:rsidR="00F75200" w:rsidRPr="00E63855" w:rsidRDefault="00F75200" w:rsidP="00F75200">
            <w:pPr>
              <w:jc w:val="center"/>
            </w:pPr>
            <w:r w:rsidRPr="00E63855">
              <w:t>5,32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B239" w14:textId="77777777" w:rsidR="00F75200" w:rsidRPr="00E63855" w:rsidRDefault="00F75200" w:rsidP="00F75200">
            <w:pPr>
              <w:jc w:val="center"/>
            </w:pPr>
            <w:r w:rsidRPr="00E63855">
              <w:t>3,99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F6DE" w14:textId="77777777" w:rsidR="00F75200" w:rsidRPr="00E63855" w:rsidRDefault="00F75200" w:rsidP="00F75200">
            <w:pPr>
              <w:jc w:val="center"/>
            </w:pPr>
            <w:r w:rsidRPr="00E63855">
              <w:t>2,66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8B66" w14:textId="77777777" w:rsidR="00F75200" w:rsidRPr="00E63855" w:rsidRDefault="00F75200" w:rsidP="00F75200">
            <w:pPr>
              <w:jc w:val="center"/>
            </w:pPr>
            <w:r w:rsidRPr="00E63855">
              <w:t>1,00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9F58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CC0869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AA65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62D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031C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1F31" w14:textId="77777777" w:rsidR="00F75200" w:rsidRPr="00E63855" w:rsidRDefault="00F75200" w:rsidP="00F75200">
            <w:r w:rsidRPr="00E63855">
              <w:t>Công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625B" w14:textId="77777777" w:rsidR="00F75200" w:rsidRPr="00E63855" w:rsidRDefault="00F75200" w:rsidP="00F75200">
            <w:pPr>
              <w:jc w:val="center"/>
            </w:pPr>
            <w:r w:rsidRPr="00E63855">
              <w:t>4,80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8CF" w14:textId="77777777" w:rsidR="00F75200" w:rsidRPr="00E63855" w:rsidRDefault="00F75200" w:rsidP="00F75200">
            <w:pPr>
              <w:jc w:val="center"/>
            </w:pPr>
            <w:r w:rsidRPr="00E63855">
              <w:t>3,86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4851" w14:textId="77777777" w:rsidR="00F75200" w:rsidRPr="00E63855" w:rsidRDefault="00F75200" w:rsidP="00F75200">
            <w:pPr>
              <w:jc w:val="center"/>
            </w:pPr>
            <w:r w:rsidRPr="00E63855">
              <w:t>2,92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3154" w14:textId="77777777" w:rsidR="00F75200" w:rsidRPr="00E63855" w:rsidRDefault="00F75200" w:rsidP="00F75200">
            <w:pPr>
              <w:jc w:val="center"/>
            </w:pPr>
            <w:r w:rsidRPr="00E63855">
              <w:t>1,98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3E8D" w14:textId="77777777" w:rsidR="00F75200" w:rsidRPr="00E63855" w:rsidRDefault="00F75200" w:rsidP="00F75200">
            <w:pPr>
              <w:jc w:val="center"/>
            </w:pPr>
            <w:r w:rsidRPr="00E63855">
              <w:t>0,80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9BA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A1D7E7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89A0" w14:textId="77777777" w:rsidR="00B112F0" w:rsidRPr="00E63855" w:rsidRDefault="00B112F0" w:rsidP="007A332F">
            <w:r w:rsidRPr="00E63855">
              <w:lastRenderedPageBreak/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78E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C4C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F89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19A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7F6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19C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462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417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889916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A92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6C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A06A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D6BB" w14:textId="77777777" w:rsidR="00B112F0" w:rsidRPr="00E63855" w:rsidRDefault="00B112F0" w:rsidP="007A332F">
            <w:pPr>
              <w:jc w:val="center"/>
            </w:pPr>
            <w:r w:rsidRPr="00E63855">
              <w:t>17,70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7DB3" w14:textId="77777777" w:rsidR="00B112F0" w:rsidRPr="00E63855" w:rsidRDefault="00B112F0" w:rsidP="007A332F">
            <w:pPr>
              <w:jc w:val="center"/>
            </w:pPr>
            <w:r w:rsidRPr="00E63855">
              <w:t>13,37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3DF4" w14:textId="77777777" w:rsidR="00B112F0" w:rsidRPr="00E63855" w:rsidRDefault="00B112F0" w:rsidP="007A332F">
            <w:pPr>
              <w:jc w:val="center"/>
            </w:pPr>
            <w:r w:rsidRPr="00E63855">
              <w:t>9,83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9222" w14:textId="77777777" w:rsidR="00B112F0" w:rsidRPr="00E63855" w:rsidRDefault="00B112F0" w:rsidP="007A332F">
            <w:pPr>
              <w:jc w:val="center"/>
            </w:pPr>
            <w:r w:rsidRPr="00E63855">
              <w:t>6,29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E9AE" w14:textId="77777777" w:rsidR="00B112F0" w:rsidRPr="00E63855" w:rsidRDefault="00B112F0" w:rsidP="007A332F">
            <w:pPr>
              <w:jc w:val="center"/>
            </w:pPr>
            <w:r w:rsidRPr="00E63855">
              <w:t>9,35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B56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49F3CD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EE5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8773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2CAE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EA40" w14:textId="77777777" w:rsidR="00B112F0" w:rsidRPr="00E63855" w:rsidRDefault="00B112F0" w:rsidP="007A332F">
            <w:pPr>
              <w:jc w:val="center"/>
            </w:pPr>
            <w:r w:rsidRPr="00E63855">
              <w:t>0,49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6753" w14:textId="77777777" w:rsidR="00B112F0" w:rsidRPr="00E63855" w:rsidRDefault="00B112F0" w:rsidP="007A332F">
            <w:pPr>
              <w:jc w:val="center"/>
            </w:pPr>
            <w:r w:rsidRPr="00E63855">
              <w:t>0,40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BF55" w14:textId="77777777" w:rsidR="00B112F0" w:rsidRPr="00E63855" w:rsidRDefault="00B112F0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F419" w14:textId="77777777" w:rsidR="00B112F0" w:rsidRPr="00E63855" w:rsidRDefault="00B112F0" w:rsidP="007A332F">
            <w:pPr>
              <w:jc w:val="center"/>
            </w:pPr>
            <w:r w:rsidRPr="00E63855">
              <w:t>0,20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4337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709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4E9573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872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A91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7700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0B2C" w14:textId="77777777" w:rsidR="00B112F0" w:rsidRPr="00E63855" w:rsidRDefault="00B112F0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7E75" w14:textId="77777777" w:rsidR="00B112F0" w:rsidRPr="00E63855" w:rsidRDefault="00B112F0" w:rsidP="007A332F">
            <w:pPr>
              <w:jc w:val="center"/>
            </w:pPr>
            <w:r w:rsidRPr="00E63855">
              <w:t>0,53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48C9" w14:textId="77777777" w:rsidR="00B112F0" w:rsidRPr="00E63855" w:rsidRDefault="00B112F0" w:rsidP="007A332F">
            <w:pPr>
              <w:jc w:val="center"/>
            </w:pPr>
            <w:r w:rsidRPr="00E63855">
              <w:t>0,38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31A4" w14:textId="77777777" w:rsidR="00B112F0" w:rsidRPr="00E63855" w:rsidRDefault="00B112F0" w:rsidP="007A332F">
            <w:pPr>
              <w:jc w:val="center"/>
            </w:pPr>
            <w:r w:rsidRPr="00E63855">
              <w:t>0,23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CB4" w14:textId="77777777" w:rsidR="00B112F0" w:rsidRPr="00E63855" w:rsidRDefault="00B112F0" w:rsidP="007A332F">
            <w:pPr>
              <w:jc w:val="center"/>
            </w:pPr>
            <w:r w:rsidRPr="00E63855">
              <w:t>0,75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4CF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F3CFA5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69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32F5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CD20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2296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A5C9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134B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0715" w14:textId="77777777" w:rsidR="00B112F0" w:rsidRPr="00E63855" w:rsidRDefault="00B112F0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5425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ED0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B85A8C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8CF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CB25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433A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DA6A" w14:textId="77777777" w:rsidR="00B112F0" w:rsidRPr="00E63855" w:rsidRDefault="00B112F0" w:rsidP="007A332F">
            <w:pPr>
              <w:jc w:val="center"/>
            </w:pPr>
            <w:r w:rsidRPr="00E63855">
              <w:t>36,50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063F" w14:textId="77777777" w:rsidR="00B112F0" w:rsidRPr="00E63855" w:rsidRDefault="00B112F0" w:rsidP="007A332F">
            <w:pPr>
              <w:jc w:val="center"/>
            </w:pPr>
            <w:r w:rsidRPr="00E63855">
              <w:t>29,20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94C0" w14:textId="77777777" w:rsidR="00B112F0" w:rsidRPr="00E63855" w:rsidRDefault="00B112F0" w:rsidP="007A332F">
            <w:pPr>
              <w:jc w:val="center"/>
            </w:pPr>
            <w:r w:rsidRPr="00E63855">
              <w:t>21,90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58F3" w14:textId="77777777" w:rsidR="00B112F0" w:rsidRPr="00E63855" w:rsidRDefault="00B112F0" w:rsidP="007A332F">
            <w:pPr>
              <w:jc w:val="center"/>
            </w:pPr>
            <w:r w:rsidRPr="00E63855">
              <w:t>14,60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3BE4" w14:textId="77777777" w:rsidR="00B112F0" w:rsidRPr="00E63855" w:rsidRDefault="00B112F0" w:rsidP="007A332F">
            <w:pPr>
              <w:jc w:val="center"/>
            </w:pPr>
            <w:r w:rsidRPr="00E63855">
              <w:t>5,48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7CF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952A20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E7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ED3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AFFE" w14:textId="77777777" w:rsidR="00B112F0" w:rsidRPr="00E63855" w:rsidRDefault="00B112F0" w:rsidP="007A332F">
            <w:r w:rsidRPr="00E63855">
              <w:t>Giờ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66DC" w14:textId="77777777" w:rsidR="00B112F0" w:rsidRPr="00E63855" w:rsidRDefault="00B112F0" w:rsidP="007A332F">
            <w:pPr>
              <w:jc w:val="center"/>
            </w:pPr>
            <w:r w:rsidRPr="00E63855">
              <w:t>42,10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D99E" w14:textId="77777777" w:rsidR="00B112F0" w:rsidRPr="00E63855" w:rsidRDefault="00B112F0" w:rsidP="007A332F">
            <w:pPr>
              <w:jc w:val="center"/>
            </w:pPr>
            <w:r w:rsidRPr="00E63855">
              <w:t>37,97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581F" w14:textId="77777777" w:rsidR="00B112F0" w:rsidRPr="00E63855" w:rsidRDefault="00B112F0" w:rsidP="007A332F">
            <w:pPr>
              <w:jc w:val="center"/>
            </w:pPr>
            <w:r w:rsidRPr="00E63855">
              <w:t>34,68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48F1" w14:textId="77777777" w:rsidR="00B112F0" w:rsidRPr="00E63855" w:rsidRDefault="00B112F0" w:rsidP="007A332F">
            <w:pPr>
              <w:jc w:val="center"/>
            </w:pPr>
            <w:r w:rsidRPr="00E63855">
              <w:t>31,40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41C7" w14:textId="77777777" w:rsidR="00B112F0" w:rsidRPr="00E63855" w:rsidRDefault="00B112F0" w:rsidP="007A332F">
            <w:pPr>
              <w:jc w:val="center"/>
            </w:pPr>
            <w:r w:rsidRPr="00E63855">
              <w:t>35,37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75C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B45755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794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5C01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699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3D1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6B8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018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1F3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2B6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93E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5ADA4C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463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156E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DCF4" w14:textId="77777777" w:rsidR="00B112F0" w:rsidRPr="00E63855" w:rsidRDefault="00B112F0" w:rsidP="007A332F">
            <w:r w:rsidRPr="00E63855">
              <w:t>Ram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34C3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F88E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1FA6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08C1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D212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BCF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CDAD40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431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FEC3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28CC" w14:textId="77777777" w:rsidR="00B112F0" w:rsidRPr="00E63855" w:rsidRDefault="00B112F0" w:rsidP="007A332F">
            <w:r w:rsidRPr="00E63855">
              <w:t>Hộp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0F87" w14:textId="77777777" w:rsidR="00B112F0" w:rsidRPr="00E63855" w:rsidRDefault="00B112F0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535B" w14:textId="77777777" w:rsidR="00B112F0" w:rsidRPr="00E63855" w:rsidRDefault="00B112F0" w:rsidP="007A332F">
            <w:pPr>
              <w:jc w:val="center"/>
            </w:pPr>
            <w:r w:rsidRPr="00E63855">
              <w:t>0,04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B56F" w14:textId="77777777" w:rsidR="00B112F0" w:rsidRPr="00E63855" w:rsidRDefault="00B112F0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220A" w14:textId="77777777" w:rsidR="00B112F0" w:rsidRPr="00E63855" w:rsidRDefault="00B112F0" w:rsidP="007A332F">
            <w:pPr>
              <w:jc w:val="center"/>
            </w:pPr>
            <w:r w:rsidRPr="00E63855">
              <w:t>0,03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B4C0" w14:textId="77777777" w:rsidR="00B112F0" w:rsidRPr="00E63855" w:rsidRDefault="00B112F0" w:rsidP="007A332F">
            <w:pPr>
              <w:jc w:val="center"/>
            </w:pPr>
            <w:r w:rsidRPr="00E63855">
              <w:t>0,03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D86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764BFA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986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7D0C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069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A1C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98E5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67FB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B30A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82F2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2F25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5EE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5547E3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2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EC8B" w14:textId="77777777" w:rsidR="009A0D58" w:rsidRPr="00E63855" w:rsidRDefault="009A0D58" w:rsidP="00170EAF">
            <w:pPr>
              <w:spacing w:after="120"/>
              <w:rPr>
                <w:sz w:val="28"/>
                <w:szCs w:val="28"/>
              </w:rPr>
            </w:pPr>
          </w:p>
          <w:p w14:paraId="20948024" w14:textId="77777777" w:rsidR="00B112F0" w:rsidRPr="00E63855" w:rsidRDefault="00397F01" w:rsidP="00170EAF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30 phút</w:t>
            </w:r>
          </w:p>
        </w:tc>
        <w:tc>
          <w:tcPr>
            <w:tcW w:w="3118" w:type="pct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B16D" w14:textId="77777777" w:rsidR="009A0D58" w:rsidRPr="00E63855" w:rsidRDefault="009A0D58" w:rsidP="00170EAF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</w:p>
          <w:p w14:paraId="5B17A652" w14:textId="77777777" w:rsidR="00B112F0" w:rsidRPr="00E63855" w:rsidRDefault="00B112F0" w:rsidP="00170EAF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tạp chí truyền hình</w:t>
            </w:r>
          </w:p>
        </w:tc>
      </w:tr>
      <w:tr w:rsidR="00E63855" w:rsidRPr="00E63855" w14:paraId="17A80AE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E970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2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1EEA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DDCF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3022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1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4B56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</w:t>
            </w:r>
          </w:p>
        </w:tc>
      </w:tr>
      <w:tr w:rsidR="00E63855" w:rsidRPr="00E63855" w14:paraId="4678091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B7A9B2" w14:textId="77777777" w:rsidR="00B112F0" w:rsidRPr="00E63855" w:rsidRDefault="00B112F0" w:rsidP="007A332F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F5E0B7" w14:textId="77777777" w:rsidR="00B112F0" w:rsidRPr="00E63855" w:rsidRDefault="00B112F0" w:rsidP="007A332F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BA9828" w14:textId="77777777" w:rsidR="00B112F0" w:rsidRPr="00E63855" w:rsidRDefault="00B112F0" w:rsidP="007A332F">
            <w:pPr>
              <w:jc w:val="center"/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6C21E8" w14:textId="77777777" w:rsidR="00B112F0" w:rsidRPr="00E63855" w:rsidRDefault="00B112F0" w:rsidP="007A332F">
            <w:pPr>
              <w:jc w:val="center"/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7FEC" w14:textId="77777777" w:rsidR="00B112F0" w:rsidRPr="00E63855" w:rsidRDefault="00B112F0" w:rsidP="007A332F">
            <w:pPr>
              <w:jc w:val="center"/>
            </w:pPr>
            <w:r w:rsidRPr="00E63855">
              <w:t xml:space="preserve">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54E1" w14:textId="77777777" w:rsidR="00B112F0" w:rsidRPr="00E63855" w:rsidRDefault="00B112F0" w:rsidP="007A332F">
            <w:pPr>
              <w:jc w:val="center"/>
            </w:pPr>
            <w:r w:rsidRPr="00E63855">
              <w:t xml:space="preserve">Trên 30% đến </w:t>
            </w:r>
            <w:r w:rsidRPr="00E63855">
              <w:rPr>
                <w:lang w:val="vi-VN"/>
              </w:rPr>
              <w:t>50%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14E8" w14:textId="77777777" w:rsidR="00B112F0" w:rsidRPr="00E63855" w:rsidRDefault="00B112F0" w:rsidP="007A332F">
            <w:pPr>
              <w:jc w:val="center"/>
            </w:pPr>
            <w:r w:rsidRPr="00E63855">
              <w:t>Trên 50% đến 70%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C19B" w14:textId="77777777" w:rsidR="00B112F0" w:rsidRPr="00E63855" w:rsidRDefault="00B112F0" w:rsidP="007A332F">
            <w:pPr>
              <w:jc w:val="center"/>
            </w:pPr>
            <w:r w:rsidRPr="00E63855">
              <w:t xml:space="preserve">Trên </w:t>
            </w:r>
            <w:r w:rsidRPr="00E63855">
              <w:rPr>
                <w:lang w:val="vi-VN"/>
              </w:rPr>
              <w:t>70%</w:t>
            </w:r>
          </w:p>
        </w:tc>
      </w:tr>
      <w:tr w:rsidR="00E63855" w:rsidRPr="00E63855" w14:paraId="674AC02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75AB" w14:textId="77777777" w:rsidR="00B112F0" w:rsidRPr="00E63855" w:rsidRDefault="00B112F0" w:rsidP="007A332F">
            <w:r w:rsidRPr="00E63855">
              <w:t>01.03.06.00.30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E634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6A61B2">
              <w:rPr>
                <w:sz w:val="22"/>
                <w:szCs w:val="22"/>
              </w:rPr>
              <w:t>(Chức danh - Cấp bậc)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44D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A24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8A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395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5F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BE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19C09F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96B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EB62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DC74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1D6A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4C16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ED5D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EEE9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5097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7291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46DECD5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ABD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1FC9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4333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EBEB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81E4" w14:textId="77777777" w:rsidR="00F75200" w:rsidRPr="00E63855" w:rsidRDefault="00F75200" w:rsidP="00F75200">
            <w:pPr>
              <w:jc w:val="center"/>
            </w:pPr>
            <w:r w:rsidRPr="00E63855">
              <w:t>6,80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AC5" w14:textId="77777777" w:rsidR="00F75200" w:rsidRPr="00E63855" w:rsidRDefault="00F75200" w:rsidP="00F75200">
            <w:pPr>
              <w:jc w:val="center"/>
            </w:pPr>
            <w:r w:rsidRPr="00E63855">
              <w:t>6,80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239F" w14:textId="77777777" w:rsidR="00F75200" w:rsidRPr="00E63855" w:rsidRDefault="00F75200" w:rsidP="00F75200">
            <w:pPr>
              <w:jc w:val="center"/>
            </w:pPr>
            <w:r w:rsidRPr="00E63855">
              <w:t>6,80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4C3F" w14:textId="77777777" w:rsidR="00F75200" w:rsidRPr="00E63855" w:rsidRDefault="00F75200" w:rsidP="00F75200">
            <w:pPr>
              <w:jc w:val="center"/>
            </w:pPr>
            <w:r w:rsidRPr="00E63855">
              <w:t>6,80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03A6" w14:textId="77777777" w:rsidR="00F75200" w:rsidRPr="00E63855" w:rsidRDefault="00F75200" w:rsidP="00F75200">
            <w:pPr>
              <w:jc w:val="center"/>
            </w:pPr>
            <w:r w:rsidRPr="00E63855">
              <w:t>6,80</w:t>
            </w:r>
          </w:p>
        </w:tc>
      </w:tr>
      <w:tr w:rsidR="00E63855" w:rsidRPr="00E63855" w14:paraId="5D0AA7E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B0B5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FB80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3F22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8D3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3FD0" w14:textId="77777777" w:rsidR="00F75200" w:rsidRPr="00E63855" w:rsidRDefault="00F75200" w:rsidP="00F75200">
            <w:pPr>
              <w:jc w:val="center"/>
            </w:pPr>
            <w:r w:rsidRPr="00E63855">
              <w:t>1,01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DD76" w14:textId="77777777" w:rsidR="00F75200" w:rsidRPr="00E63855" w:rsidRDefault="00F75200" w:rsidP="00F75200">
            <w:pPr>
              <w:jc w:val="center"/>
            </w:pPr>
            <w:r w:rsidRPr="00E63855">
              <w:t>0,93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DBFA" w14:textId="77777777" w:rsidR="00F75200" w:rsidRPr="00E63855" w:rsidRDefault="00F75200" w:rsidP="00F75200">
            <w:pPr>
              <w:jc w:val="center"/>
            </w:pPr>
            <w:r w:rsidRPr="00E63855">
              <w:t>0,85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ACB5" w14:textId="77777777" w:rsidR="00F75200" w:rsidRPr="00E63855" w:rsidRDefault="00F75200" w:rsidP="00F75200">
            <w:pPr>
              <w:jc w:val="center"/>
            </w:pPr>
            <w:r w:rsidRPr="00E63855">
              <w:t>0,77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8001" w14:textId="77777777" w:rsidR="00F75200" w:rsidRPr="00E63855" w:rsidRDefault="00F75200" w:rsidP="00F75200">
            <w:pPr>
              <w:jc w:val="center"/>
            </w:pPr>
            <w:r w:rsidRPr="00E63855">
              <w:t>0,66</w:t>
            </w:r>
          </w:p>
        </w:tc>
      </w:tr>
      <w:tr w:rsidR="00E63855" w:rsidRPr="00E63855" w14:paraId="02F3B7C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981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B3A0" w14:textId="77777777" w:rsidR="00F75200" w:rsidRPr="00E63855" w:rsidRDefault="00F75200" w:rsidP="00F75200">
            <w:r w:rsidRPr="00E63855">
              <w:t>Biên tập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D1F9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16ED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30ED" w14:textId="77777777" w:rsidR="00F75200" w:rsidRPr="00E63855" w:rsidRDefault="00F75200" w:rsidP="00F75200">
            <w:pPr>
              <w:jc w:val="center"/>
            </w:pPr>
            <w:r w:rsidRPr="00E63855">
              <w:t>0,22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E217" w14:textId="77777777" w:rsidR="00F75200" w:rsidRPr="00E63855" w:rsidRDefault="00F75200" w:rsidP="00F75200">
            <w:pPr>
              <w:jc w:val="center"/>
            </w:pPr>
            <w:r w:rsidRPr="00E63855">
              <w:t>0,22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7F13" w14:textId="77777777" w:rsidR="00F75200" w:rsidRPr="00E63855" w:rsidRDefault="00F75200" w:rsidP="00F75200">
            <w:pPr>
              <w:jc w:val="center"/>
            </w:pPr>
            <w:r w:rsidRPr="00E63855">
              <w:t>0,22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B2F9" w14:textId="77777777" w:rsidR="00F75200" w:rsidRPr="00E63855" w:rsidRDefault="00F75200" w:rsidP="00F75200">
            <w:pPr>
              <w:jc w:val="center"/>
            </w:pPr>
            <w:r w:rsidRPr="00E63855">
              <w:t>0,22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E7B3" w14:textId="77777777" w:rsidR="00F75200" w:rsidRPr="00E63855" w:rsidRDefault="00F75200" w:rsidP="00F75200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0C9E976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7A4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57A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9A36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C8A2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BF79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FE1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EC4C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E61E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E3D0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45E0345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E9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0D42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547F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7CD4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B20B" w14:textId="77777777" w:rsidR="00F75200" w:rsidRPr="00E63855" w:rsidRDefault="00F75200" w:rsidP="00F75200">
            <w:pPr>
              <w:jc w:val="center"/>
            </w:pPr>
            <w:r w:rsidRPr="00E63855">
              <w:t>1,36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58E4" w14:textId="77777777" w:rsidR="00F75200" w:rsidRPr="00E63855" w:rsidRDefault="00F75200" w:rsidP="00F75200">
            <w:pPr>
              <w:jc w:val="center"/>
            </w:pPr>
            <w:r w:rsidRPr="00E63855">
              <w:t>1,28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F747" w14:textId="77777777" w:rsidR="00F75200" w:rsidRPr="00E63855" w:rsidRDefault="00F75200" w:rsidP="00F75200">
            <w:pPr>
              <w:jc w:val="center"/>
            </w:pPr>
            <w:r w:rsidRPr="00E63855">
              <w:t>1,19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071B" w14:textId="77777777" w:rsidR="00F75200" w:rsidRPr="00E63855" w:rsidRDefault="00F75200" w:rsidP="00F75200">
            <w:pPr>
              <w:jc w:val="center"/>
            </w:pPr>
            <w:r w:rsidRPr="00E63855">
              <w:t>1,11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6601" w14:textId="77777777" w:rsidR="00F75200" w:rsidRPr="00E63855" w:rsidRDefault="00F75200" w:rsidP="00F75200">
            <w:pPr>
              <w:jc w:val="center"/>
            </w:pPr>
            <w:r w:rsidRPr="00E63855">
              <w:t>1,00</w:t>
            </w:r>
          </w:p>
        </w:tc>
      </w:tr>
      <w:tr w:rsidR="00E63855" w:rsidRPr="00E63855" w14:paraId="05E9EDA7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D0B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A20C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99D2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0A0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3278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03B5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EFA0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A1CC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E354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</w:tr>
      <w:tr w:rsidR="00E63855" w:rsidRPr="00E63855" w14:paraId="631F719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D4D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2124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297C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57DB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5649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ED4F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D1C7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B694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2C32" w14:textId="77777777" w:rsidR="00F75200" w:rsidRPr="00E63855" w:rsidRDefault="00F75200" w:rsidP="00F75200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5BACDF0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E8F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A179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67B7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9944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B1FA" w14:textId="77777777" w:rsidR="00F75200" w:rsidRPr="00E63855" w:rsidRDefault="00F75200" w:rsidP="00F75200">
            <w:pPr>
              <w:jc w:val="center"/>
            </w:pPr>
            <w:r w:rsidRPr="00E63855">
              <w:t>0,09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896E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10FD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6D17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C127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1B1F7FF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75BA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140D" w14:textId="77777777" w:rsidR="00F75200" w:rsidRPr="00E63855" w:rsidRDefault="00F75200" w:rsidP="00F75200">
            <w:r w:rsidRPr="00E63855">
              <w:t>Phát thanh viên hạng IV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E209" w14:textId="77777777" w:rsidR="00F75200" w:rsidRPr="00E63855" w:rsidRDefault="00F75200" w:rsidP="00F75200">
            <w:pPr>
              <w:jc w:val="center"/>
            </w:pPr>
            <w:r w:rsidRPr="00E63855">
              <w:t>7/10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264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FFD5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807F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541D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BD6A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8664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</w:tr>
      <w:tr w:rsidR="00E63855" w:rsidRPr="00E63855" w14:paraId="0A51D92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3E8A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E7C2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DD16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6624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420E" w14:textId="77777777" w:rsidR="00F75200" w:rsidRPr="00E63855" w:rsidRDefault="00F75200" w:rsidP="00F75200">
            <w:pPr>
              <w:jc w:val="center"/>
            </w:pPr>
            <w:r w:rsidRPr="00E63855">
              <w:t>9,05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D7CB" w14:textId="77777777" w:rsidR="00F75200" w:rsidRPr="00E63855" w:rsidRDefault="00F75200" w:rsidP="00F75200">
            <w:pPr>
              <w:jc w:val="center"/>
            </w:pPr>
            <w:r w:rsidRPr="00E63855">
              <w:t>7,24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763D" w14:textId="77777777" w:rsidR="00F75200" w:rsidRPr="00E63855" w:rsidRDefault="00F75200" w:rsidP="00F75200">
            <w:pPr>
              <w:jc w:val="center"/>
            </w:pPr>
            <w:r w:rsidRPr="00E63855">
              <w:t>5,43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E6C9" w14:textId="77777777" w:rsidR="00F75200" w:rsidRPr="00E63855" w:rsidRDefault="00F75200" w:rsidP="00F75200">
            <w:pPr>
              <w:jc w:val="center"/>
            </w:pPr>
            <w:r w:rsidRPr="00E63855">
              <w:t>3,62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AB0D" w14:textId="77777777" w:rsidR="00F75200" w:rsidRPr="00E63855" w:rsidRDefault="00F75200" w:rsidP="00F75200">
            <w:pPr>
              <w:jc w:val="center"/>
            </w:pPr>
            <w:r w:rsidRPr="00E63855">
              <w:t>1,36</w:t>
            </w:r>
          </w:p>
        </w:tc>
      </w:tr>
      <w:tr w:rsidR="00E63855" w:rsidRPr="00E63855" w14:paraId="48DEF1F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A4CD" w14:textId="77777777" w:rsidR="00F75200" w:rsidRPr="00E63855" w:rsidRDefault="00F75200" w:rsidP="00F75200">
            <w:r w:rsidRPr="00E63855">
              <w:lastRenderedPageBreak/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0FD6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4389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A5F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8C84" w14:textId="77777777" w:rsidR="00F75200" w:rsidRPr="00E63855" w:rsidRDefault="00F75200" w:rsidP="00F75200">
            <w:pPr>
              <w:jc w:val="center"/>
            </w:pPr>
            <w:r w:rsidRPr="00E63855">
              <w:t>6,38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60DF" w14:textId="77777777" w:rsidR="00F75200" w:rsidRPr="00E63855" w:rsidRDefault="00F75200" w:rsidP="00F75200">
            <w:pPr>
              <w:jc w:val="center"/>
            </w:pPr>
            <w:r w:rsidRPr="00E63855">
              <w:t>5,13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1857" w14:textId="77777777" w:rsidR="00F75200" w:rsidRPr="00E63855" w:rsidRDefault="00F75200" w:rsidP="00F75200">
            <w:pPr>
              <w:jc w:val="center"/>
            </w:pPr>
            <w:r w:rsidRPr="00E63855">
              <w:t>3,88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8677" w14:textId="77777777" w:rsidR="00F75200" w:rsidRPr="00E63855" w:rsidRDefault="00F75200" w:rsidP="00F75200">
            <w:pPr>
              <w:jc w:val="center"/>
            </w:pPr>
            <w:r w:rsidRPr="00E63855">
              <w:t>2,63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5A4C" w14:textId="77777777" w:rsidR="00F75200" w:rsidRPr="00E63855" w:rsidRDefault="00F75200" w:rsidP="00F75200">
            <w:pPr>
              <w:jc w:val="center"/>
            </w:pPr>
            <w:r w:rsidRPr="00E63855">
              <w:t>1,06</w:t>
            </w:r>
          </w:p>
        </w:tc>
      </w:tr>
      <w:tr w:rsidR="00E63855" w:rsidRPr="00E63855" w14:paraId="5F87AFF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9C0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857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67B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AB2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F94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5FB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463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E8E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B7328E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7C3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14C2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3B1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527A" w14:textId="77777777" w:rsidR="00B112F0" w:rsidRPr="00E63855" w:rsidRDefault="00B112F0" w:rsidP="007A332F">
            <w:pPr>
              <w:jc w:val="center"/>
            </w:pPr>
            <w:r w:rsidRPr="00E63855">
              <w:t>25,95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D9E0" w14:textId="77777777" w:rsidR="00B112F0" w:rsidRPr="00E63855" w:rsidRDefault="00B112F0" w:rsidP="007A332F">
            <w:pPr>
              <w:jc w:val="center"/>
            </w:pPr>
            <w:r w:rsidRPr="00E63855">
              <w:t>22,46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5220" w14:textId="77777777" w:rsidR="00B112F0" w:rsidRPr="00E63855" w:rsidRDefault="00B112F0" w:rsidP="007A332F">
            <w:pPr>
              <w:jc w:val="center"/>
            </w:pPr>
            <w:r w:rsidRPr="00E63855">
              <w:t>18,97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50E5" w14:textId="77777777" w:rsidR="00B112F0" w:rsidRPr="00E63855" w:rsidRDefault="00B112F0" w:rsidP="007A332F">
            <w:pPr>
              <w:jc w:val="center"/>
            </w:pPr>
            <w:r w:rsidRPr="00E63855">
              <w:t>15,48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2EAA" w14:textId="77777777" w:rsidR="00B112F0" w:rsidRPr="00E63855" w:rsidRDefault="00B112F0" w:rsidP="007A332F">
            <w:pPr>
              <w:jc w:val="center"/>
            </w:pPr>
            <w:r w:rsidRPr="00E63855">
              <w:t>11,12</w:t>
            </w:r>
          </w:p>
        </w:tc>
      </w:tr>
      <w:tr w:rsidR="00E63855" w:rsidRPr="00E63855" w14:paraId="38DCF12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8E4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D12D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523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AC0C" w14:textId="77777777" w:rsidR="00B112F0" w:rsidRPr="00E63855" w:rsidRDefault="00B112F0" w:rsidP="007A332F">
            <w:pPr>
              <w:jc w:val="center"/>
            </w:pPr>
            <w:r w:rsidRPr="00E63855">
              <w:t>0,75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49E9" w14:textId="77777777" w:rsidR="00B112F0" w:rsidRPr="00E63855" w:rsidRDefault="00B112F0" w:rsidP="007A332F">
            <w:pPr>
              <w:jc w:val="center"/>
            </w:pPr>
            <w:r w:rsidRPr="00E63855">
              <w:t>0,60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4BBA" w14:textId="77777777" w:rsidR="00B112F0" w:rsidRPr="00E63855" w:rsidRDefault="00B112F0" w:rsidP="007A332F">
            <w:pPr>
              <w:jc w:val="center"/>
            </w:pPr>
            <w:r w:rsidRPr="00E63855">
              <w:t>0,45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27D6" w14:textId="77777777" w:rsidR="00B112F0" w:rsidRPr="00E63855" w:rsidRDefault="00B112F0" w:rsidP="007A332F">
            <w:pPr>
              <w:jc w:val="center"/>
            </w:pPr>
            <w:r w:rsidRPr="00E63855">
              <w:t>0,30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33F5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5FC17DB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4DE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4DE2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CA31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93A4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CC3F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8CA4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3DE0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B376" w14:textId="77777777" w:rsidR="00B112F0" w:rsidRPr="00E63855" w:rsidRDefault="00B112F0" w:rsidP="007A332F">
            <w:pPr>
              <w:jc w:val="center"/>
            </w:pPr>
            <w:r w:rsidRPr="00E63855">
              <w:t>1,00</w:t>
            </w:r>
          </w:p>
        </w:tc>
      </w:tr>
      <w:tr w:rsidR="00E63855" w:rsidRPr="00E63855" w14:paraId="6EB2AFD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037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BD3A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417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BE9" w14:textId="77777777" w:rsidR="00B112F0" w:rsidRPr="00E63855" w:rsidRDefault="00B112F0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3206" w14:textId="77777777" w:rsidR="00B112F0" w:rsidRPr="00E63855" w:rsidRDefault="00B112F0" w:rsidP="007A332F">
            <w:pPr>
              <w:jc w:val="center"/>
            </w:pPr>
            <w:r w:rsidRPr="00E63855">
              <w:t>0,13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FBDA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B4C8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4DA7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4CCA8482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E9C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69D1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3291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D4FE" w14:textId="77777777" w:rsidR="00B112F0" w:rsidRPr="00E63855" w:rsidRDefault="00B112F0" w:rsidP="007A332F">
            <w:pPr>
              <w:jc w:val="center"/>
            </w:pPr>
            <w:r w:rsidRPr="00E63855">
              <w:t>48,50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F8E7" w14:textId="77777777" w:rsidR="00B112F0" w:rsidRPr="00E63855" w:rsidRDefault="00B112F0" w:rsidP="007A332F">
            <w:pPr>
              <w:jc w:val="center"/>
            </w:pPr>
            <w:r w:rsidRPr="00E63855">
              <w:t>38,80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8D96" w14:textId="77777777" w:rsidR="00B112F0" w:rsidRPr="00E63855" w:rsidRDefault="00B112F0" w:rsidP="007A332F">
            <w:pPr>
              <w:jc w:val="center"/>
            </w:pPr>
            <w:r w:rsidRPr="00E63855">
              <w:t>29,10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7AE6" w14:textId="77777777" w:rsidR="00B112F0" w:rsidRPr="00E63855" w:rsidRDefault="00B112F0" w:rsidP="007A332F">
            <w:pPr>
              <w:jc w:val="center"/>
            </w:pPr>
            <w:r w:rsidRPr="00E63855">
              <w:t>19,40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A75D" w14:textId="77777777" w:rsidR="00B112F0" w:rsidRPr="00E63855" w:rsidRDefault="00B112F0" w:rsidP="007A332F">
            <w:pPr>
              <w:jc w:val="center"/>
            </w:pPr>
            <w:r w:rsidRPr="00E63855">
              <w:t>7,28</w:t>
            </w:r>
          </w:p>
        </w:tc>
      </w:tr>
      <w:tr w:rsidR="00E63855" w:rsidRPr="00E63855" w14:paraId="4AECF9A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547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CF32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579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8FC1" w14:textId="77777777" w:rsidR="00B112F0" w:rsidRPr="00E63855" w:rsidRDefault="00B112F0" w:rsidP="007A332F">
            <w:pPr>
              <w:jc w:val="center"/>
            </w:pPr>
            <w:r w:rsidRPr="00E63855">
              <w:t>63,60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ACAB" w14:textId="77777777" w:rsidR="00B112F0" w:rsidRPr="00E63855" w:rsidRDefault="00B112F0" w:rsidP="007A332F">
            <w:pPr>
              <w:jc w:val="center"/>
            </w:pPr>
            <w:r w:rsidRPr="00E63855">
              <w:t>61,35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CF85" w14:textId="77777777" w:rsidR="00B112F0" w:rsidRPr="00E63855" w:rsidRDefault="00B112F0" w:rsidP="007A332F">
            <w:pPr>
              <w:jc w:val="center"/>
            </w:pPr>
            <w:r w:rsidRPr="00E63855">
              <w:t>59,10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1263" w14:textId="77777777" w:rsidR="00B112F0" w:rsidRPr="00E63855" w:rsidRDefault="00B112F0" w:rsidP="007A332F">
            <w:pPr>
              <w:jc w:val="center"/>
            </w:pPr>
            <w:r w:rsidRPr="00E63855">
              <w:t>56,84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2E1D" w14:textId="77777777" w:rsidR="00B112F0" w:rsidRPr="00E63855" w:rsidRDefault="00B112F0" w:rsidP="007A332F">
            <w:pPr>
              <w:jc w:val="center"/>
            </w:pPr>
            <w:r w:rsidRPr="00E63855">
              <w:t>54,03</w:t>
            </w:r>
          </w:p>
        </w:tc>
      </w:tr>
      <w:tr w:rsidR="00E63855" w:rsidRPr="00E63855" w14:paraId="6AA64700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D4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2CBC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F819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AA1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8B2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0E2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8DC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24C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733931D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C1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0CC3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793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28A6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3C14" w14:textId="77777777" w:rsidR="00B112F0" w:rsidRPr="00E63855" w:rsidRDefault="00B112F0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8197" w14:textId="77777777" w:rsidR="00B112F0" w:rsidRPr="00E63855" w:rsidRDefault="00B112F0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BC9" w14:textId="77777777" w:rsidR="00B112F0" w:rsidRPr="00E63855" w:rsidRDefault="00B112F0" w:rsidP="007A332F">
            <w:pPr>
              <w:jc w:val="center"/>
            </w:pPr>
            <w:r w:rsidRPr="00E63855">
              <w:t>0,15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0DE7" w14:textId="77777777" w:rsidR="00B112F0" w:rsidRPr="00E63855" w:rsidRDefault="00B112F0" w:rsidP="007A332F">
            <w:pPr>
              <w:jc w:val="center"/>
            </w:pPr>
            <w:r w:rsidRPr="00E63855">
              <w:t>0,14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0D04" w14:textId="77777777" w:rsidR="00B112F0" w:rsidRPr="00E63855" w:rsidRDefault="00B112F0" w:rsidP="007A332F">
            <w:pPr>
              <w:jc w:val="center"/>
            </w:pPr>
            <w:r w:rsidRPr="00E63855">
              <w:t>0,14</w:t>
            </w:r>
          </w:p>
        </w:tc>
      </w:tr>
      <w:tr w:rsidR="00E63855" w:rsidRPr="00E63855" w14:paraId="6D910E0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C15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4EAB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E02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C61B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CB69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2734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C83C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9789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58A3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4442BC7C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E25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BE0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B82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17A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1A0B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FBCD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BF37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6F5C" w14:textId="77777777" w:rsidR="00B112F0" w:rsidRPr="00E63855" w:rsidRDefault="00B112F0" w:rsidP="007A332F">
            <w:pPr>
              <w:jc w:val="center"/>
            </w:pPr>
            <w:r w:rsidRPr="00E63855">
              <w:t>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CFBF" w14:textId="77777777" w:rsidR="00B112F0" w:rsidRPr="00E63855" w:rsidRDefault="00B112F0" w:rsidP="007A332F">
            <w:pPr>
              <w:jc w:val="center"/>
            </w:pPr>
            <w:r w:rsidRPr="00E63855">
              <w:t>5</w:t>
            </w:r>
          </w:p>
        </w:tc>
      </w:tr>
      <w:tr w:rsidR="00E63855" w:rsidRPr="00E63855" w14:paraId="5CAE377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C2A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5AB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E4B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CF1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B56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DB6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C87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CF0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302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6EF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93B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47E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09A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80B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008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5EE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CDE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13E6" w14:textId="77777777" w:rsidR="00B112F0" w:rsidRPr="00E63855" w:rsidRDefault="00B112F0" w:rsidP="007A332F">
            <w:r w:rsidRPr="00E63855">
              <w:t> </w:t>
            </w:r>
          </w:p>
        </w:tc>
      </w:tr>
    </w:tbl>
    <w:p w14:paraId="2293CDEB" w14:textId="77777777" w:rsidR="00B112F0" w:rsidRPr="00E63855" w:rsidRDefault="00B112F0" w:rsidP="007A332F">
      <w:pPr>
        <w:spacing w:after="120"/>
        <w:ind w:firstLine="709"/>
        <w:rPr>
          <w:b/>
          <w:sz w:val="28"/>
          <w:szCs w:val="28"/>
        </w:rPr>
      </w:pPr>
      <w:bookmarkStart w:id="60" w:name="muc_7"/>
      <w:r w:rsidRPr="00E63855">
        <w:rPr>
          <w:b/>
          <w:sz w:val="28"/>
          <w:szCs w:val="28"/>
        </w:rPr>
        <w:t>7. Tọa đàm</w:t>
      </w:r>
      <w:bookmarkEnd w:id="60"/>
    </w:p>
    <w:p w14:paraId="1B4F6E7D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bookmarkStart w:id="61" w:name="dieu_1_6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Tọa đàm trường quay trực tiếp</w:t>
      </w:r>
      <w:bookmarkEnd w:id="61"/>
    </w:p>
    <w:p w14:paraId="514E7B24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</w:t>
      </w:r>
      <w:r w:rsidR="00A86FF1" w:rsidRPr="00E63855">
        <w:rPr>
          <w:sz w:val="28"/>
          <w:szCs w:val="28"/>
        </w:rPr>
        <w:t>1</w:t>
      </w:r>
      <w:r w:rsidRPr="00E63855">
        <w:rPr>
          <w:sz w:val="28"/>
          <w:szCs w:val="28"/>
        </w:rPr>
        <w:t>)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 xml:space="preserve">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4AD6E3BA" w14:textId="33D5D3DB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30EB33A2" w14:textId="3E96A68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Duyệt ý tưởng kịch b</w:t>
      </w:r>
      <w:r w:rsidR="00B112F0" w:rsidRPr="00E63855">
        <w:rPr>
          <w:sz w:val="28"/>
          <w:szCs w:val="28"/>
        </w:rPr>
        <w:t>ản.</w:t>
      </w:r>
    </w:p>
    <w:p w14:paraId="4A289841" w14:textId="245524C1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1265DD9E" w14:textId="6A907CB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68F3AE5E" w14:textId="7939F4D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67754049" w14:textId="3D08F1E6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18301F31" w14:textId="5813658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09295925" w14:textId="4831EC38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124D98B7" w14:textId="3698F851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45E867C4" w14:textId="7D8FA783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7FE1A862" w14:textId="07B3BF85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0F05C42C" w14:textId="0DA2A1D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tọa đàm.</w:t>
      </w:r>
    </w:p>
    <w:p w14:paraId="6B43762B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a.2</w:t>
      </w:r>
      <w:r w:rsidR="00B112F0" w:rsidRPr="00E63855">
        <w:rPr>
          <w:sz w:val="28"/>
          <w:szCs w:val="28"/>
        </w:rPr>
        <w:t>) Định mức tọa đàm trường quay trực tiếp:</w:t>
      </w:r>
    </w:p>
    <w:tbl>
      <w:tblPr>
        <w:tblW w:w="5060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1"/>
        <w:gridCol w:w="61"/>
        <w:gridCol w:w="2593"/>
        <w:gridCol w:w="61"/>
        <w:gridCol w:w="753"/>
        <w:gridCol w:w="66"/>
        <w:gridCol w:w="650"/>
        <w:gridCol w:w="62"/>
        <w:gridCol w:w="62"/>
        <w:gridCol w:w="62"/>
        <w:gridCol w:w="119"/>
        <w:gridCol w:w="1109"/>
        <w:gridCol w:w="64"/>
        <w:gridCol w:w="127"/>
        <w:gridCol w:w="599"/>
        <w:gridCol w:w="705"/>
        <w:gridCol w:w="253"/>
        <w:gridCol w:w="70"/>
        <w:gridCol w:w="13"/>
        <w:gridCol w:w="35"/>
      </w:tblGrid>
      <w:tr w:rsidR="00091C53" w:rsidRPr="00E63855" w14:paraId="3B1C5A0F" w14:textId="77777777" w:rsidTr="002D4CEF"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743A" w14:textId="1DC76B59" w:rsidR="00091C53" w:rsidRPr="00E63855" w:rsidRDefault="00091C53" w:rsidP="00170EAF">
            <w:pPr>
              <w:tabs>
                <w:tab w:val="left" w:pos="3229"/>
              </w:tabs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- Thời lượng 15 phút       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</w:tr>
      <w:tr w:rsidR="00091C53" w:rsidRPr="00E63855" w14:paraId="3B2BD70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541" w14:textId="77777777" w:rsidR="00091C53" w:rsidRPr="00E63855" w:rsidRDefault="00091C53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F65B" w14:textId="77777777" w:rsidR="00091C53" w:rsidRPr="00E63855" w:rsidRDefault="00091C53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CF6F" w14:textId="77777777" w:rsidR="00091C53" w:rsidRPr="00E63855" w:rsidRDefault="00091C53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AF04" w14:textId="77777777" w:rsidR="00091C53" w:rsidRPr="00E63855" w:rsidRDefault="00091C53" w:rsidP="007A332F">
            <w:pPr>
              <w:jc w:val="center"/>
            </w:pPr>
            <w:r w:rsidRPr="00E63855">
              <w:t xml:space="preserve">Trị số định mức sản xuất chương </w:t>
            </w:r>
            <w:r w:rsidRPr="00E63855">
              <w:rPr>
                <w:lang w:val="vi-VN"/>
              </w:rPr>
              <w:t>trình không có thời lượng tư liệu khai thác lại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F031" w14:textId="77777777" w:rsidR="00091C53" w:rsidRPr="00E63855" w:rsidRDefault="00091C53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trên </w:t>
            </w:r>
            <w:r w:rsidRPr="00E63855">
              <w:rPr>
                <w:lang w:val="vi-VN"/>
              </w:rPr>
              <w:t>30%</w:t>
            </w:r>
          </w:p>
        </w:tc>
      </w:tr>
      <w:tr w:rsidR="00091C53" w:rsidRPr="00E63855" w14:paraId="181A4F0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8740" w14:textId="77777777" w:rsidR="00091C53" w:rsidRPr="00E63855" w:rsidRDefault="00091C53" w:rsidP="007A332F">
            <w:r w:rsidRPr="00E63855">
              <w:lastRenderedPageBreak/>
              <w:t>01.03.07.11.10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D293" w14:textId="77777777" w:rsidR="00091C53" w:rsidRDefault="00091C53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29257114" w14:textId="4B383428" w:rsidR="00091C53" w:rsidRPr="00E63855" w:rsidRDefault="00091C53" w:rsidP="00A9215A">
            <w:r w:rsidRPr="00E63855">
              <w:t>(Chức danh - Cấp bậc)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C30A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2802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923E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0B39CEA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7FC9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898" w14:textId="77777777" w:rsidR="00091C53" w:rsidRPr="00E63855" w:rsidRDefault="00091C53" w:rsidP="00F75200">
            <w:r w:rsidRPr="00E63855">
              <w:t>Âm thanh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429B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2A05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E95D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9631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</w:tr>
      <w:tr w:rsidR="00091C53" w:rsidRPr="00E63855" w14:paraId="2AD9436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4524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4E92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FE60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595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BF8A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F5EA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</w:tr>
      <w:tr w:rsidR="00091C53" w:rsidRPr="00E63855" w14:paraId="2E580BC5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811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26DB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81F1" w14:textId="77777777" w:rsidR="00091C53" w:rsidRPr="00E63855" w:rsidRDefault="00091C53" w:rsidP="00F75200">
            <w:pPr>
              <w:jc w:val="center"/>
            </w:pPr>
            <w:r w:rsidRPr="00E63855">
              <w:t>6/9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C0FC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537F" w14:textId="77777777" w:rsidR="00091C53" w:rsidRPr="00E63855" w:rsidRDefault="00091C53" w:rsidP="00F75200">
            <w:pPr>
              <w:jc w:val="center"/>
            </w:pPr>
            <w:r w:rsidRPr="00E63855">
              <w:t>4,27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01B6" w14:textId="77777777" w:rsidR="00091C53" w:rsidRPr="00E63855" w:rsidRDefault="00091C53" w:rsidP="00F75200">
            <w:pPr>
              <w:jc w:val="center"/>
            </w:pPr>
            <w:r w:rsidRPr="00E63855">
              <w:t>4,22</w:t>
            </w:r>
          </w:p>
        </w:tc>
      </w:tr>
      <w:tr w:rsidR="00091C53" w:rsidRPr="00E63855" w14:paraId="0D1D87B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54D2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9E01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8287" w14:textId="77777777" w:rsidR="00091C53" w:rsidRPr="00E63855" w:rsidRDefault="00091C53" w:rsidP="00F75200">
            <w:pPr>
              <w:jc w:val="center"/>
            </w:pPr>
            <w:r w:rsidRPr="00E63855">
              <w:t>7/9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50AD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02AB" w14:textId="77777777" w:rsidR="00091C53" w:rsidRPr="00E63855" w:rsidRDefault="00091C53" w:rsidP="00F75200">
            <w:pPr>
              <w:jc w:val="center"/>
            </w:pPr>
            <w:r w:rsidRPr="00E63855">
              <w:t>0,47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43D9" w14:textId="77777777" w:rsidR="00091C53" w:rsidRPr="00E63855" w:rsidRDefault="00091C53" w:rsidP="00F75200">
            <w:pPr>
              <w:jc w:val="center"/>
            </w:pPr>
            <w:r w:rsidRPr="00E63855">
              <w:t>0,41</w:t>
            </w:r>
          </w:p>
        </w:tc>
      </w:tr>
      <w:tr w:rsidR="00091C53" w:rsidRPr="00E63855" w14:paraId="60C39E83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4448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5EF7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F749" w14:textId="77777777" w:rsidR="00091C53" w:rsidRPr="00E63855" w:rsidRDefault="00091C53" w:rsidP="00F75200">
            <w:pPr>
              <w:jc w:val="center"/>
            </w:pPr>
            <w:r w:rsidRPr="00E63855">
              <w:t>9/9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5EE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4E70" w14:textId="77777777" w:rsidR="00091C53" w:rsidRPr="00E63855" w:rsidRDefault="00091C53" w:rsidP="00F75200">
            <w:pPr>
              <w:jc w:val="center"/>
            </w:pPr>
            <w:r w:rsidRPr="00E63855">
              <w:t>0,04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FC32" w14:textId="77777777" w:rsidR="00091C53" w:rsidRPr="00E63855" w:rsidRDefault="00091C53" w:rsidP="00F75200">
            <w:pPr>
              <w:jc w:val="center"/>
            </w:pPr>
            <w:r w:rsidRPr="00E63855">
              <w:t>0,04</w:t>
            </w:r>
          </w:p>
        </w:tc>
      </w:tr>
      <w:tr w:rsidR="00091C53" w:rsidRPr="00E63855" w14:paraId="3EA9C25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E852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7EBD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D02E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6567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0173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B3C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</w:tr>
      <w:tr w:rsidR="00091C53" w:rsidRPr="00E63855" w14:paraId="2578435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F002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3320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2784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EB70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0486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648C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</w:tr>
      <w:tr w:rsidR="00091C53" w:rsidRPr="00E63855" w14:paraId="40E4558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85AD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F73F" w14:textId="77777777" w:rsidR="00091C53" w:rsidRPr="00E63855" w:rsidRDefault="00091C53" w:rsidP="00F75200">
            <w:r w:rsidRPr="00E63855">
              <w:t>Kỹ thuật dựng phim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E49C" w14:textId="77777777" w:rsidR="00091C53" w:rsidRPr="00E63855" w:rsidRDefault="00091C53" w:rsidP="00F75200">
            <w:pPr>
              <w:jc w:val="center"/>
            </w:pPr>
            <w:r w:rsidRPr="00E63855">
              <w:t>3/9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FB68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8A3E" w14:textId="77777777" w:rsidR="00091C53" w:rsidRPr="00E63855" w:rsidRDefault="00091C53" w:rsidP="00F75200">
            <w:pPr>
              <w:jc w:val="center"/>
            </w:pPr>
            <w:r w:rsidRPr="00E63855">
              <w:t>0,56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2E9D" w14:textId="77777777" w:rsidR="00091C53" w:rsidRPr="00E63855" w:rsidRDefault="00091C53" w:rsidP="00F75200">
            <w:pPr>
              <w:jc w:val="center"/>
            </w:pPr>
            <w:r w:rsidRPr="00E63855">
              <w:t>0,51</w:t>
            </w:r>
          </w:p>
        </w:tc>
      </w:tr>
      <w:tr w:rsidR="00091C53" w:rsidRPr="00E63855" w14:paraId="02020E68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F325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7BA6" w14:textId="77777777" w:rsidR="00091C53" w:rsidRPr="00E63855" w:rsidRDefault="00091C53" w:rsidP="00F75200">
            <w:r w:rsidRPr="00E63855">
              <w:t>Kỹ thuật viên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8BC3" w14:textId="77777777" w:rsidR="00091C53" w:rsidRPr="00E63855" w:rsidRDefault="00091C53" w:rsidP="00F75200">
            <w:pPr>
              <w:jc w:val="center"/>
            </w:pPr>
            <w:r w:rsidRPr="00E63855">
              <w:t>7/12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8671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6548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58E5" w14:textId="77777777" w:rsidR="00091C53" w:rsidRPr="00E63855" w:rsidRDefault="00091C53" w:rsidP="00F75200">
            <w:pPr>
              <w:jc w:val="center"/>
            </w:pPr>
            <w:r w:rsidRPr="00E63855">
              <w:t>0,25</w:t>
            </w:r>
          </w:p>
        </w:tc>
      </w:tr>
      <w:tr w:rsidR="00091C53" w:rsidRPr="00E63855" w14:paraId="451B11D1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6734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EAF2" w14:textId="77777777" w:rsidR="00091C53" w:rsidRPr="00E63855" w:rsidRDefault="00091C53" w:rsidP="00F75200">
            <w:r w:rsidRPr="00E63855">
              <w:t>Kỹ sư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011B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55AF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CB20" w14:textId="77777777" w:rsidR="00091C53" w:rsidRPr="00E63855" w:rsidRDefault="00091C53" w:rsidP="00F75200">
            <w:pPr>
              <w:jc w:val="center"/>
            </w:pPr>
            <w:r w:rsidRPr="00E63855">
              <w:t>0,50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7F70" w14:textId="77777777" w:rsidR="00091C53" w:rsidRPr="00E63855" w:rsidRDefault="00091C53" w:rsidP="00F75200">
            <w:pPr>
              <w:jc w:val="center"/>
            </w:pPr>
            <w:r w:rsidRPr="00E63855">
              <w:t>0,50</w:t>
            </w:r>
          </w:p>
        </w:tc>
      </w:tr>
      <w:tr w:rsidR="00091C53" w:rsidRPr="00E63855" w14:paraId="0D5E42B4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5CD0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61E3" w14:textId="77777777" w:rsidR="00091C53" w:rsidRPr="00E63855" w:rsidRDefault="00091C53" w:rsidP="00F75200">
            <w:r w:rsidRPr="00E63855">
              <w:t>Phát thanh viên hạng IV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48DD" w14:textId="77777777" w:rsidR="00091C53" w:rsidRPr="00E63855" w:rsidRDefault="00091C53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0274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F083" w14:textId="77777777" w:rsidR="00091C53" w:rsidRPr="00E63855" w:rsidRDefault="00091C53" w:rsidP="00F75200">
            <w:pPr>
              <w:jc w:val="center"/>
            </w:pPr>
            <w:r w:rsidRPr="00E63855">
              <w:t>0,03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994C" w14:textId="77777777" w:rsidR="00091C53" w:rsidRPr="00E63855" w:rsidRDefault="00091C53" w:rsidP="00F75200">
            <w:pPr>
              <w:jc w:val="center"/>
            </w:pPr>
            <w:r w:rsidRPr="00E63855">
              <w:t>0,01</w:t>
            </w:r>
          </w:p>
        </w:tc>
      </w:tr>
      <w:tr w:rsidR="00091C53" w:rsidRPr="00E63855" w14:paraId="1D65E41E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B3AD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EE35" w14:textId="77777777" w:rsidR="00091C53" w:rsidRPr="00E63855" w:rsidRDefault="00091C53" w:rsidP="00F75200">
            <w:r w:rsidRPr="00E63855">
              <w:t>Phóng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328F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607C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21ED" w14:textId="77777777" w:rsidR="00091C53" w:rsidRPr="00E63855" w:rsidRDefault="00091C53" w:rsidP="00F75200">
            <w:pPr>
              <w:jc w:val="center"/>
            </w:pPr>
            <w:r w:rsidRPr="00E63855">
              <w:t>1,19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79BC" w14:textId="77777777" w:rsidR="00091C53" w:rsidRPr="00E63855" w:rsidRDefault="00091C53" w:rsidP="00F75200">
            <w:pPr>
              <w:jc w:val="center"/>
            </w:pPr>
            <w:r w:rsidRPr="00E63855">
              <w:t>0,18</w:t>
            </w:r>
          </w:p>
        </w:tc>
      </w:tr>
      <w:tr w:rsidR="00091C53" w:rsidRPr="00E63855" w14:paraId="2A87BD1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1967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81B2" w14:textId="77777777" w:rsidR="00091C53" w:rsidRPr="00E63855" w:rsidRDefault="00091C53" w:rsidP="00F75200">
            <w:r w:rsidRPr="00E63855">
              <w:t>Quay phim viên hạng III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7E7A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EF0E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B2AB" w14:textId="77777777" w:rsidR="00091C53" w:rsidRPr="00E63855" w:rsidRDefault="00091C53" w:rsidP="00F75200">
            <w:pPr>
              <w:jc w:val="center"/>
            </w:pPr>
            <w:r w:rsidRPr="00E63855">
              <w:t>1,28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2803" w14:textId="77777777" w:rsidR="00091C53" w:rsidRPr="00E63855" w:rsidRDefault="00091C53" w:rsidP="00F75200">
            <w:pPr>
              <w:jc w:val="center"/>
            </w:pPr>
            <w:r w:rsidRPr="00E63855">
              <w:t>0,62</w:t>
            </w:r>
          </w:p>
        </w:tc>
      </w:tr>
      <w:tr w:rsidR="00091C53" w:rsidRPr="00E63855" w14:paraId="44ABD59F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0A6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F255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6E9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43D0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5BCD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707C373D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FFF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74D7" w14:textId="77777777" w:rsidR="00091C53" w:rsidRPr="00E63855" w:rsidRDefault="00091C53" w:rsidP="007A332F">
            <w:r w:rsidRPr="00E63855">
              <w:t>Hệ thống dựng phi tuyến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0D1B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BD12" w14:textId="77777777" w:rsidR="00091C53" w:rsidRPr="00E63855" w:rsidRDefault="00091C53" w:rsidP="007A332F">
            <w:pPr>
              <w:jc w:val="center"/>
            </w:pPr>
            <w:r w:rsidRPr="00E63855">
              <w:t>2,62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2378" w14:textId="77777777" w:rsidR="00091C53" w:rsidRPr="00E63855" w:rsidRDefault="00091C53" w:rsidP="007A332F">
            <w:pPr>
              <w:jc w:val="center"/>
            </w:pPr>
            <w:r w:rsidRPr="00E63855">
              <w:t>0,39</w:t>
            </w:r>
          </w:p>
        </w:tc>
      </w:tr>
      <w:tr w:rsidR="00091C53" w:rsidRPr="00E63855" w14:paraId="68EC4A2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0DE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42BD" w14:textId="77777777" w:rsidR="00091C53" w:rsidRPr="00E63855" w:rsidRDefault="00091C53" w:rsidP="007A332F">
            <w:r w:rsidRPr="00E63855">
              <w:t>Hệ thống phòng đọc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351D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54F5" w14:textId="77777777" w:rsidR="00091C53" w:rsidRPr="00E63855" w:rsidRDefault="00091C53" w:rsidP="007A332F">
            <w:pPr>
              <w:jc w:val="center"/>
            </w:pPr>
            <w:r w:rsidRPr="00E63855">
              <w:t>0,20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F00D" w14:textId="77777777" w:rsidR="00091C53" w:rsidRPr="00E63855" w:rsidRDefault="00091C53" w:rsidP="007A332F">
            <w:pPr>
              <w:jc w:val="center"/>
            </w:pPr>
            <w:r w:rsidRPr="00E63855">
              <w:t>0,03</w:t>
            </w:r>
          </w:p>
        </w:tc>
      </w:tr>
      <w:tr w:rsidR="00091C53" w:rsidRPr="00E63855" w14:paraId="107C94B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904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28DD" w14:textId="77777777" w:rsidR="00091C53" w:rsidRPr="00E63855" w:rsidRDefault="00091C53" w:rsidP="007A332F">
            <w:r w:rsidRPr="00E63855">
              <w:t>Hệ thống trường quay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8DE9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0581" w14:textId="77777777" w:rsidR="00091C53" w:rsidRPr="00E63855" w:rsidRDefault="00091C53" w:rsidP="007A332F">
            <w:pPr>
              <w:jc w:val="center"/>
            </w:pPr>
            <w:r w:rsidRPr="00E63855">
              <w:t>2,00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E1E1" w14:textId="77777777" w:rsidR="00091C53" w:rsidRPr="00E63855" w:rsidRDefault="00091C53" w:rsidP="007A332F">
            <w:pPr>
              <w:jc w:val="center"/>
            </w:pPr>
            <w:r w:rsidRPr="00E63855">
              <w:t>2,00</w:t>
            </w:r>
          </w:p>
        </w:tc>
      </w:tr>
      <w:tr w:rsidR="00091C53" w:rsidRPr="00E63855" w14:paraId="3F062A5A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296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A7CA" w14:textId="77777777" w:rsidR="00091C53" w:rsidRPr="00E63855" w:rsidRDefault="00091C53" w:rsidP="007A332F">
            <w:r w:rsidRPr="00E63855">
              <w:t>Máy in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D9E1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835A" w14:textId="77777777" w:rsidR="00091C53" w:rsidRPr="00E63855" w:rsidRDefault="00091C53" w:rsidP="007A332F">
            <w:pPr>
              <w:jc w:val="center"/>
            </w:pPr>
            <w:r w:rsidRPr="00E63855">
              <w:t>0,14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DBC7" w14:textId="77777777" w:rsidR="00091C53" w:rsidRPr="00E63855" w:rsidRDefault="00091C53" w:rsidP="007A332F">
            <w:pPr>
              <w:jc w:val="center"/>
            </w:pPr>
            <w:r w:rsidRPr="00E63855">
              <w:t>0,11</w:t>
            </w:r>
          </w:p>
        </w:tc>
      </w:tr>
      <w:tr w:rsidR="00091C53" w:rsidRPr="00E63855" w14:paraId="273C5BE6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A73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F818" w14:textId="77777777" w:rsidR="00091C53" w:rsidRPr="00E63855" w:rsidRDefault="00091C53" w:rsidP="007A332F">
            <w:r w:rsidRPr="00E63855">
              <w:t>Máy quay phim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8802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A604" w14:textId="77777777" w:rsidR="00091C53" w:rsidRPr="00E63855" w:rsidRDefault="00091C53" w:rsidP="007A332F">
            <w:pPr>
              <w:jc w:val="center"/>
            </w:pPr>
            <w:r w:rsidRPr="00E63855">
              <w:t>6,00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D9DE" w14:textId="77777777" w:rsidR="00091C53" w:rsidRPr="00E63855" w:rsidRDefault="00091C53" w:rsidP="007A332F">
            <w:pPr>
              <w:jc w:val="center"/>
            </w:pPr>
            <w:r w:rsidRPr="00E63855">
              <w:t>0,90</w:t>
            </w:r>
          </w:p>
        </w:tc>
      </w:tr>
      <w:tr w:rsidR="00091C53" w:rsidRPr="00E63855" w14:paraId="5DF33A3B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5C92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3AF6" w14:textId="77777777" w:rsidR="00091C53" w:rsidRPr="00E63855" w:rsidRDefault="00091C53" w:rsidP="007A332F">
            <w:r w:rsidRPr="00E63855">
              <w:t>Máy tính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B4C0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0B3C" w14:textId="77777777" w:rsidR="00091C53" w:rsidRPr="00E63855" w:rsidRDefault="00091C53" w:rsidP="007A332F">
            <w:pPr>
              <w:jc w:val="center"/>
            </w:pPr>
            <w:r w:rsidRPr="00E63855">
              <w:t>33,42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BC56" w14:textId="77777777" w:rsidR="00091C53" w:rsidRPr="00E63855" w:rsidRDefault="00091C53" w:rsidP="007A332F">
            <w:pPr>
              <w:jc w:val="center"/>
            </w:pPr>
            <w:r w:rsidRPr="00E63855">
              <w:t>31,93</w:t>
            </w:r>
          </w:p>
        </w:tc>
      </w:tr>
      <w:tr w:rsidR="00091C53" w:rsidRPr="00E63855" w14:paraId="658B0FD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CDC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93FF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7587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85B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AC81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</w:tr>
      <w:tr w:rsidR="00091C53" w:rsidRPr="00E63855" w14:paraId="42788779" w14:textId="77777777" w:rsidTr="002D4C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1D2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22ED" w14:textId="77777777" w:rsidR="00091C53" w:rsidRPr="00E63855" w:rsidRDefault="00091C53" w:rsidP="007A332F">
            <w:r w:rsidRPr="00E63855">
              <w:t>Giấy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B0D1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3026" w14:textId="77777777" w:rsidR="00091C53" w:rsidRPr="00E63855" w:rsidRDefault="00091C53" w:rsidP="007A332F">
            <w:pPr>
              <w:jc w:val="center"/>
            </w:pPr>
            <w:r w:rsidRPr="00E63855">
              <w:t>0,16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DCC6" w14:textId="77777777" w:rsidR="00091C53" w:rsidRPr="00E63855" w:rsidRDefault="00091C53" w:rsidP="007A332F">
            <w:pPr>
              <w:jc w:val="center"/>
            </w:pPr>
            <w:r w:rsidRPr="00E63855">
              <w:t>0,13</w:t>
            </w:r>
          </w:p>
        </w:tc>
      </w:tr>
      <w:tr w:rsidR="00091C53" w:rsidRPr="00E63855" w14:paraId="4106B8C7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FA49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8760" w14:textId="77777777" w:rsidR="00091C53" w:rsidRPr="00E63855" w:rsidRDefault="00091C53" w:rsidP="007A332F">
            <w:r w:rsidRPr="00E63855">
              <w:t>Mực in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6B4F" w14:textId="77777777" w:rsidR="00091C53" w:rsidRPr="00E63855" w:rsidRDefault="00091C5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6BE0" w14:textId="77777777" w:rsidR="00091C53" w:rsidRPr="00E63855" w:rsidRDefault="00091C53" w:rsidP="007A332F">
            <w:pPr>
              <w:jc w:val="center"/>
            </w:pPr>
            <w:r w:rsidRPr="00E63855">
              <w:t>0,05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305D" w14:textId="77777777" w:rsidR="00091C53" w:rsidRPr="00E63855" w:rsidRDefault="00091C53" w:rsidP="007A332F">
            <w:pPr>
              <w:jc w:val="center"/>
            </w:pPr>
            <w:r w:rsidRPr="00E63855">
              <w:t>0,04</w:t>
            </w:r>
          </w:p>
        </w:tc>
      </w:tr>
      <w:tr w:rsidR="00091C53" w:rsidRPr="00E63855" w14:paraId="0D51FD48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90B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C84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E33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025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3272" w14:textId="77777777" w:rsidR="00091C53" w:rsidRPr="00E63855" w:rsidRDefault="00091C53" w:rsidP="007A332F">
            <w:pPr>
              <w:jc w:val="center"/>
            </w:pPr>
            <w:r w:rsidRPr="00E63855">
              <w:t>1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28C3" w14:textId="77777777" w:rsidR="00091C53" w:rsidRPr="00E63855" w:rsidRDefault="00091C53" w:rsidP="007A332F">
            <w:pPr>
              <w:jc w:val="center"/>
            </w:pPr>
            <w:r w:rsidRPr="00E63855">
              <w:t>2</w:t>
            </w:r>
          </w:p>
        </w:tc>
      </w:tr>
      <w:tr w:rsidR="00091C53" w:rsidRPr="00E63855" w14:paraId="4E1FBBA8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5BD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12" w:type="pct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392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78" w:type="pct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2BD1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22" w:type="pct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AF9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21D2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983" w:type="pct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4E87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1034A1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0DB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0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548E" w14:textId="77777777" w:rsidR="00091C53" w:rsidRPr="00E63855" w:rsidRDefault="00091C53" w:rsidP="007A332F">
            <w:r w:rsidRPr="00E63855">
              <w:rPr>
                <w:i/>
                <w:iCs/>
              </w:rPr>
              <w:t xml:space="preserve">Ghi chú: </w:t>
            </w:r>
            <w:r w:rsidRPr="00E63855">
              <w:t>Số lượng phóng sự linh kiện</w:t>
            </w:r>
          </w:p>
        </w:tc>
        <w:tc>
          <w:tcPr>
            <w:tcW w:w="983" w:type="pct"/>
            <w:gridSpan w:val="7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C532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6B96040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74B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4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EC25" w14:textId="77777777" w:rsidR="00091C53" w:rsidRPr="00E63855" w:rsidRDefault="00091C53" w:rsidP="007A332F">
            <w:r w:rsidRPr="00E63855">
              <w:t>Thời lượng phát sóng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73F" w14:textId="77777777" w:rsidR="00091C53" w:rsidRPr="00E63855" w:rsidRDefault="00091C53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983" w:type="pct"/>
            <w:gridSpan w:val="7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0162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05302904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7C79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4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064D" w14:textId="77777777" w:rsidR="00091C53" w:rsidRPr="00E63855" w:rsidRDefault="00091C53" w:rsidP="007A332F">
            <w:r w:rsidRPr="00E63855">
              <w:t>Phóng sự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715F" w14:textId="77777777" w:rsidR="00091C53" w:rsidRPr="00E63855" w:rsidRDefault="00091C53" w:rsidP="007A332F">
            <w:pPr>
              <w:jc w:val="center"/>
            </w:pPr>
            <w:r w:rsidRPr="00E63855">
              <w:t>1</w:t>
            </w:r>
          </w:p>
        </w:tc>
        <w:tc>
          <w:tcPr>
            <w:tcW w:w="983" w:type="pct"/>
            <w:gridSpan w:val="7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023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92C04A7" w14:textId="77777777" w:rsidTr="00091C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2620" w:type="pct"/>
        </w:trPr>
        <w:tc>
          <w:tcPr>
            <w:tcW w:w="2380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4111" w14:textId="77777777" w:rsidR="00091C53" w:rsidRPr="00E63855" w:rsidRDefault="00091C53" w:rsidP="007A332F">
            <w:r w:rsidRPr="00E63855">
              <w:rPr>
                <w:b/>
                <w:bCs/>
              </w:rPr>
              <w:t> </w:t>
            </w:r>
          </w:p>
        </w:tc>
      </w:tr>
      <w:tr w:rsidR="00091C53" w:rsidRPr="00E63855" w14:paraId="75A9812E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6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6E36" w14:textId="0E1E2CAA" w:rsidR="00091C53" w:rsidRPr="00E63855" w:rsidRDefault="00091C53" w:rsidP="00170EAF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- Thời lượng 30 phút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C4B1" w14:textId="77777777" w:rsidR="00091C53" w:rsidRPr="00E63855" w:rsidRDefault="00091C53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091C53" w:rsidRPr="00E63855" w14:paraId="39FCFBF8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B79" w14:textId="77777777" w:rsidR="00091C53" w:rsidRPr="00E63855" w:rsidRDefault="00091C53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CAE1" w14:textId="77777777" w:rsidR="00091C53" w:rsidRPr="00E63855" w:rsidRDefault="00091C53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DCE1" w14:textId="77777777" w:rsidR="00091C53" w:rsidRPr="00E63855" w:rsidRDefault="00091C53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4A0" w14:textId="77777777" w:rsidR="00091C53" w:rsidRPr="00E63855" w:rsidRDefault="00091C53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3381" w14:textId="77777777" w:rsidR="00091C53" w:rsidRPr="00E63855" w:rsidRDefault="00091C53" w:rsidP="007A332F">
            <w:pPr>
              <w:jc w:val="center"/>
            </w:pPr>
            <w:r w:rsidRPr="00E63855">
              <w:t>Trị số định mức sản xuất chương trình có thời lượng tư liệu khai thác lại trên 3</w:t>
            </w:r>
            <w:r w:rsidRPr="00E63855">
              <w:rPr>
                <w:lang w:val="vi-VN"/>
              </w:rPr>
              <w:t>0%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AC7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EA1817E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3AA7" w14:textId="77777777" w:rsidR="00091C53" w:rsidRPr="00E63855" w:rsidRDefault="00091C53" w:rsidP="007A332F">
            <w:r w:rsidRPr="00E63855">
              <w:t>01.03.07.11.20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3F49" w14:textId="77777777" w:rsidR="00091C53" w:rsidRDefault="00091C53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7BE5DF2C" w14:textId="212E9FB9" w:rsidR="00091C53" w:rsidRPr="00E63855" w:rsidRDefault="00091C53" w:rsidP="00A9215A">
            <w:r w:rsidRPr="00E63855">
              <w:t>(Chức danh - Cấp bậc)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984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372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B3D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8BA1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59B8CA4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AF18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E9E8" w14:textId="77777777" w:rsidR="00091C53" w:rsidRPr="00E63855" w:rsidRDefault="00091C53" w:rsidP="00F75200">
            <w:r w:rsidRPr="00E63855">
              <w:t>Âm thanh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6057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DB7F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7492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F248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ADEA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4D233A82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6262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19DA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847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DB98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1ADB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05B9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4C99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6D2C07D3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7E84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805F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7DFF" w14:textId="77777777" w:rsidR="00091C53" w:rsidRPr="00E63855" w:rsidRDefault="00091C53" w:rsidP="00F75200">
            <w:pPr>
              <w:jc w:val="center"/>
            </w:pPr>
            <w:r w:rsidRPr="00E63855">
              <w:t>6/9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9665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9D25" w14:textId="77777777" w:rsidR="00091C53" w:rsidRPr="00E63855" w:rsidRDefault="00091C53" w:rsidP="00F75200">
            <w:pPr>
              <w:jc w:val="center"/>
            </w:pPr>
            <w:r w:rsidRPr="00E63855">
              <w:t>7,10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8968" w14:textId="77777777" w:rsidR="00091C53" w:rsidRPr="00E63855" w:rsidRDefault="00091C53" w:rsidP="00F75200">
            <w:pPr>
              <w:jc w:val="center"/>
            </w:pPr>
            <w:r w:rsidRPr="00E63855">
              <w:t>6,89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2302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2CB27A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0C7B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BB01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D38D" w14:textId="77777777" w:rsidR="00091C53" w:rsidRPr="00E63855" w:rsidRDefault="00091C53" w:rsidP="00F75200">
            <w:pPr>
              <w:jc w:val="center"/>
            </w:pPr>
            <w:r w:rsidRPr="00E63855">
              <w:t>7/9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BF4A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1F0D" w14:textId="77777777" w:rsidR="00091C53" w:rsidRPr="00E63855" w:rsidRDefault="00091C53" w:rsidP="00F75200">
            <w:pPr>
              <w:jc w:val="center"/>
            </w:pPr>
            <w:r w:rsidRPr="00E63855">
              <w:t>1,09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ECCC" w14:textId="77777777" w:rsidR="00091C53" w:rsidRPr="00E63855" w:rsidRDefault="00091C53" w:rsidP="00F75200">
            <w:pPr>
              <w:jc w:val="center"/>
            </w:pPr>
            <w:r w:rsidRPr="00E63855">
              <w:t>0,83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14FD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6C435760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AB67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77EC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429E" w14:textId="77777777" w:rsidR="00091C53" w:rsidRPr="00E63855" w:rsidRDefault="00091C53" w:rsidP="00F75200">
            <w:pPr>
              <w:jc w:val="center"/>
            </w:pPr>
            <w:r w:rsidRPr="00E63855">
              <w:t>9/9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95D8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4F6B" w14:textId="77777777" w:rsidR="00091C53" w:rsidRPr="00E63855" w:rsidRDefault="00091C53" w:rsidP="00F75200">
            <w:pPr>
              <w:jc w:val="center"/>
            </w:pPr>
            <w:r w:rsidRPr="00E63855">
              <w:t>0,08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8E72" w14:textId="77777777" w:rsidR="00091C53" w:rsidRPr="00E63855" w:rsidRDefault="00091C53" w:rsidP="00F75200">
            <w:pPr>
              <w:jc w:val="center"/>
            </w:pPr>
            <w:r w:rsidRPr="00E63855">
              <w:t>0,08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6556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1C07C840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F47C" w14:textId="77777777" w:rsidR="00091C53" w:rsidRPr="00E63855" w:rsidRDefault="00091C53" w:rsidP="00F75200">
            <w:r w:rsidRPr="00E63855">
              <w:lastRenderedPageBreak/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2791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BC84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01C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D40B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50E2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D25B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BEBC03D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F4E5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F77E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71D1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3EF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1E25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27C5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5821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DA115D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8AE5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6FDF" w14:textId="77777777" w:rsidR="00091C53" w:rsidRPr="00E63855" w:rsidRDefault="00091C53" w:rsidP="00F75200">
            <w:r w:rsidRPr="00E63855">
              <w:t>Kỹ thuật dựng phim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A171" w14:textId="77777777" w:rsidR="00091C53" w:rsidRPr="00E63855" w:rsidRDefault="00091C53" w:rsidP="00F75200">
            <w:pPr>
              <w:jc w:val="center"/>
            </w:pPr>
            <w:r w:rsidRPr="00E63855">
              <w:t>3/9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4751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AB0B" w14:textId="77777777" w:rsidR="00091C53" w:rsidRPr="00E63855" w:rsidRDefault="00091C53" w:rsidP="00F75200">
            <w:pPr>
              <w:jc w:val="center"/>
            </w:pPr>
            <w:r w:rsidRPr="00E63855">
              <w:t>0,88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9CD0" w14:textId="77777777" w:rsidR="00091C53" w:rsidRPr="00E63855" w:rsidRDefault="00091C53" w:rsidP="00F75200">
            <w:pPr>
              <w:jc w:val="center"/>
            </w:pPr>
            <w:r w:rsidRPr="00E63855">
              <w:t>0,66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ACE7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7E6A0F1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1074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1E31" w14:textId="77777777" w:rsidR="00091C53" w:rsidRPr="00E63855" w:rsidRDefault="00091C53" w:rsidP="00F75200">
            <w:r w:rsidRPr="00E63855">
              <w:t>Kỹ thuật viên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EE95" w14:textId="77777777" w:rsidR="00091C53" w:rsidRPr="00E63855" w:rsidRDefault="00091C53" w:rsidP="00F75200">
            <w:pPr>
              <w:jc w:val="center"/>
            </w:pPr>
            <w:r w:rsidRPr="00E63855">
              <w:t>7/12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871F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848F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22B0" w14:textId="77777777" w:rsidR="00091C53" w:rsidRPr="00E63855" w:rsidRDefault="00091C53" w:rsidP="00F75200">
            <w:pPr>
              <w:jc w:val="center"/>
            </w:pPr>
            <w:r w:rsidRPr="00E63855">
              <w:t>0,31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9162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4C6E850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429F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A701" w14:textId="77777777" w:rsidR="00091C53" w:rsidRPr="00E63855" w:rsidRDefault="00091C53" w:rsidP="00F75200">
            <w:r w:rsidRPr="00E63855">
              <w:t>Kỹ sư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91A7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87A9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4FFD" w14:textId="77777777" w:rsidR="00091C53" w:rsidRPr="00E63855" w:rsidRDefault="00091C53" w:rsidP="00F75200">
            <w:pPr>
              <w:jc w:val="center"/>
            </w:pPr>
            <w:r w:rsidRPr="00E63855">
              <w:t>0,63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5E79" w14:textId="77777777" w:rsidR="00091C53" w:rsidRPr="00E63855" w:rsidRDefault="00091C53" w:rsidP="00F75200">
            <w:pPr>
              <w:jc w:val="center"/>
            </w:pPr>
            <w:r w:rsidRPr="00E63855">
              <w:t>0,63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1F53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6EC988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0BA7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EDE4" w14:textId="77777777" w:rsidR="00091C53" w:rsidRPr="00E63855" w:rsidRDefault="00091C53" w:rsidP="00F75200">
            <w:r w:rsidRPr="00E63855">
              <w:t>Phát thanh viên hạng IV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3711" w14:textId="77777777" w:rsidR="00091C53" w:rsidRPr="00E63855" w:rsidRDefault="00091C53" w:rsidP="00F75200">
            <w:pPr>
              <w:jc w:val="center"/>
            </w:pPr>
            <w:r w:rsidRPr="00E63855">
              <w:t>5/10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6F1A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0FE3" w14:textId="77777777" w:rsidR="00091C53" w:rsidRPr="00E63855" w:rsidRDefault="00091C53" w:rsidP="00F75200">
            <w:pPr>
              <w:jc w:val="center"/>
            </w:pPr>
            <w:r w:rsidRPr="00E63855">
              <w:t>0,06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5055" w14:textId="77777777" w:rsidR="00091C53" w:rsidRPr="00E63855" w:rsidRDefault="00091C53" w:rsidP="00F75200">
            <w:pPr>
              <w:jc w:val="center"/>
            </w:pPr>
            <w:r w:rsidRPr="00E63855">
              <w:t>0,01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90B0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2D1D85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C67E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99E0" w14:textId="77777777" w:rsidR="00091C53" w:rsidRPr="00E63855" w:rsidRDefault="00091C53" w:rsidP="00F75200">
            <w:r w:rsidRPr="00E63855">
              <w:t>Phóng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18DD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C51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6929" w14:textId="77777777" w:rsidR="00091C53" w:rsidRPr="00E63855" w:rsidRDefault="00091C53" w:rsidP="00F75200">
            <w:pPr>
              <w:jc w:val="center"/>
            </w:pPr>
            <w:r w:rsidRPr="00E63855">
              <w:t>3,88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2741" w14:textId="77777777" w:rsidR="00091C53" w:rsidRPr="00E63855" w:rsidRDefault="00091C53" w:rsidP="00F75200">
            <w:pPr>
              <w:jc w:val="center"/>
            </w:pPr>
            <w:r w:rsidRPr="00E63855">
              <w:t>0,58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CEE3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BBE7DF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87CD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A987" w14:textId="77777777" w:rsidR="00091C53" w:rsidRPr="00E63855" w:rsidRDefault="00091C53" w:rsidP="00F75200">
            <w:r w:rsidRPr="00E63855">
              <w:t>Quay phim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2A7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8CDD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DF36" w14:textId="77777777" w:rsidR="00091C53" w:rsidRPr="00E63855" w:rsidRDefault="00091C53" w:rsidP="00F75200">
            <w:pPr>
              <w:jc w:val="center"/>
            </w:pPr>
            <w:r w:rsidRPr="00E63855">
              <w:t>3,25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0E29" w14:textId="77777777" w:rsidR="00091C53" w:rsidRPr="00E63855" w:rsidRDefault="00091C53" w:rsidP="00F75200">
            <w:pPr>
              <w:jc w:val="center"/>
            </w:pPr>
            <w:r w:rsidRPr="00E63855">
              <w:t>1,28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F1F8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BDDA032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B33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2531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84F7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F276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871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3852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02447A9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620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55ED" w14:textId="77777777" w:rsidR="00091C53" w:rsidRPr="00E63855" w:rsidRDefault="00091C53" w:rsidP="007A332F">
            <w:r w:rsidRPr="00E63855">
              <w:t>Hệ thống dựng phi tuyến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50C4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7015" w14:textId="77777777" w:rsidR="00091C53" w:rsidRPr="00E63855" w:rsidRDefault="00091C53" w:rsidP="007A332F">
            <w:pPr>
              <w:jc w:val="center"/>
            </w:pPr>
            <w:r w:rsidRPr="00E63855">
              <w:t>10,40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9949" w14:textId="77777777" w:rsidR="00091C53" w:rsidRPr="00E63855" w:rsidRDefault="00091C53" w:rsidP="007A332F">
            <w:pPr>
              <w:jc w:val="center"/>
            </w:pPr>
            <w:r w:rsidRPr="00E63855">
              <w:t>1,56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868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AA975A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6CA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A63B" w14:textId="77777777" w:rsidR="00091C53" w:rsidRPr="00E63855" w:rsidRDefault="00091C53" w:rsidP="007A332F">
            <w:r w:rsidRPr="00E63855">
              <w:t>Hệ thống phòng đọc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E234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448" w14:textId="77777777" w:rsidR="00091C53" w:rsidRPr="00E63855" w:rsidRDefault="00091C53" w:rsidP="007A332F">
            <w:pPr>
              <w:jc w:val="center"/>
            </w:pPr>
            <w:r w:rsidRPr="00E63855">
              <w:t>0,50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2B42" w14:textId="77777777" w:rsidR="00091C53" w:rsidRPr="00E63855" w:rsidRDefault="00091C53" w:rsidP="007A332F">
            <w:pPr>
              <w:jc w:val="center"/>
            </w:pPr>
            <w:r w:rsidRPr="00E63855">
              <w:t>0,08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594C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626C7196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491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9A4D" w14:textId="77777777" w:rsidR="00091C53" w:rsidRPr="00E63855" w:rsidRDefault="00091C53" w:rsidP="007A332F">
            <w:r w:rsidRPr="00E63855">
              <w:t>Hệ thống trường quay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61B9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E9D2" w14:textId="77777777" w:rsidR="00091C53" w:rsidRPr="00E63855" w:rsidRDefault="00091C53" w:rsidP="007A332F">
            <w:pPr>
              <w:jc w:val="center"/>
            </w:pPr>
            <w:r w:rsidRPr="00E63855">
              <w:t>2,50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018C" w14:textId="77777777" w:rsidR="00091C53" w:rsidRPr="00E63855" w:rsidRDefault="00091C53" w:rsidP="007A332F">
            <w:pPr>
              <w:jc w:val="center"/>
            </w:pPr>
            <w:r w:rsidRPr="00E63855">
              <w:t>2,50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0CAE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20422C7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636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47EE" w14:textId="77777777" w:rsidR="00091C53" w:rsidRPr="00E63855" w:rsidRDefault="00091C53" w:rsidP="007A332F">
            <w:r w:rsidRPr="00E63855">
              <w:t>Máy in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4EB4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0FAD" w14:textId="77777777" w:rsidR="00091C53" w:rsidRPr="00E63855" w:rsidRDefault="00091C53" w:rsidP="007A332F">
            <w:pPr>
              <w:jc w:val="center"/>
            </w:pPr>
            <w:r w:rsidRPr="00E63855">
              <w:t>0,27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5A34" w14:textId="77777777" w:rsidR="00091C53" w:rsidRPr="00E63855" w:rsidRDefault="00091C53" w:rsidP="007A332F">
            <w:pPr>
              <w:jc w:val="center"/>
            </w:pPr>
            <w:r w:rsidRPr="00E63855">
              <w:t>0,18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6E8F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44B8BBD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3DE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A5BC" w14:textId="77777777" w:rsidR="00091C53" w:rsidRPr="00E63855" w:rsidRDefault="00091C53" w:rsidP="007A332F">
            <w:r w:rsidRPr="00E63855">
              <w:t>Máy quay phim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E1B5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B060" w14:textId="77777777" w:rsidR="00091C53" w:rsidRPr="00E63855" w:rsidRDefault="00091C53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21A0" w14:textId="77777777" w:rsidR="00091C53" w:rsidRPr="00E63855" w:rsidRDefault="00091C53" w:rsidP="007A332F">
            <w:pPr>
              <w:jc w:val="center"/>
            </w:pPr>
            <w:r w:rsidRPr="00E63855">
              <w:t>2,70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CD4B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50C9BA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B52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EE7D" w14:textId="77777777" w:rsidR="00091C53" w:rsidRPr="00E63855" w:rsidRDefault="00091C53" w:rsidP="007A332F">
            <w:r w:rsidRPr="00E63855">
              <w:t>Máy tính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1045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FF43" w14:textId="77777777" w:rsidR="00091C53" w:rsidRPr="00E63855" w:rsidRDefault="00091C53" w:rsidP="007A332F">
            <w:pPr>
              <w:jc w:val="center"/>
            </w:pPr>
            <w:r w:rsidRPr="00E63855">
              <w:t>59,70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58CD" w14:textId="77777777" w:rsidR="00091C53" w:rsidRPr="00E63855" w:rsidRDefault="00091C53" w:rsidP="007A332F">
            <w:pPr>
              <w:jc w:val="center"/>
            </w:pPr>
            <w:r w:rsidRPr="00E63855">
              <w:t>55,03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716F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1394BC2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E22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2B96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EF4A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9C89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0584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7950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3FB55681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89B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5335" w14:textId="77777777" w:rsidR="00091C53" w:rsidRPr="00E63855" w:rsidRDefault="00091C53" w:rsidP="007A332F">
            <w:r w:rsidRPr="00E63855">
              <w:t>Giấy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488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0BCD" w14:textId="77777777" w:rsidR="00091C53" w:rsidRPr="00E63855" w:rsidRDefault="00091C53" w:rsidP="007A332F">
            <w:pPr>
              <w:jc w:val="center"/>
            </w:pPr>
            <w:r w:rsidRPr="00E63855">
              <w:t>0,33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7B83" w14:textId="77777777" w:rsidR="00091C53" w:rsidRPr="00E63855" w:rsidRDefault="00091C53" w:rsidP="007A332F">
            <w:pPr>
              <w:jc w:val="center"/>
            </w:pPr>
            <w:r w:rsidRPr="00E63855">
              <w:t>0,22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015F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6D85A6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6729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50A2" w14:textId="77777777" w:rsidR="00091C53" w:rsidRPr="00E63855" w:rsidRDefault="00091C53" w:rsidP="007A332F">
            <w:r w:rsidRPr="00E63855">
              <w:t>Mực in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2E4B" w14:textId="77777777" w:rsidR="00091C53" w:rsidRPr="00E63855" w:rsidRDefault="00091C5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CC1D" w14:textId="77777777" w:rsidR="00091C53" w:rsidRPr="00E63855" w:rsidRDefault="00091C53" w:rsidP="007A332F">
            <w:pPr>
              <w:jc w:val="center"/>
            </w:pPr>
            <w:r w:rsidRPr="00E63855">
              <w:t>0,11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3858" w14:textId="77777777" w:rsidR="00091C53" w:rsidRPr="00E63855" w:rsidRDefault="00091C53" w:rsidP="007A332F">
            <w:pPr>
              <w:jc w:val="center"/>
            </w:pPr>
            <w:r w:rsidRPr="00E63855">
              <w:t>0,07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7091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561D9B63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A7D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949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2D7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E21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0DC7" w14:textId="77777777" w:rsidR="00091C53" w:rsidRPr="00E63855" w:rsidRDefault="00091C53" w:rsidP="007A332F">
            <w:pPr>
              <w:jc w:val="center"/>
            </w:pPr>
            <w:r w:rsidRPr="00E63855">
              <w:t>1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7670" w14:textId="77777777" w:rsidR="00091C53" w:rsidRPr="00E63855" w:rsidRDefault="00091C53" w:rsidP="007A332F">
            <w:pPr>
              <w:jc w:val="center"/>
            </w:pPr>
            <w:r w:rsidRPr="00E63855">
              <w:t>2</w:t>
            </w:r>
          </w:p>
        </w:tc>
        <w:tc>
          <w:tcPr>
            <w:tcW w:w="20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9D25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37A21AD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040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048" w:type="pct"/>
            <w:gridSpan w:val="1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2D75" w14:textId="77777777" w:rsidR="00091C53" w:rsidRPr="00E63855" w:rsidRDefault="00091C53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813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A6F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13D2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48B7E5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2CE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0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A8F6" w14:textId="77777777" w:rsidR="00091C53" w:rsidRPr="00E63855" w:rsidRDefault="00091C53" w:rsidP="007A332F">
            <w:r w:rsidRPr="00E63855">
              <w:rPr>
                <w:i/>
                <w:iCs/>
              </w:rPr>
              <w:t xml:space="preserve">Ghi chú: </w:t>
            </w:r>
            <w:r w:rsidRPr="00E63855">
              <w:t>Số lượng phóng sự linh kiện</w:t>
            </w:r>
          </w:p>
        </w:tc>
        <w:tc>
          <w:tcPr>
            <w:tcW w:w="81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8F5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5891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881FB50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2E12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2741" w14:textId="77777777" w:rsidR="00091C53" w:rsidRPr="00E63855" w:rsidRDefault="00091C53" w:rsidP="007A332F">
            <w:r w:rsidRPr="00E63855">
              <w:t>Thời lượng phát sóng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C3BA" w14:textId="77777777" w:rsidR="00091C53" w:rsidRPr="00E63855" w:rsidRDefault="00091C53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81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8B9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E618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797BB6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08A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9BCE" w14:textId="77777777" w:rsidR="00091C53" w:rsidRPr="00E63855" w:rsidRDefault="00091C53" w:rsidP="007A332F">
            <w:r w:rsidRPr="00E63855">
              <w:t>Phóng sự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0834" w14:textId="77777777" w:rsidR="00091C53" w:rsidRPr="00E63855" w:rsidRDefault="00091C53" w:rsidP="007A332F">
            <w:pPr>
              <w:jc w:val="center"/>
            </w:pPr>
            <w:r w:rsidRPr="00E63855">
              <w:t>3</w:t>
            </w:r>
          </w:p>
        </w:tc>
        <w:tc>
          <w:tcPr>
            <w:tcW w:w="81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89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31F0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03E58F7" w14:textId="77777777" w:rsidTr="00091C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2620" w:type="pct"/>
        </w:trPr>
        <w:tc>
          <w:tcPr>
            <w:tcW w:w="2380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1186" w14:textId="77777777" w:rsidR="00091C53" w:rsidRPr="00E63855" w:rsidRDefault="00091C53" w:rsidP="007A332F">
            <w:r w:rsidRPr="00E63855">
              <w:rPr>
                <w:b/>
                <w:bCs/>
              </w:rPr>
              <w:t> </w:t>
            </w:r>
          </w:p>
        </w:tc>
      </w:tr>
      <w:tr w:rsidR="00091C53" w:rsidRPr="00E63855" w14:paraId="3BBBB40D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4934" w:type="pct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8431" w14:textId="3256E802" w:rsidR="00091C53" w:rsidRPr="00E63855" w:rsidRDefault="00091C53" w:rsidP="00170EAF">
            <w:pPr>
              <w:spacing w:after="120"/>
              <w:ind w:firstLine="277"/>
              <w:rPr>
                <w:sz w:val="26"/>
                <w:szCs w:val="26"/>
              </w:rPr>
            </w:pPr>
            <w:r w:rsidRPr="00E63855">
              <w:rPr>
                <w:sz w:val="28"/>
                <w:szCs w:val="28"/>
              </w:rPr>
              <w:t xml:space="preserve">- Thời lượng 45 phút                              </w:t>
            </w:r>
            <w:r w:rsidRPr="00E63855">
              <w:rPr>
                <w:i/>
                <w:iCs/>
                <w:sz w:val="26"/>
                <w:szCs w:val="26"/>
              </w:rPr>
              <w:t>Đơn vị tính: 01 chương trình tọa đàm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26E9" w14:textId="77777777" w:rsidR="00091C53" w:rsidRPr="00E63855" w:rsidRDefault="00091C53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091C53" w:rsidRPr="00E63855" w14:paraId="17F61321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36C8" w14:textId="77777777" w:rsidR="00091C53" w:rsidRPr="00E63855" w:rsidRDefault="00091C53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6B40" w14:textId="77777777" w:rsidR="00091C53" w:rsidRPr="00E63855" w:rsidRDefault="00091C53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52DC" w14:textId="77777777" w:rsidR="00091C53" w:rsidRPr="00E63855" w:rsidRDefault="00091C53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AF3F" w14:textId="77777777" w:rsidR="00091C53" w:rsidRPr="00E63855" w:rsidRDefault="00091C53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B7E4" w14:textId="77777777" w:rsidR="00091C53" w:rsidRPr="00E63855" w:rsidRDefault="00091C53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trên </w:t>
            </w:r>
            <w:r w:rsidRPr="00E63855">
              <w:rPr>
                <w:lang w:val="vi-VN"/>
              </w:rPr>
              <w:t>70%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5B8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50A2AC6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A9D6" w14:textId="77777777" w:rsidR="00091C53" w:rsidRPr="00E63855" w:rsidRDefault="00091C53" w:rsidP="007A332F">
            <w:r w:rsidRPr="00E63855">
              <w:t>01.03.07.11.30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4E03" w14:textId="77777777" w:rsidR="00091C53" w:rsidRDefault="00091C53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3CA85035" w14:textId="4E19797E" w:rsidR="00091C53" w:rsidRPr="00E63855" w:rsidRDefault="00091C53" w:rsidP="00A9215A">
            <w:r w:rsidRPr="00E63855">
              <w:t>(Chức danh - Cấp bậc)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D67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C169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A57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D680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18B501D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3607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6403" w14:textId="77777777" w:rsidR="00091C53" w:rsidRPr="00E63855" w:rsidRDefault="00091C53" w:rsidP="00F75200">
            <w:r w:rsidRPr="00E63855">
              <w:t>Âm thanh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AD25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2734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C9AA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3515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348D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6F9DBC7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FE79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6DB4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7512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5D7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E54B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68C1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8D47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48350347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6C70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CF8A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CC94" w14:textId="77777777" w:rsidR="00091C53" w:rsidRPr="00E63855" w:rsidRDefault="00091C53" w:rsidP="00F75200">
            <w:pPr>
              <w:jc w:val="center"/>
            </w:pPr>
            <w:r w:rsidRPr="00E63855">
              <w:t>6/9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35E4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236C" w14:textId="77777777" w:rsidR="00091C53" w:rsidRPr="00E63855" w:rsidRDefault="00091C53" w:rsidP="00F75200">
            <w:pPr>
              <w:jc w:val="center"/>
            </w:pPr>
            <w:r w:rsidRPr="00E63855">
              <w:t>8,47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DDE6" w14:textId="77777777" w:rsidR="00091C53" w:rsidRPr="00E63855" w:rsidRDefault="00091C53" w:rsidP="00F75200">
            <w:pPr>
              <w:jc w:val="center"/>
            </w:pPr>
            <w:r w:rsidRPr="00E63855">
              <w:t>8,15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771A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50767C13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84AC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9811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BF5B" w14:textId="77777777" w:rsidR="00091C53" w:rsidRPr="00E63855" w:rsidRDefault="00091C53" w:rsidP="00F75200">
            <w:pPr>
              <w:jc w:val="center"/>
            </w:pPr>
            <w:r w:rsidRPr="00E63855">
              <w:t>7/9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F793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A35C" w14:textId="77777777" w:rsidR="00091C53" w:rsidRPr="00E63855" w:rsidRDefault="00091C53" w:rsidP="00F75200">
            <w:pPr>
              <w:jc w:val="center"/>
            </w:pPr>
            <w:r w:rsidRPr="00E63855">
              <w:t>1,28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DBE9" w14:textId="77777777" w:rsidR="00091C53" w:rsidRPr="00E63855" w:rsidRDefault="00091C53" w:rsidP="00F75200">
            <w:pPr>
              <w:jc w:val="center"/>
            </w:pPr>
            <w:r w:rsidRPr="00E63855">
              <w:t>0,91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4B2B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3CC29E2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BB5E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F683" w14:textId="77777777" w:rsidR="00091C53" w:rsidRPr="00E63855" w:rsidRDefault="00091C53" w:rsidP="00F75200">
            <w:r w:rsidRPr="00E63855">
              <w:t>Biên tập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F90D" w14:textId="77777777" w:rsidR="00091C53" w:rsidRPr="00E63855" w:rsidRDefault="00091C53" w:rsidP="00F75200">
            <w:pPr>
              <w:jc w:val="center"/>
            </w:pPr>
            <w:r w:rsidRPr="00E63855">
              <w:t>9/9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2C22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E7F9" w14:textId="77777777" w:rsidR="00091C53" w:rsidRPr="00E63855" w:rsidRDefault="00091C53" w:rsidP="00F75200">
            <w:pPr>
              <w:jc w:val="center"/>
            </w:pPr>
            <w:r w:rsidRPr="00E63855">
              <w:t>0,13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0A34" w14:textId="77777777" w:rsidR="00091C53" w:rsidRPr="00E63855" w:rsidRDefault="00091C53" w:rsidP="00F75200">
            <w:pPr>
              <w:jc w:val="center"/>
            </w:pPr>
            <w:r w:rsidRPr="00E63855">
              <w:t>0,13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696B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1755BDD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67D1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96EB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6E9F" w14:textId="77777777" w:rsidR="00091C53" w:rsidRPr="00E63855" w:rsidRDefault="00091C53" w:rsidP="00F75200">
            <w:pPr>
              <w:jc w:val="center"/>
            </w:pPr>
            <w:r w:rsidRPr="00E63855">
              <w:t>2/9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748D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EDD6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EF75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09C5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55CDD0D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DF95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4858" w14:textId="77777777" w:rsidR="00091C53" w:rsidRPr="00E63855" w:rsidRDefault="00091C53" w:rsidP="00F75200">
            <w:r w:rsidRPr="00E63855">
              <w:t>Đạo diễn truyền hình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436A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257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AFC9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6C2A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5F4D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B456A7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5120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2439" w14:textId="77777777" w:rsidR="00091C53" w:rsidRPr="00E63855" w:rsidRDefault="00091C53" w:rsidP="00F75200">
            <w:r w:rsidRPr="00E63855">
              <w:t>Kỹ thuật dựng phim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7241" w14:textId="77777777" w:rsidR="00091C53" w:rsidRPr="00E63855" w:rsidRDefault="00091C53" w:rsidP="00F75200">
            <w:pPr>
              <w:jc w:val="center"/>
            </w:pPr>
            <w:r w:rsidRPr="00E63855">
              <w:t>3/9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EF65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CFFB" w14:textId="77777777" w:rsidR="00091C53" w:rsidRPr="00E63855" w:rsidRDefault="00091C53" w:rsidP="00F75200">
            <w:pPr>
              <w:jc w:val="center"/>
            </w:pPr>
            <w:r w:rsidRPr="00E63855">
              <w:t>1,13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A54E" w14:textId="77777777" w:rsidR="00091C53" w:rsidRPr="00E63855" w:rsidRDefault="00091C53" w:rsidP="00F75200">
            <w:pPr>
              <w:jc w:val="center"/>
            </w:pPr>
            <w:r w:rsidRPr="00E63855">
              <w:t>0,81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6200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27D8D1E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80F2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8759" w14:textId="77777777" w:rsidR="00091C53" w:rsidRPr="00E63855" w:rsidRDefault="00091C53" w:rsidP="00F75200">
            <w:r w:rsidRPr="00E63855">
              <w:t>Kỹ thuật viên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4D74" w14:textId="77777777" w:rsidR="00091C53" w:rsidRPr="00E63855" w:rsidRDefault="00091C53" w:rsidP="00F75200">
            <w:pPr>
              <w:jc w:val="center"/>
            </w:pPr>
            <w:r w:rsidRPr="00E63855">
              <w:t>7/12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391A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6BBE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34EF" w14:textId="77777777" w:rsidR="00091C53" w:rsidRPr="00E63855" w:rsidRDefault="00091C53" w:rsidP="00F75200">
            <w:pPr>
              <w:jc w:val="center"/>
            </w:pPr>
            <w:r w:rsidRPr="00E63855">
              <w:t>0,38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97A9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3322B0F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B53B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6D40" w14:textId="77777777" w:rsidR="00091C53" w:rsidRPr="00E63855" w:rsidRDefault="00091C53" w:rsidP="00F75200">
            <w:r w:rsidRPr="00E63855">
              <w:t>Kỹ sư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21C4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3D28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2988" w14:textId="77777777" w:rsidR="00091C53" w:rsidRPr="00E63855" w:rsidRDefault="00091C53" w:rsidP="00F75200">
            <w:pPr>
              <w:jc w:val="center"/>
            </w:pPr>
            <w:r w:rsidRPr="00E63855">
              <w:t>0,75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25F0" w14:textId="77777777" w:rsidR="00091C53" w:rsidRPr="00E63855" w:rsidRDefault="00091C53" w:rsidP="00F75200">
            <w:pPr>
              <w:jc w:val="center"/>
            </w:pPr>
            <w:r w:rsidRPr="00E63855">
              <w:t>0,75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58CF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1C86706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2E00" w14:textId="77777777" w:rsidR="00091C53" w:rsidRPr="00E63855" w:rsidRDefault="00091C53" w:rsidP="00F75200">
            <w:r w:rsidRPr="00E63855">
              <w:lastRenderedPageBreak/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A546" w14:textId="77777777" w:rsidR="00091C53" w:rsidRPr="00E63855" w:rsidRDefault="00091C53" w:rsidP="00F75200">
            <w:r w:rsidRPr="00E63855">
              <w:t>Phát thanh viên hạng IV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17CA" w14:textId="77777777" w:rsidR="00091C53" w:rsidRPr="00E63855" w:rsidRDefault="00091C53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846A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9CCA" w14:textId="77777777" w:rsidR="00091C53" w:rsidRPr="00E63855" w:rsidRDefault="00091C53" w:rsidP="00F75200">
            <w:pPr>
              <w:jc w:val="center"/>
            </w:pPr>
            <w:r w:rsidRPr="00E63855">
              <w:t>0,08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D9C1" w14:textId="77777777" w:rsidR="00091C53" w:rsidRPr="00E63855" w:rsidRDefault="00091C53" w:rsidP="00F75200">
            <w:pPr>
              <w:jc w:val="center"/>
            </w:pPr>
            <w:r w:rsidRPr="00E63855">
              <w:t>0,01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C249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6B4E8DB6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831F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3CB0" w14:textId="77777777" w:rsidR="00091C53" w:rsidRPr="00E63855" w:rsidRDefault="00091C53" w:rsidP="00F75200">
            <w:r w:rsidRPr="00E63855">
              <w:t>Phóng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12A9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DECD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0642" w14:textId="77777777" w:rsidR="00091C53" w:rsidRPr="00E63855" w:rsidRDefault="00091C53" w:rsidP="00F75200">
            <w:pPr>
              <w:jc w:val="center"/>
            </w:pPr>
            <w:r w:rsidRPr="00E63855">
              <w:t>4,25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FD20" w14:textId="77777777" w:rsidR="00091C53" w:rsidRPr="00E63855" w:rsidRDefault="00091C53" w:rsidP="00F75200">
            <w:pPr>
              <w:jc w:val="center"/>
            </w:pPr>
            <w:r w:rsidRPr="00E63855">
              <w:t>0,64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84B9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6EC774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7D86" w14:textId="77777777" w:rsidR="00091C53" w:rsidRPr="00E63855" w:rsidRDefault="00091C53" w:rsidP="00F75200">
            <w:r w:rsidRPr="00E63855">
              <w:t> 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41A3" w14:textId="77777777" w:rsidR="00091C53" w:rsidRPr="00E63855" w:rsidRDefault="00091C53" w:rsidP="00F75200">
            <w:r w:rsidRPr="00E63855">
              <w:t>Quay phim viên hạng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00C0" w14:textId="77777777" w:rsidR="00091C53" w:rsidRPr="00E63855" w:rsidRDefault="00091C53" w:rsidP="00F75200">
            <w:pPr>
              <w:jc w:val="center"/>
            </w:pPr>
            <w:r w:rsidRPr="00E63855">
              <w:t>4/9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AD3B" w14:textId="77777777" w:rsidR="00091C53" w:rsidRPr="00E63855" w:rsidRDefault="00091C53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5DFD" w14:textId="77777777" w:rsidR="00091C53" w:rsidRPr="00E63855" w:rsidRDefault="00091C53" w:rsidP="00F75200">
            <w:pPr>
              <w:jc w:val="center"/>
            </w:pPr>
            <w:r w:rsidRPr="00E63855">
              <w:t>3,49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9D88" w14:textId="77777777" w:rsidR="00091C53" w:rsidRPr="00E63855" w:rsidRDefault="00091C53" w:rsidP="00F75200">
            <w:pPr>
              <w:jc w:val="center"/>
            </w:pPr>
            <w:r w:rsidRPr="00E63855">
              <w:t>1,48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5674" w14:textId="77777777" w:rsidR="00091C53" w:rsidRPr="00E63855" w:rsidRDefault="00091C53" w:rsidP="00F75200">
            <w:r w:rsidRPr="00E63855">
              <w:t> </w:t>
            </w:r>
          </w:p>
        </w:tc>
      </w:tr>
      <w:tr w:rsidR="00091C53" w:rsidRPr="00E63855" w14:paraId="074652C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E88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BDE2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6E3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9855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CDBE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DC33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11B23EA1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F28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2B20" w14:textId="77777777" w:rsidR="00091C53" w:rsidRPr="00E63855" w:rsidRDefault="00091C53" w:rsidP="007A332F">
            <w:r w:rsidRPr="00E63855">
              <w:t>Hệ thống dựng phi tuyến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0F92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F636" w14:textId="77777777" w:rsidR="00091C53" w:rsidRPr="00E63855" w:rsidRDefault="00091C53" w:rsidP="007A332F">
            <w:pPr>
              <w:jc w:val="center"/>
            </w:pPr>
            <w:r w:rsidRPr="00E63855">
              <w:t>13,50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2280" w14:textId="77777777" w:rsidR="00091C53" w:rsidRPr="00E63855" w:rsidRDefault="00091C53" w:rsidP="007A332F">
            <w:pPr>
              <w:jc w:val="center"/>
            </w:pPr>
            <w:r w:rsidRPr="00E63855">
              <w:t>2,03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71C4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C6BF496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527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B756" w14:textId="77777777" w:rsidR="00091C53" w:rsidRPr="00E63855" w:rsidRDefault="00091C53" w:rsidP="007A332F">
            <w:r w:rsidRPr="00E63855">
              <w:t>Hệ thống phòng đọc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2DE3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60E5" w14:textId="77777777" w:rsidR="00091C53" w:rsidRPr="00E63855" w:rsidRDefault="00091C53" w:rsidP="007A332F">
            <w:pPr>
              <w:jc w:val="center"/>
            </w:pPr>
            <w:r w:rsidRPr="00E63855">
              <w:t>0,60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D561" w14:textId="77777777" w:rsidR="00091C53" w:rsidRPr="00E63855" w:rsidRDefault="00091C53" w:rsidP="007A332F">
            <w:pPr>
              <w:jc w:val="center"/>
            </w:pPr>
            <w:r w:rsidRPr="00E63855">
              <w:t>0,09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E02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263E72D9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151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FFF6" w14:textId="77777777" w:rsidR="00091C53" w:rsidRPr="00E63855" w:rsidRDefault="00091C53" w:rsidP="007A332F">
            <w:r w:rsidRPr="00E63855">
              <w:t>Hệ thống trường quay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4A8C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AFF4" w14:textId="77777777" w:rsidR="00091C53" w:rsidRPr="00E63855" w:rsidRDefault="00091C53" w:rsidP="007A332F">
            <w:pPr>
              <w:jc w:val="center"/>
            </w:pPr>
            <w:r w:rsidRPr="00E63855">
              <w:t>3,00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E57" w14:textId="77777777" w:rsidR="00091C53" w:rsidRPr="00E63855" w:rsidRDefault="00091C53" w:rsidP="007A332F">
            <w:pPr>
              <w:jc w:val="center"/>
            </w:pPr>
            <w:r w:rsidRPr="00E63855">
              <w:t>3,00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EC42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6175D8B3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C4A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723" w14:textId="77777777" w:rsidR="00091C53" w:rsidRPr="00E63855" w:rsidRDefault="00091C53" w:rsidP="007A332F">
            <w:r w:rsidRPr="00E63855">
              <w:t>Máy in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C1D3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9C02" w14:textId="77777777" w:rsidR="00091C53" w:rsidRPr="00E63855" w:rsidRDefault="00091C53" w:rsidP="007A332F">
            <w:pPr>
              <w:jc w:val="center"/>
            </w:pPr>
            <w:r w:rsidRPr="00E63855">
              <w:t>0,37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E932" w14:textId="77777777" w:rsidR="00091C53" w:rsidRPr="00E63855" w:rsidRDefault="00091C53" w:rsidP="007A332F">
            <w:pPr>
              <w:jc w:val="center"/>
            </w:pPr>
            <w:r w:rsidRPr="00E63855">
              <w:t>0,24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EF4A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380F80DD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3DA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9F84" w14:textId="77777777" w:rsidR="00091C53" w:rsidRPr="00E63855" w:rsidRDefault="00091C53" w:rsidP="007A332F">
            <w:r w:rsidRPr="00E63855">
              <w:t>Máy quay phim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4EFD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228D" w14:textId="77777777" w:rsidR="00091C53" w:rsidRPr="00E63855" w:rsidRDefault="00091C53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6D43" w14:textId="77777777" w:rsidR="00091C53" w:rsidRPr="00E63855" w:rsidRDefault="00091C53" w:rsidP="007A332F">
            <w:pPr>
              <w:jc w:val="center"/>
            </w:pPr>
            <w:r w:rsidRPr="00E63855">
              <w:t>2,70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8EDD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66C8FA6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6A3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8D5A" w14:textId="77777777" w:rsidR="00091C53" w:rsidRPr="00E63855" w:rsidRDefault="00091C53" w:rsidP="007A332F">
            <w:r w:rsidRPr="00E63855">
              <w:t>Máy tính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E55" w14:textId="77777777" w:rsidR="00091C53" w:rsidRPr="00E63855" w:rsidRDefault="00091C53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14E82" w14:textId="77777777" w:rsidR="00091C53" w:rsidRPr="00E63855" w:rsidRDefault="00091C53" w:rsidP="007A332F">
            <w:pPr>
              <w:jc w:val="center"/>
            </w:pPr>
            <w:r w:rsidRPr="00E63855">
              <w:t>70,90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C657" w14:textId="77777777" w:rsidR="00091C53" w:rsidRPr="00E63855" w:rsidRDefault="00091C53" w:rsidP="007A332F">
            <w:pPr>
              <w:jc w:val="center"/>
            </w:pPr>
            <w:r w:rsidRPr="00E63855">
              <w:t>65,04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CDC7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3CFEB107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E4B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08E4" w14:textId="77777777" w:rsidR="00091C53" w:rsidRPr="00E63855" w:rsidRDefault="00091C53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F1B0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C521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54CF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7086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62D3E1D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2633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1F08" w14:textId="77777777" w:rsidR="00091C53" w:rsidRPr="00E63855" w:rsidRDefault="00091C53" w:rsidP="007A332F">
            <w:r w:rsidRPr="00E63855">
              <w:t>Giấy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7210" w14:textId="77777777" w:rsidR="00091C53" w:rsidRPr="00E63855" w:rsidRDefault="00091C53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A8E7" w14:textId="77777777" w:rsidR="00091C53" w:rsidRPr="00E63855" w:rsidRDefault="00091C53" w:rsidP="007A332F">
            <w:pPr>
              <w:jc w:val="center"/>
            </w:pPr>
            <w:r w:rsidRPr="00E63855">
              <w:t>0,44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7EA2" w14:textId="77777777" w:rsidR="00091C53" w:rsidRPr="00E63855" w:rsidRDefault="00091C53" w:rsidP="007A332F">
            <w:pPr>
              <w:jc w:val="center"/>
            </w:pPr>
            <w:r w:rsidRPr="00E63855">
              <w:t>0,29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917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5C33EB4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975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0B8D" w14:textId="77777777" w:rsidR="00091C53" w:rsidRPr="00E63855" w:rsidRDefault="00091C53" w:rsidP="007A332F">
            <w:r w:rsidRPr="00E63855">
              <w:t>Mực in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C802" w14:textId="77777777" w:rsidR="00091C53" w:rsidRPr="00E63855" w:rsidRDefault="00091C53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DFE0" w14:textId="77777777" w:rsidR="00091C53" w:rsidRPr="00E63855" w:rsidRDefault="00091C53" w:rsidP="007A332F">
            <w:pPr>
              <w:jc w:val="center"/>
            </w:pPr>
            <w:r w:rsidRPr="00E63855">
              <w:t>0,15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647A" w14:textId="77777777" w:rsidR="00091C53" w:rsidRPr="00E63855" w:rsidRDefault="00091C53" w:rsidP="007A332F">
            <w:pPr>
              <w:jc w:val="center"/>
            </w:pPr>
            <w:r w:rsidRPr="00E63855">
              <w:t>0,10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5678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0B46819A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pct"/>
        </w:trPr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A050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0CA1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81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E78B" w14:textId="77777777" w:rsidR="00091C53" w:rsidRPr="00E63855" w:rsidRDefault="00091C53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60EA" w14:textId="77777777" w:rsidR="00091C53" w:rsidRPr="00E63855" w:rsidRDefault="00091C53" w:rsidP="007A332F">
            <w:pPr>
              <w:jc w:val="center"/>
            </w:pPr>
            <w:r w:rsidRPr="00E63855">
              <w:t>1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B4C" w14:textId="77777777" w:rsidR="00091C53" w:rsidRPr="00E63855" w:rsidRDefault="00091C53" w:rsidP="007A332F">
            <w:pPr>
              <w:jc w:val="center"/>
            </w:pPr>
            <w:r w:rsidRPr="00E63855">
              <w:t>2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F7BA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19BED5BF" w14:textId="77777777" w:rsidTr="00091C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8" w:type="pct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9B0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081" w:type="pct"/>
            <w:gridSpan w:val="1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4512" w14:textId="77777777" w:rsidR="00091C53" w:rsidRPr="00E63855" w:rsidRDefault="00091C53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AD57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7DADE5F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8" w:type="pct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D1A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1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037D" w14:textId="77777777" w:rsidR="00091C53" w:rsidRPr="00E63855" w:rsidRDefault="00091C53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8EE0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4FEA44CC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914" w:type="pct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C95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E64D" w14:textId="77777777" w:rsidR="00091C53" w:rsidRPr="00E63855" w:rsidRDefault="00091C53" w:rsidP="007A332F">
            <w:r w:rsidRPr="00E63855">
              <w:t>Thời lượng phát sóng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F8EF" w14:textId="77777777" w:rsidR="00091C53" w:rsidRPr="00E63855" w:rsidRDefault="00091C53" w:rsidP="007A332F">
            <w:r w:rsidRPr="00E63855">
              <w:t>45 phút</w:t>
            </w:r>
          </w:p>
        </w:tc>
      </w:tr>
      <w:tr w:rsidR="00091C53" w:rsidRPr="00E63855" w14:paraId="0DF45F2B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914" w:type="pct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37E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5590" w14:textId="77777777" w:rsidR="00091C53" w:rsidRPr="00E63855" w:rsidRDefault="00091C53" w:rsidP="007A332F">
            <w:r w:rsidRPr="00E63855">
              <w:t>Phóng sự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66AD" w14:textId="77777777" w:rsidR="00091C53" w:rsidRPr="00E63855" w:rsidRDefault="00091C53" w:rsidP="007A332F">
            <w:r w:rsidRPr="00E63855">
              <w:t>3</w:t>
            </w:r>
          </w:p>
        </w:tc>
      </w:tr>
      <w:tr w:rsidR="00091C53" w:rsidRPr="00E63855" w14:paraId="101705A5" w14:textId="77777777" w:rsidTr="009148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pct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9F07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C86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F0C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036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385A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A0A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C75D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35A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B6C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4848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CC2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870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CED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0FFC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219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99E4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A476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F43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4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E344" w14:textId="77777777" w:rsidR="00091C53" w:rsidRPr="00E63855" w:rsidRDefault="00091C53" w:rsidP="007A332F">
            <w:r w:rsidRPr="00E63855">
              <w:t> </w:t>
            </w:r>
          </w:p>
        </w:tc>
      </w:tr>
    </w:tbl>
    <w:p w14:paraId="5E404636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bookmarkStart w:id="62" w:name="dieu_2_6"/>
      <w:r w:rsidRPr="00E63855">
        <w:rPr>
          <w:bCs/>
          <w:sz w:val="28"/>
          <w:szCs w:val="28"/>
        </w:rPr>
        <w:t>b)</w:t>
      </w:r>
      <w:r w:rsidR="00B112F0" w:rsidRPr="00E63855">
        <w:rPr>
          <w:bCs/>
          <w:sz w:val="28"/>
          <w:szCs w:val="28"/>
        </w:rPr>
        <w:t xml:space="preserve"> Tọa đàm trường quay ghi hình phát sau</w:t>
      </w:r>
      <w:bookmarkEnd w:id="62"/>
    </w:p>
    <w:p w14:paraId="62D26A18" w14:textId="77777777" w:rsidR="00B112F0" w:rsidRPr="00E63855" w:rsidRDefault="00397F0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B112F0" w:rsidRPr="00E63855">
        <w:rPr>
          <w:sz w:val="28"/>
          <w:szCs w:val="28"/>
        </w:rPr>
        <w:t>) Thành phần công việc:</w:t>
      </w:r>
    </w:p>
    <w:p w14:paraId="3D3D0AD0" w14:textId="134421D1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69D49D36" w14:textId="105F47D3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1C9FFDAE" w14:textId="39776DD3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40D3C69D" w14:textId="3112C36C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17775D0A" w14:textId="1F87CE66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5939009A" w14:textId="56B1ABC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7AD90815" w14:textId="496FF583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7317FC4C" w14:textId="6200302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7A36D462" w14:textId="0403167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247EBFA5" w14:textId="5E54751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2D8AE327" w14:textId="3D2ACBCF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44390A36" w14:textId="11936BAB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tọa đàm.</w:t>
      </w:r>
    </w:p>
    <w:p w14:paraId="5B49988D" w14:textId="21F7540C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Sắp xếp, ghép nối theo khung chương trình tọa đàm.</w:t>
      </w:r>
    </w:p>
    <w:p w14:paraId="316E3862" w14:textId="08A221D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Duyệt sản phẩm.</w:t>
      </w:r>
    </w:p>
    <w:p w14:paraId="6C75D54D" w14:textId="4712054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Xuất file.</w:t>
      </w:r>
    </w:p>
    <w:p w14:paraId="7F84D2AB" w14:textId="77777777" w:rsidR="00B112F0" w:rsidRPr="00E63855" w:rsidRDefault="00B112F0" w:rsidP="00170EAF">
      <w:pPr>
        <w:spacing w:after="120"/>
        <w:ind w:firstLine="567"/>
        <w:rPr>
          <w:sz w:val="28"/>
          <w:szCs w:val="28"/>
        </w:rPr>
      </w:pPr>
      <w:r w:rsidRPr="00E63855">
        <w:rPr>
          <w:sz w:val="28"/>
          <w:szCs w:val="28"/>
        </w:rPr>
        <w:t>b</w:t>
      </w:r>
      <w:r w:rsidR="00397F01" w:rsidRPr="00E63855">
        <w:rPr>
          <w:sz w:val="28"/>
          <w:szCs w:val="28"/>
        </w:rPr>
        <w:t>.2</w:t>
      </w:r>
      <w:r w:rsidRPr="00E63855">
        <w:rPr>
          <w:sz w:val="28"/>
          <w:szCs w:val="28"/>
        </w:rPr>
        <w:t>) Định mức tọa đàm trường quay ghi hình phát sau:</w:t>
      </w:r>
    </w:p>
    <w:tbl>
      <w:tblPr>
        <w:tblW w:w="5104" w:type="pct"/>
        <w:tblInd w:w="4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254"/>
        <w:gridCol w:w="330"/>
        <w:gridCol w:w="294"/>
        <w:gridCol w:w="278"/>
        <w:gridCol w:w="93"/>
        <w:gridCol w:w="294"/>
        <w:gridCol w:w="63"/>
        <w:gridCol w:w="63"/>
        <w:gridCol w:w="63"/>
        <w:gridCol w:w="63"/>
        <w:gridCol w:w="420"/>
        <w:gridCol w:w="102"/>
        <w:gridCol w:w="61"/>
        <w:gridCol w:w="124"/>
        <w:gridCol w:w="250"/>
        <w:gridCol w:w="235"/>
        <w:gridCol w:w="772"/>
        <w:gridCol w:w="61"/>
        <w:gridCol w:w="1461"/>
        <w:gridCol w:w="259"/>
        <w:gridCol w:w="60"/>
      </w:tblGrid>
      <w:tr w:rsidR="00E63855" w:rsidRPr="00E63855" w14:paraId="6720690B" w14:textId="77777777" w:rsidTr="00E47B87">
        <w:tc>
          <w:tcPr>
            <w:tcW w:w="4828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F950" w14:textId="77777777" w:rsidR="00B112F0" w:rsidRPr="00E63855" w:rsidRDefault="00397F01" w:rsidP="00A9215A">
            <w:pPr>
              <w:spacing w:line="360" w:lineRule="auto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15 phút </w:t>
            </w:r>
            <w:r w:rsidR="000C590F" w:rsidRPr="00E63855">
              <w:rPr>
                <w:sz w:val="28"/>
                <w:szCs w:val="28"/>
              </w:rPr>
              <w:t xml:space="preserve">                     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2A09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056E7FD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B9AA" w14:textId="77777777" w:rsidR="00B112F0" w:rsidRPr="00E63855" w:rsidRDefault="00B112F0" w:rsidP="007A332F">
            <w:pPr>
              <w:jc w:val="center"/>
            </w:pPr>
            <w:r w:rsidRPr="00E63855">
              <w:lastRenderedPageBreak/>
              <w:t>Mã hiệu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9376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F480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BC27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DC23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1ED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ABD0FC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25FC" w14:textId="77777777" w:rsidR="00B112F0" w:rsidRPr="00E63855" w:rsidRDefault="00B112F0" w:rsidP="007A332F">
            <w:r w:rsidRPr="00E63855">
              <w:t>01.03.07.12.10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9FCE" w14:textId="77777777" w:rsidR="00170EAF" w:rsidRPr="00E63855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67BA398B" w14:textId="345A8830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733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107F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BA5F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871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0219BF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8616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B54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6E57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F4D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CCC1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D55D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350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FD5F67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630A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70B1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0C06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EDD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0D27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7128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B2C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755441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935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5575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5612" w14:textId="77777777" w:rsidR="00F75200" w:rsidRPr="00E63855" w:rsidRDefault="00F75200" w:rsidP="00F75200">
            <w:pPr>
              <w:jc w:val="center"/>
            </w:pPr>
            <w:r w:rsidRPr="00E63855">
              <w:t>5/9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F850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CDA3" w14:textId="77777777" w:rsidR="00F75200" w:rsidRPr="00E63855" w:rsidRDefault="00F75200" w:rsidP="00F75200">
            <w:pPr>
              <w:jc w:val="center"/>
            </w:pPr>
            <w:r w:rsidRPr="00E63855">
              <w:t>4,06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9F02" w14:textId="77777777" w:rsidR="00F75200" w:rsidRPr="00E63855" w:rsidRDefault="00F75200" w:rsidP="00F75200">
            <w:pPr>
              <w:jc w:val="center"/>
            </w:pPr>
            <w:r w:rsidRPr="00E63855">
              <w:t>4,06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03CB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18FD8D3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C27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C5DD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9470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EE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0C3B" w14:textId="77777777" w:rsidR="00F75200" w:rsidRPr="00E63855" w:rsidRDefault="00F75200" w:rsidP="00F75200">
            <w:pPr>
              <w:jc w:val="center"/>
            </w:pPr>
            <w:r w:rsidRPr="00E63855">
              <w:t>0,54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0BA0" w14:textId="77777777" w:rsidR="00F75200" w:rsidRPr="00E63855" w:rsidRDefault="00F75200" w:rsidP="00F75200">
            <w:pPr>
              <w:jc w:val="center"/>
            </w:pPr>
            <w:r w:rsidRPr="00E63855">
              <w:t>0,41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CAF2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EC2F51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4995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AC9A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50C1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00E3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D935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B0CE" w14:textId="77777777" w:rsidR="00F75200" w:rsidRPr="00E63855" w:rsidRDefault="00F75200" w:rsidP="00F75200">
            <w:pPr>
              <w:jc w:val="center"/>
            </w:pPr>
            <w:r w:rsidRPr="00E63855">
              <w:t>0,08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8DB4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668DDF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CD1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E5FC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C219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12DA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D98A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3A48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AA02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3928E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8695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E136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C1B6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4EF1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35A4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9000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050C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F3A3D3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095F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313E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E60C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41FD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4268" w14:textId="77777777" w:rsidR="00F75200" w:rsidRPr="00E63855" w:rsidRDefault="00F75200" w:rsidP="00F75200">
            <w:pPr>
              <w:jc w:val="center"/>
            </w:pPr>
            <w:r w:rsidRPr="00E63855">
              <w:t>0,54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BCD" w14:textId="77777777" w:rsidR="00F75200" w:rsidRPr="00E63855" w:rsidRDefault="00F75200" w:rsidP="00F75200">
            <w:pPr>
              <w:jc w:val="center"/>
            </w:pPr>
            <w:r w:rsidRPr="00E63855">
              <w:t>0,46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DE8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520FD6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D30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ADA6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7C72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CB4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110E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1609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29D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F79753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A878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AD7B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0FC3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A200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C500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5329" w14:textId="77777777" w:rsidR="00F75200" w:rsidRPr="00E63855" w:rsidRDefault="00F75200" w:rsidP="00F75200">
            <w:pPr>
              <w:jc w:val="center"/>
            </w:pPr>
            <w:r w:rsidRPr="00E63855">
              <w:t>0,18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34A6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3F302D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49BA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309F" w14:textId="77777777" w:rsidR="00F75200" w:rsidRPr="00E63855" w:rsidRDefault="00F75200" w:rsidP="00F75200">
            <w:r w:rsidRPr="00E63855">
              <w:t>Phát thanh viên hạng IV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2B9D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F696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9615" w14:textId="77777777" w:rsidR="00F75200" w:rsidRPr="00E63855" w:rsidRDefault="00F75200" w:rsidP="00F75200">
            <w:pPr>
              <w:jc w:val="center"/>
            </w:pPr>
            <w:r w:rsidRPr="00E63855">
              <w:t>0,04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894F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61D6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20AD4BA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EEF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F1F9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8851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615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3A19" w14:textId="77777777" w:rsidR="00F75200" w:rsidRPr="00E63855" w:rsidRDefault="00F75200" w:rsidP="00F75200">
            <w:pPr>
              <w:jc w:val="center"/>
            </w:pPr>
            <w:r w:rsidRPr="00E63855">
              <w:t>1,40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C11A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CB34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BC31FE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181F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22CB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B52A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E9E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B828" w14:textId="77777777" w:rsidR="00F75200" w:rsidRPr="00E63855" w:rsidRDefault="00F75200" w:rsidP="00F75200">
            <w:pPr>
              <w:jc w:val="center"/>
            </w:pPr>
            <w:r w:rsidRPr="00E63855">
              <w:t>1,34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C3ED" w14:textId="77777777" w:rsidR="00F75200" w:rsidRPr="00E63855" w:rsidRDefault="00F75200" w:rsidP="00F75200">
            <w:pPr>
              <w:jc w:val="center"/>
            </w:pPr>
            <w:r w:rsidRPr="00E63855">
              <w:t>0,68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3C6E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F5B330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AA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1891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378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59D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432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217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CB6C28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0E4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5E8A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A14E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30FC" w14:textId="77777777" w:rsidR="00B112F0" w:rsidRPr="00E63855" w:rsidRDefault="00B112F0" w:rsidP="007A332F">
            <w:pPr>
              <w:jc w:val="center"/>
            </w:pPr>
            <w:r w:rsidRPr="00E63855">
              <w:t>8,55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12EE" w14:textId="77777777" w:rsidR="00B112F0" w:rsidRPr="00E63855" w:rsidRDefault="00B112F0" w:rsidP="007A332F">
            <w:pPr>
              <w:jc w:val="center"/>
            </w:pPr>
            <w:r w:rsidRPr="00E63855">
              <w:t>5,02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171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DB7C13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05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52D3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64B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5259" w14:textId="77777777" w:rsidR="00B112F0" w:rsidRPr="00E63855" w:rsidRDefault="00B112F0" w:rsidP="007A332F">
            <w:pPr>
              <w:jc w:val="center"/>
            </w:pPr>
            <w:r w:rsidRPr="00E63855">
              <w:t>0,30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CFD6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24B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CEC53B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7BE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ED24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359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1F47" w14:textId="77777777" w:rsidR="00B112F0" w:rsidRPr="00E63855" w:rsidRDefault="00B112F0" w:rsidP="007A332F">
            <w:pPr>
              <w:jc w:val="center"/>
            </w:pPr>
            <w:r w:rsidRPr="00E63855">
              <w:t>1,40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A175" w14:textId="77777777" w:rsidR="00B112F0" w:rsidRPr="00E63855" w:rsidRDefault="00B112F0" w:rsidP="007A332F">
            <w:pPr>
              <w:jc w:val="center"/>
            </w:pPr>
            <w:r w:rsidRPr="00E63855">
              <w:t>1,40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0E5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353B3A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FA2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9B3D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2A4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F20C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BAAE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9D0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CC6F90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5B5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2FF7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DDE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22EA" w14:textId="77777777" w:rsidR="00B112F0" w:rsidRPr="00E63855" w:rsidRDefault="00B112F0" w:rsidP="007A332F">
            <w:pPr>
              <w:jc w:val="center"/>
            </w:pPr>
            <w:r w:rsidRPr="00E63855">
              <w:t>6,00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3ABC" w14:textId="77777777" w:rsidR="00B112F0" w:rsidRPr="00E63855" w:rsidRDefault="00B112F0" w:rsidP="007A332F">
            <w:pPr>
              <w:jc w:val="center"/>
            </w:pPr>
            <w:r w:rsidRPr="00E63855">
              <w:t>0,90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FBF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D5376C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D0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FFC9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994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5CFE" w14:textId="77777777" w:rsidR="00B112F0" w:rsidRPr="00E63855" w:rsidRDefault="00B112F0" w:rsidP="007A332F">
            <w:pPr>
              <w:jc w:val="center"/>
            </w:pPr>
            <w:r w:rsidRPr="00E63855">
              <w:t>33,60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4853" w14:textId="77777777" w:rsidR="00B112F0" w:rsidRPr="00E63855" w:rsidRDefault="00B112F0" w:rsidP="007A332F">
            <w:pPr>
              <w:jc w:val="center"/>
            </w:pPr>
            <w:r w:rsidRPr="00E63855">
              <w:t>32,10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800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2A2A15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ECD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7B7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E31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E4A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E6E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39D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C18341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A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2A2A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6D65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70E5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B352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181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D7AB39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B74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76A9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1700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A2A" w14:textId="77777777" w:rsidR="00B112F0" w:rsidRPr="00E63855" w:rsidRDefault="00B112F0" w:rsidP="007A332F">
            <w:pPr>
              <w:jc w:val="center"/>
            </w:pPr>
            <w:r w:rsidRPr="00E63855">
              <w:t>0,04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9BD2" w14:textId="77777777" w:rsidR="00B112F0" w:rsidRPr="00E63855" w:rsidRDefault="00B112F0" w:rsidP="007A332F">
            <w:pPr>
              <w:jc w:val="center"/>
            </w:pPr>
            <w:r w:rsidRPr="00E63855">
              <w:t>0,03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839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3D5A64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73D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B9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AA4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636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D79C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7068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45F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A0F6F3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6B9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66" w:type="pct"/>
            <w:gridSpan w:val="1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E36A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25A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A6A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E0C3" w14:textId="77777777" w:rsidR="00B112F0" w:rsidRPr="00E63855" w:rsidRDefault="00B112F0" w:rsidP="007A332F">
            <w:r w:rsidRPr="00E63855">
              <w:t> </w:t>
            </w:r>
          </w:p>
        </w:tc>
      </w:tr>
      <w:tr w:rsidR="00E96B7D" w:rsidRPr="00E63855" w14:paraId="1330F40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14D5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314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FFAB" w14:textId="7647464D" w:rsidR="00E96B7D" w:rsidRPr="008F4520" w:rsidRDefault="00E96B7D" w:rsidP="00E96B7D">
            <w:r w:rsidRPr="008F4520">
              <w:rPr>
                <w:i/>
                <w:iCs/>
              </w:rPr>
              <w:t>Ghi chú:</w:t>
            </w:r>
            <w:r w:rsidRPr="008F4520">
              <w:rPr>
                <w:b/>
                <w:bCs/>
              </w:rPr>
              <w:t xml:space="preserve"> </w:t>
            </w:r>
            <w:r w:rsidRPr="008F4520">
              <w:t>Số lượng phóng sự linh kiện trong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3DC8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E278" w14:textId="77777777" w:rsidR="00E96B7D" w:rsidRPr="00E63855" w:rsidRDefault="00E96B7D" w:rsidP="007A332F">
            <w:r w:rsidRPr="00E63855">
              <w:t> </w:t>
            </w:r>
          </w:p>
        </w:tc>
      </w:tr>
      <w:tr w:rsidR="00091C53" w:rsidRPr="00E63855" w14:paraId="681346D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9F1B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2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BD23" w14:textId="1B757275" w:rsidR="00091C53" w:rsidRPr="008F4520" w:rsidRDefault="00091C53" w:rsidP="00091C53">
            <w:r w:rsidRPr="008F4520">
              <w:t>Thời lượng phát sóng </w:t>
            </w:r>
          </w:p>
        </w:tc>
        <w:tc>
          <w:tcPr>
            <w:tcW w:w="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C2D5" w14:textId="77777777" w:rsidR="00091C53" w:rsidRPr="00E63855" w:rsidRDefault="00091C53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140F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6381" w14:textId="77777777" w:rsidR="00091C53" w:rsidRPr="00E63855" w:rsidRDefault="00091C53" w:rsidP="007A332F">
            <w:r w:rsidRPr="00E63855">
              <w:t> </w:t>
            </w:r>
          </w:p>
        </w:tc>
      </w:tr>
      <w:tr w:rsidR="00091C53" w:rsidRPr="00E63855" w14:paraId="53866A9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C2FA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22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ABF3" w14:textId="2CA47F3C" w:rsidR="00091C53" w:rsidRPr="00E63855" w:rsidRDefault="00091C53" w:rsidP="00091C53">
            <w:r w:rsidRPr="00E63855">
              <w:t>Phóng sự </w:t>
            </w:r>
          </w:p>
        </w:tc>
        <w:tc>
          <w:tcPr>
            <w:tcW w:w="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68D0" w14:textId="77777777" w:rsidR="00091C53" w:rsidRPr="00E63855" w:rsidRDefault="00091C53" w:rsidP="007A332F">
            <w:pPr>
              <w:jc w:val="center"/>
            </w:pPr>
            <w:r w:rsidRPr="00E63855">
              <w:t>2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BDBE" w14:textId="77777777" w:rsidR="00091C53" w:rsidRPr="00E63855" w:rsidRDefault="00091C53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F51E" w14:textId="77777777" w:rsidR="00091C53" w:rsidRPr="00E63855" w:rsidRDefault="00091C53" w:rsidP="007A332F">
            <w:r w:rsidRPr="00E63855">
              <w:t> </w:t>
            </w:r>
          </w:p>
        </w:tc>
      </w:tr>
      <w:tr w:rsidR="00E63855" w:rsidRPr="00E63855" w14:paraId="009BE70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8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3C3B" w14:textId="77777777" w:rsidR="000C590F" w:rsidRPr="00E63855" w:rsidRDefault="000C590F" w:rsidP="007A332F">
            <w:pPr>
              <w:rPr>
                <w:sz w:val="28"/>
                <w:szCs w:val="28"/>
              </w:rPr>
            </w:pPr>
          </w:p>
          <w:p w14:paraId="2B779CAB" w14:textId="013EE5EF" w:rsidR="00A00C26" w:rsidRPr="008F4520" w:rsidRDefault="008F4520" w:rsidP="000144B2">
            <w:pPr>
              <w:pStyle w:val="ListParagraph"/>
              <w:numPr>
                <w:ilvl w:val="0"/>
                <w:numId w:val="4"/>
              </w:numPr>
              <w:spacing w:after="120"/>
              <w:ind w:left="0" w:firstLine="455"/>
              <w:rPr>
                <w:sz w:val="28"/>
                <w:szCs w:val="28"/>
              </w:rPr>
            </w:pPr>
            <w:r w:rsidRPr="008F4520">
              <w:rPr>
                <w:sz w:val="28"/>
                <w:szCs w:val="28"/>
              </w:rPr>
              <w:t xml:space="preserve">Thời lượng 20 phút     </w:t>
            </w:r>
            <w:r w:rsidRPr="008F452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          </w:t>
            </w:r>
            <w:r w:rsidRPr="008F4520">
              <w:rPr>
                <w:i/>
                <w:iCs/>
                <w:sz w:val="28"/>
                <w:szCs w:val="28"/>
              </w:rPr>
              <w:t>Đơn vị tính: 01 chương trình tọa đàm</w:t>
            </w:r>
            <w:r w:rsidRPr="008F4520">
              <w:rPr>
                <w:sz w:val="28"/>
                <w:szCs w:val="28"/>
              </w:rPr>
              <w:t xml:space="preserve">      </w:t>
            </w:r>
            <w:r w:rsidRPr="008F4520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21EA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73DB49E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A2EC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3E74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E426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50E2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</w:t>
            </w:r>
            <w:r w:rsidRPr="00E63855">
              <w:rPr>
                <w:lang w:val="vi-VN"/>
              </w:rPr>
              <w:lastRenderedPageBreak/>
              <w:t>liệu khai thác lại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C817" w14:textId="77777777" w:rsidR="00B112F0" w:rsidRPr="00E63855" w:rsidRDefault="00B112F0" w:rsidP="007A332F">
            <w:pPr>
              <w:jc w:val="center"/>
            </w:pPr>
            <w:r w:rsidRPr="00E63855">
              <w:lastRenderedPageBreak/>
              <w:t xml:space="preserve">Trị số định mức sản xuất chương trình có thời lượng tư liệu khai </w:t>
            </w:r>
            <w:r w:rsidRPr="00E63855">
              <w:lastRenderedPageBreak/>
              <w:t>thác lại đến 3</w:t>
            </w:r>
            <w:r w:rsidRPr="00E63855">
              <w:rPr>
                <w:lang w:val="vi-VN"/>
              </w:rPr>
              <w:t>0%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F9F6" w14:textId="77777777" w:rsidR="00B112F0" w:rsidRPr="00E63855" w:rsidRDefault="00B112F0" w:rsidP="007A332F">
            <w:r w:rsidRPr="00E63855">
              <w:lastRenderedPageBreak/>
              <w:t> </w:t>
            </w:r>
          </w:p>
        </w:tc>
      </w:tr>
      <w:tr w:rsidR="00E63855" w:rsidRPr="00E63855" w14:paraId="74C9A95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0BCA" w14:textId="77777777" w:rsidR="00B112F0" w:rsidRPr="00E63855" w:rsidRDefault="00B112F0" w:rsidP="007A332F">
            <w:r w:rsidRPr="00E63855">
              <w:t>01.03.07.12.20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8C5F" w14:textId="77777777" w:rsidR="00E96B7D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36071023" w14:textId="3471DB6C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DAB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992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749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C0D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180174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2EE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015B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D002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AF4D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D6E5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D255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B0C3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24B8F5A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B5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DD6C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60C3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DB4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F73B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7F9B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29B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BB7B90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DD4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EB0D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07AC" w14:textId="77777777" w:rsidR="00F75200" w:rsidRPr="00E63855" w:rsidRDefault="00F75200" w:rsidP="00F75200">
            <w:pPr>
              <w:jc w:val="center"/>
            </w:pPr>
            <w:r w:rsidRPr="00E63855">
              <w:t>5/9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22E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EF4E" w14:textId="77777777" w:rsidR="00F75200" w:rsidRPr="00E63855" w:rsidRDefault="00F75200" w:rsidP="00F75200">
            <w:pPr>
              <w:jc w:val="center"/>
            </w:pPr>
            <w:r w:rsidRPr="00E63855">
              <w:t>4,21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8449" w14:textId="77777777" w:rsidR="00F75200" w:rsidRPr="00E63855" w:rsidRDefault="00F75200" w:rsidP="00F75200">
            <w:pPr>
              <w:jc w:val="center"/>
            </w:pPr>
            <w:r w:rsidRPr="00E63855">
              <w:t>4,21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D59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B2EECD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93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242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8832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C52B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0F1C" w14:textId="77777777" w:rsidR="00F75200" w:rsidRPr="00E63855" w:rsidRDefault="00F75200" w:rsidP="00F75200">
            <w:pPr>
              <w:jc w:val="center"/>
            </w:pPr>
            <w:r w:rsidRPr="00E63855">
              <w:t>0,72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9530" w14:textId="77777777" w:rsidR="00F75200" w:rsidRPr="00E63855" w:rsidRDefault="00F75200" w:rsidP="00F75200">
            <w:pPr>
              <w:jc w:val="center"/>
            </w:pPr>
            <w:r w:rsidRPr="00E63855">
              <w:t>0,52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417B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615825E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CAA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3A5E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1B16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0D42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76E3" w14:textId="77777777" w:rsidR="00F75200" w:rsidRPr="00E63855" w:rsidRDefault="00F75200" w:rsidP="00F75200">
            <w:pPr>
              <w:jc w:val="center"/>
            </w:pPr>
            <w:r w:rsidRPr="00E63855">
              <w:t>0,11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E179" w14:textId="77777777" w:rsidR="00F75200" w:rsidRPr="00E63855" w:rsidRDefault="00F75200" w:rsidP="00F75200">
            <w:pPr>
              <w:jc w:val="center"/>
            </w:pPr>
            <w:r w:rsidRPr="00E63855">
              <w:t>0,11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8DD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172634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54B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2BB3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2F3E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46B9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01F2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797C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31FB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FB4EDE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15EC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DFFF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E446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1277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528C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8D3F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48D5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816625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44DB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5728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6BF3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41F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525D" w14:textId="77777777" w:rsidR="00F75200" w:rsidRPr="00E63855" w:rsidRDefault="00F75200" w:rsidP="00F75200">
            <w:pPr>
              <w:jc w:val="center"/>
            </w:pPr>
            <w:r w:rsidRPr="00E63855">
              <w:t>0,65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9054" w14:textId="77777777" w:rsidR="00F75200" w:rsidRPr="00E63855" w:rsidRDefault="00F75200" w:rsidP="00F75200">
            <w:pPr>
              <w:jc w:val="center"/>
            </w:pPr>
            <w:r w:rsidRPr="00E63855">
              <w:t>0,55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B87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6986B3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54C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3017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A03F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6C13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F0EB" w14:textId="77777777" w:rsidR="00F75200" w:rsidRPr="00E63855" w:rsidRDefault="00F75200" w:rsidP="00F75200">
            <w:pPr>
              <w:jc w:val="center"/>
            </w:pPr>
            <w:r w:rsidRPr="00E63855">
              <w:t>0,05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1CF2" w14:textId="77777777" w:rsidR="00F75200" w:rsidRPr="00E63855" w:rsidRDefault="00F75200" w:rsidP="00F75200">
            <w:pPr>
              <w:jc w:val="center"/>
            </w:pPr>
            <w:r w:rsidRPr="00E63855">
              <w:t>0,05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44E3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7217D0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F8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22A8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497D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4508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313A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586F" w14:textId="77777777" w:rsidR="00F75200" w:rsidRPr="00E63855" w:rsidRDefault="00F75200" w:rsidP="00F75200">
            <w:pPr>
              <w:jc w:val="center"/>
            </w:pPr>
            <w:r w:rsidRPr="00E63855">
              <w:t>0,19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7669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5E350A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2C9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B680" w14:textId="77777777" w:rsidR="00F75200" w:rsidRPr="00E63855" w:rsidRDefault="00F75200" w:rsidP="00F75200">
            <w:r w:rsidRPr="00E63855">
              <w:t>Phát thanh viên hạng IV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4835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EEE5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B8A2" w14:textId="77777777" w:rsidR="00F75200" w:rsidRPr="00E63855" w:rsidRDefault="00F75200" w:rsidP="00F75200">
            <w:pPr>
              <w:jc w:val="center"/>
            </w:pPr>
            <w:r w:rsidRPr="00E63855">
              <w:t>0,05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F8D6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2FB6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6CD007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FF7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3CF0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B2AF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A1D7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8CC6" w14:textId="77777777" w:rsidR="00F75200" w:rsidRPr="00E63855" w:rsidRDefault="00F75200" w:rsidP="00F75200">
            <w:pPr>
              <w:jc w:val="center"/>
            </w:pPr>
            <w:r w:rsidRPr="00E63855">
              <w:t>2,88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4F56" w14:textId="77777777" w:rsidR="00F75200" w:rsidRPr="00E63855" w:rsidRDefault="00F75200" w:rsidP="00F75200">
            <w:pPr>
              <w:jc w:val="center"/>
            </w:pPr>
            <w:r w:rsidRPr="00E63855">
              <w:t>0,43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740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74C1F0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FA9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6EC2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D979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DE5C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C60" w14:textId="77777777" w:rsidR="00F75200" w:rsidRPr="00E63855" w:rsidRDefault="00F75200" w:rsidP="00F75200">
            <w:pPr>
              <w:jc w:val="center"/>
            </w:pPr>
            <w:r w:rsidRPr="00E63855">
              <w:t>2,35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F742" w14:textId="77777777" w:rsidR="00F75200" w:rsidRPr="00E63855" w:rsidRDefault="00F75200" w:rsidP="00F75200">
            <w:pPr>
              <w:jc w:val="center"/>
            </w:pPr>
            <w:r w:rsidRPr="00E63855">
              <w:t>1,03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644A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0E1A234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5FE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081F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853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AE2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FA5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809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1C9F9C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908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D7BF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9D8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B6B6" w14:textId="77777777" w:rsidR="00B112F0" w:rsidRPr="00E63855" w:rsidRDefault="00B112F0" w:rsidP="007A332F">
            <w:pPr>
              <w:jc w:val="center"/>
            </w:pPr>
            <w:r w:rsidRPr="00E63855">
              <w:t>12,65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0ADB" w14:textId="77777777" w:rsidR="00B112F0" w:rsidRPr="00E63855" w:rsidRDefault="00B112F0" w:rsidP="007A332F">
            <w:pPr>
              <w:jc w:val="center"/>
            </w:pPr>
            <w:r w:rsidRPr="00E63855">
              <w:t>6,78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9E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2F85C9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2F1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B510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FEA1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3BD6" w14:textId="77777777" w:rsidR="00B112F0" w:rsidRPr="00E63855" w:rsidRDefault="00B112F0" w:rsidP="007A332F">
            <w:pPr>
              <w:jc w:val="center"/>
            </w:pPr>
            <w:r w:rsidRPr="00E63855">
              <w:t>0,40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2FF3" w14:textId="77777777" w:rsidR="00B112F0" w:rsidRPr="00E63855" w:rsidRDefault="00B112F0" w:rsidP="007A332F">
            <w:pPr>
              <w:jc w:val="center"/>
            </w:pPr>
            <w:r w:rsidRPr="00E63855">
              <w:t>0,06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16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21550E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614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029B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9E4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8C1E" w14:textId="77777777" w:rsidR="00B112F0" w:rsidRPr="00E63855" w:rsidRDefault="00B112F0" w:rsidP="007A332F">
            <w:pPr>
              <w:jc w:val="center"/>
            </w:pPr>
            <w:r w:rsidRPr="00E63855">
              <w:t>1,50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2694" w14:textId="77777777" w:rsidR="00B112F0" w:rsidRPr="00E63855" w:rsidRDefault="00B112F0" w:rsidP="007A332F">
            <w:pPr>
              <w:jc w:val="center"/>
            </w:pPr>
            <w:r w:rsidRPr="00E63855">
              <w:t>1,50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C0C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5D6571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B4F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6743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2EA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E183" w14:textId="77777777" w:rsidR="00B112F0" w:rsidRPr="00E63855" w:rsidRDefault="00B112F0" w:rsidP="007A332F">
            <w:pPr>
              <w:jc w:val="center"/>
            </w:pPr>
            <w:r w:rsidRPr="00E63855">
              <w:t>0,17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2971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BF7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F9E734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9D3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60B4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B58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CC18" w14:textId="77777777" w:rsidR="00B112F0" w:rsidRPr="00E63855" w:rsidRDefault="00B112F0" w:rsidP="007A332F">
            <w:pPr>
              <w:jc w:val="center"/>
            </w:pPr>
            <w:r w:rsidRPr="00E63855">
              <w:t>12,00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A7CF" w14:textId="77777777" w:rsidR="00B112F0" w:rsidRPr="00E63855" w:rsidRDefault="00B112F0" w:rsidP="007A332F">
            <w:pPr>
              <w:jc w:val="center"/>
            </w:pPr>
            <w:r w:rsidRPr="00E63855">
              <w:t>1,80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8A0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E6AD8A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50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BDCB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06D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1844" w14:textId="77777777" w:rsidR="00B112F0" w:rsidRPr="00E63855" w:rsidRDefault="00B112F0" w:rsidP="007A332F">
            <w:pPr>
              <w:jc w:val="center"/>
            </w:pPr>
            <w:r w:rsidRPr="00E63855">
              <w:t>38,07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A35E" w14:textId="77777777" w:rsidR="00B112F0" w:rsidRPr="00E63855" w:rsidRDefault="00B112F0" w:rsidP="007A332F">
            <w:pPr>
              <w:jc w:val="center"/>
            </w:pPr>
            <w:r w:rsidRPr="00E63855">
              <w:t>32,54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55F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E9C746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0BB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E99B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CAC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3A1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2E0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28F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1765F0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B0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2112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881B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591D" w14:textId="77777777" w:rsidR="00B112F0" w:rsidRPr="00E63855" w:rsidRDefault="00B112F0" w:rsidP="007A332F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730" w14:textId="77777777" w:rsidR="00B112F0" w:rsidRPr="00E63855" w:rsidRDefault="00B112F0" w:rsidP="007A332F">
            <w:pPr>
              <w:jc w:val="center"/>
            </w:pPr>
            <w:r w:rsidRPr="00E63855">
              <w:t>0,14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5B7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7108B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F46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9028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F57E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CDFE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86C7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63B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BD4794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D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67F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157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7E60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044A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557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8559D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D57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D1D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97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CAD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4A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398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666608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C23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69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6E94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CDA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47C0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5B87011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C5DB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4D61" w14:textId="51EAB7C6" w:rsidR="00E47B87" w:rsidRPr="00E63855" w:rsidRDefault="00E47B87" w:rsidP="00E47B87">
            <w:r w:rsidRPr="00E63855">
              <w:t>Thời lượng phát sóng </w:t>
            </w:r>
          </w:p>
        </w:tc>
        <w:tc>
          <w:tcPr>
            <w:tcW w:w="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5987" w14:textId="77777777" w:rsidR="00E47B87" w:rsidRPr="00E63855" w:rsidRDefault="00E47B87" w:rsidP="007A332F">
            <w:pPr>
              <w:jc w:val="center"/>
            </w:pPr>
            <w:r w:rsidRPr="00E63855">
              <w:t>20 phút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8156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8C4C" w14:textId="77777777" w:rsidR="00E47B87" w:rsidRPr="00E63855" w:rsidRDefault="00E47B87" w:rsidP="007A332F">
            <w:r w:rsidRPr="00E63855">
              <w:t> </w:t>
            </w:r>
          </w:p>
        </w:tc>
      </w:tr>
      <w:tr w:rsidR="00E47B87" w:rsidRPr="00E63855" w14:paraId="41CC7B5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EC7A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EFA8" w14:textId="3B49FF4E" w:rsidR="00E47B87" w:rsidRPr="00E63855" w:rsidRDefault="00E47B87" w:rsidP="00E47B87">
            <w:r>
              <w:t xml:space="preserve">  </w:t>
            </w:r>
            <w:r w:rsidRPr="00E63855">
              <w:t>Phóng sự </w:t>
            </w:r>
          </w:p>
        </w:tc>
        <w:tc>
          <w:tcPr>
            <w:tcW w:w="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7E0" w14:textId="77777777" w:rsidR="00E47B87" w:rsidRPr="00E63855" w:rsidRDefault="00E47B87" w:rsidP="007A332F">
            <w:pPr>
              <w:jc w:val="center"/>
            </w:pPr>
            <w:r w:rsidRPr="00E63855">
              <w:t>3</w:t>
            </w:r>
          </w:p>
        </w:tc>
        <w:tc>
          <w:tcPr>
            <w:tcW w:w="1378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0259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18B3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3660A0C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1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C385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2549" w:type="pct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BC6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664704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8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5CA4" w14:textId="0ED15D39" w:rsidR="00B112F0" w:rsidRPr="00E63855" w:rsidRDefault="00E05E38" w:rsidP="00DB5F82">
            <w:pPr>
              <w:spacing w:after="120"/>
              <w:ind w:firstLine="16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30 phút </w:t>
            </w:r>
            <w:r w:rsidR="000C590F" w:rsidRPr="00E63855">
              <w:rPr>
                <w:sz w:val="28"/>
                <w:szCs w:val="28"/>
              </w:rPr>
              <w:t xml:space="preserve">                     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C676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710BADD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9A8C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CF64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03B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B1BB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4C9E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 đến 3</w:t>
            </w:r>
            <w:r w:rsidRPr="00E63855">
              <w:rPr>
                <w:lang w:val="vi-VN"/>
              </w:rPr>
              <w:t>0%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22A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77C3A2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F1A4" w14:textId="77777777" w:rsidR="00B112F0" w:rsidRPr="00E63855" w:rsidRDefault="00B112F0" w:rsidP="007A332F">
            <w:r w:rsidRPr="00E63855">
              <w:t>01.03.07.12.30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5965" w14:textId="77777777" w:rsidR="00E96B7D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4658123F" w14:textId="352E6649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C36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B31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582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548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D42577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D17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9507" w14:textId="77777777" w:rsidR="00F75200" w:rsidRPr="00E63855" w:rsidRDefault="00F75200" w:rsidP="00F75200">
            <w:r w:rsidRPr="00E63855">
              <w:t>Âm thanh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FC5E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7F49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E4E4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E2B5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187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018E49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0A1D" w14:textId="77777777" w:rsidR="00F75200" w:rsidRPr="00E63855" w:rsidRDefault="00F75200" w:rsidP="00F75200">
            <w:r w:rsidRPr="00E63855">
              <w:lastRenderedPageBreak/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BABF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24C6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B5A4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3C22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9906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6F9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4D64AD1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D5F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04AE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62C5" w14:textId="77777777" w:rsidR="00F75200" w:rsidRPr="00E63855" w:rsidRDefault="00F75200" w:rsidP="00F75200">
            <w:pPr>
              <w:jc w:val="center"/>
            </w:pPr>
            <w:r w:rsidRPr="00E63855">
              <w:t>5/9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E6B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DCA4" w14:textId="77777777" w:rsidR="00F75200" w:rsidRPr="00E63855" w:rsidRDefault="00F75200" w:rsidP="00F75200">
            <w:pPr>
              <w:jc w:val="center"/>
            </w:pPr>
            <w:r w:rsidRPr="00E63855">
              <w:t>6,65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5D64" w14:textId="77777777" w:rsidR="00F75200" w:rsidRPr="00E63855" w:rsidRDefault="00F75200" w:rsidP="00F75200">
            <w:pPr>
              <w:jc w:val="center"/>
            </w:pPr>
            <w:r w:rsidRPr="00E63855">
              <w:t>6,65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88A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0A78C1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2D97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B25B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FEE2" w14:textId="77777777" w:rsidR="00F75200" w:rsidRPr="00E63855" w:rsidRDefault="00F75200" w:rsidP="00F75200">
            <w:pPr>
              <w:jc w:val="center"/>
            </w:pPr>
            <w:r w:rsidRPr="00E63855">
              <w:t>7/9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1C4A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03D9" w14:textId="77777777" w:rsidR="00F75200" w:rsidRPr="00E63855" w:rsidRDefault="00F75200" w:rsidP="00F75200">
            <w:pPr>
              <w:jc w:val="center"/>
            </w:pPr>
            <w:r w:rsidRPr="00E63855">
              <w:t>1,01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61D1" w14:textId="77777777" w:rsidR="00F75200" w:rsidRPr="00E63855" w:rsidRDefault="00F75200" w:rsidP="00F75200">
            <w:pPr>
              <w:jc w:val="center"/>
            </w:pPr>
            <w:r w:rsidRPr="00E63855">
              <w:t>0,75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66EE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4853DA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D06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EF68" w14:textId="77777777" w:rsidR="00F75200" w:rsidRPr="00E63855" w:rsidRDefault="00F75200" w:rsidP="00F75200">
            <w:r w:rsidRPr="00E63855">
              <w:t>Biên tập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3E46" w14:textId="77777777" w:rsidR="00F75200" w:rsidRPr="00E63855" w:rsidRDefault="00F75200" w:rsidP="00F75200">
            <w:pPr>
              <w:jc w:val="center"/>
            </w:pPr>
            <w:r w:rsidRPr="00E63855">
              <w:t>9/9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E6EF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410F" w14:textId="77777777" w:rsidR="00F75200" w:rsidRPr="00E63855" w:rsidRDefault="00F75200" w:rsidP="00F75200">
            <w:pPr>
              <w:jc w:val="center"/>
            </w:pPr>
            <w:r w:rsidRPr="00E63855">
              <w:t>0,14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94F2" w14:textId="77777777" w:rsidR="00F75200" w:rsidRPr="00E63855" w:rsidRDefault="00F75200" w:rsidP="00F75200">
            <w:pPr>
              <w:jc w:val="center"/>
            </w:pPr>
            <w:r w:rsidRPr="00E63855">
              <w:t>0,14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E01B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2A81957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30D1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87E9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C225" w14:textId="77777777" w:rsidR="00F75200" w:rsidRPr="00E63855" w:rsidRDefault="00F75200" w:rsidP="00F75200">
            <w:pPr>
              <w:jc w:val="center"/>
            </w:pPr>
            <w:r w:rsidRPr="00E63855">
              <w:t>2/9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F0BE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60B2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64EE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D740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A127B9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6FDD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3A44" w14:textId="77777777" w:rsidR="00F75200" w:rsidRPr="00E63855" w:rsidRDefault="00F75200" w:rsidP="00F75200">
            <w:r w:rsidRPr="00E63855">
              <w:t>Đạo diễn truyền hình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1966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1799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359A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39CC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33AF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1C02CC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3B56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0B0B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4C56" w14:textId="77777777" w:rsidR="00F75200" w:rsidRPr="00E63855" w:rsidRDefault="00F75200" w:rsidP="00F75200">
            <w:pPr>
              <w:jc w:val="center"/>
            </w:pPr>
            <w:r w:rsidRPr="00E63855">
              <w:t>3/9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4094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5698" w14:textId="77777777" w:rsidR="00F75200" w:rsidRPr="00E63855" w:rsidRDefault="00F75200" w:rsidP="00F75200">
            <w:pPr>
              <w:jc w:val="center"/>
            </w:pPr>
            <w:r w:rsidRPr="00E63855">
              <w:t>1,02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BD31" w14:textId="77777777" w:rsidR="00F75200" w:rsidRPr="00E63855" w:rsidRDefault="00F75200" w:rsidP="00F75200">
            <w:pPr>
              <w:jc w:val="center"/>
            </w:pPr>
            <w:r w:rsidRPr="00E63855">
              <w:t>0,80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CE94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3AF4FA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B33E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3029" w14:textId="77777777" w:rsidR="00F75200" w:rsidRPr="00E63855" w:rsidRDefault="00F75200" w:rsidP="00F75200">
            <w:r w:rsidRPr="00E63855">
              <w:t>Kỹ thuật dựng phim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582F" w14:textId="77777777" w:rsidR="00F75200" w:rsidRPr="00E63855" w:rsidRDefault="00F75200" w:rsidP="00F75200">
            <w:pPr>
              <w:jc w:val="center"/>
            </w:pPr>
            <w:r w:rsidRPr="00E63855">
              <w:t>6/9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AE7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E063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148F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AB4C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A55C0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EF90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4EDC" w14:textId="77777777" w:rsidR="00F75200" w:rsidRPr="00E63855" w:rsidRDefault="00F75200" w:rsidP="00F75200">
            <w:r w:rsidRPr="00E63855">
              <w:t>Kỹ sư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4F2C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3191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2E57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8EF6" w14:textId="77777777" w:rsidR="00F75200" w:rsidRPr="00E63855" w:rsidRDefault="00F75200" w:rsidP="00F75200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2532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5121B96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6AE0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D95B" w14:textId="77777777" w:rsidR="00F75200" w:rsidRPr="00E63855" w:rsidRDefault="00F75200" w:rsidP="00F75200">
            <w:r w:rsidRPr="00E63855">
              <w:t>Phát thanh viên hạng IV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6AEC" w14:textId="77777777" w:rsidR="00F75200" w:rsidRPr="00E63855" w:rsidRDefault="00F75200" w:rsidP="00F75200">
            <w:pPr>
              <w:jc w:val="center"/>
            </w:pPr>
            <w:r w:rsidRPr="00E63855">
              <w:t>5/10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CB08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CFF0" w14:textId="77777777" w:rsidR="00F75200" w:rsidRPr="00E63855" w:rsidRDefault="00F75200" w:rsidP="00F75200">
            <w:pPr>
              <w:jc w:val="center"/>
            </w:pPr>
            <w:r w:rsidRPr="00E63855">
              <w:t>0,06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28D1" w14:textId="77777777" w:rsidR="00F75200" w:rsidRPr="00E63855" w:rsidRDefault="00F75200" w:rsidP="00F75200">
            <w:pPr>
              <w:jc w:val="center"/>
            </w:pPr>
            <w:r w:rsidRPr="00E63855">
              <w:t>0,01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B2DD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319B9CE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6F1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1BFE" w14:textId="77777777" w:rsidR="00F75200" w:rsidRPr="00E63855" w:rsidRDefault="00F75200" w:rsidP="00F75200">
            <w:r w:rsidRPr="00E63855">
              <w:t>Phóng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D549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2EA8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B467" w14:textId="77777777" w:rsidR="00F75200" w:rsidRPr="00E63855" w:rsidRDefault="00F75200" w:rsidP="00F75200">
            <w:pPr>
              <w:jc w:val="center"/>
            </w:pPr>
            <w:r w:rsidRPr="00E63855">
              <w:t>4,13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B74D" w14:textId="77777777" w:rsidR="00F75200" w:rsidRPr="00E63855" w:rsidRDefault="00F75200" w:rsidP="00F75200">
            <w:pPr>
              <w:jc w:val="center"/>
            </w:pPr>
            <w:r w:rsidRPr="00E63855">
              <w:t>0,62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BD65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756BCE1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92F4" w14:textId="77777777" w:rsidR="00F75200" w:rsidRPr="00E63855" w:rsidRDefault="00F75200" w:rsidP="00F75200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5B3A" w14:textId="77777777" w:rsidR="00F75200" w:rsidRPr="00E63855" w:rsidRDefault="00F75200" w:rsidP="00F75200">
            <w:r w:rsidRPr="00E63855">
              <w:t>Quay phim viên hạng III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AFF0" w14:textId="77777777" w:rsidR="00F75200" w:rsidRPr="00E63855" w:rsidRDefault="00F75200" w:rsidP="00F75200">
            <w:pPr>
              <w:jc w:val="center"/>
            </w:pPr>
            <w:r w:rsidRPr="00E63855">
              <w:t>4/9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6B4B" w14:textId="77777777" w:rsidR="00F75200" w:rsidRPr="00E63855" w:rsidRDefault="00F75200" w:rsidP="00F75200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05AC" w14:textId="77777777" w:rsidR="00F75200" w:rsidRPr="00E63855" w:rsidRDefault="00F75200" w:rsidP="00F75200">
            <w:pPr>
              <w:jc w:val="center"/>
            </w:pPr>
            <w:r w:rsidRPr="00E63855">
              <w:t>3,24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60D8" w14:textId="77777777" w:rsidR="00F75200" w:rsidRPr="00E63855" w:rsidRDefault="00F75200" w:rsidP="00F75200">
            <w:pPr>
              <w:jc w:val="center"/>
            </w:pPr>
            <w:r w:rsidRPr="00E63855">
              <w:t>1,25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EB47" w14:textId="77777777" w:rsidR="00F75200" w:rsidRPr="00E63855" w:rsidRDefault="00F75200" w:rsidP="00F75200">
            <w:r w:rsidRPr="00E63855">
              <w:t> </w:t>
            </w:r>
          </w:p>
        </w:tc>
      </w:tr>
      <w:tr w:rsidR="00E63855" w:rsidRPr="00E63855" w14:paraId="25FE399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5D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234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536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675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7B2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961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4AFB1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288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C3D8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188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B9D" w14:textId="77777777" w:rsidR="00B112F0" w:rsidRPr="00E63855" w:rsidRDefault="00B112F0" w:rsidP="007A332F">
            <w:pPr>
              <w:jc w:val="center"/>
            </w:pPr>
            <w:r w:rsidRPr="00E63855">
              <w:t>19,55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8533" w14:textId="77777777" w:rsidR="00B112F0" w:rsidRPr="00E63855" w:rsidRDefault="00B112F0" w:rsidP="007A332F">
            <w:pPr>
              <w:jc w:val="center"/>
            </w:pPr>
            <w:r w:rsidRPr="00E63855">
              <w:t>10,03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9CD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19ECB0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F95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8FC5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65B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D029" w14:textId="77777777" w:rsidR="00B112F0" w:rsidRPr="00E63855" w:rsidRDefault="00B112F0" w:rsidP="007A332F">
            <w:pPr>
              <w:jc w:val="center"/>
            </w:pPr>
            <w:r w:rsidRPr="00E63855">
              <w:t>0,50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A031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55D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4A0CC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E4A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3EE6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E20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3D01" w14:textId="77777777" w:rsidR="00B112F0" w:rsidRPr="00E63855" w:rsidRDefault="00B112F0" w:rsidP="007A332F">
            <w:pPr>
              <w:jc w:val="center"/>
            </w:pPr>
            <w:r w:rsidRPr="00E63855">
              <w:t>1,70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F8A6" w14:textId="77777777" w:rsidR="00B112F0" w:rsidRPr="00E63855" w:rsidRDefault="00B112F0" w:rsidP="007A332F">
            <w:pPr>
              <w:jc w:val="center"/>
            </w:pPr>
            <w:r w:rsidRPr="00E63855">
              <w:t>1,70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E3B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13F9A9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300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EC3D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BC9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FF25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110C" w14:textId="77777777" w:rsidR="00B112F0" w:rsidRPr="00E63855" w:rsidRDefault="00B112F0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D4B2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38E937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4C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77A8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13B7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2959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1B51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C00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BFAC48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B62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27C0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B71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7628" w14:textId="77777777" w:rsidR="00B112F0" w:rsidRPr="00E63855" w:rsidRDefault="00B112F0" w:rsidP="007A332F">
            <w:pPr>
              <w:jc w:val="center"/>
            </w:pPr>
            <w:r w:rsidRPr="00E63855">
              <w:t>57,70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8CDC" w14:textId="77777777" w:rsidR="00B112F0" w:rsidRPr="00E63855" w:rsidRDefault="00B112F0" w:rsidP="007A332F">
            <w:pPr>
              <w:jc w:val="center"/>
            </w:pPr>
            <w:r w:rsidRPr="00E63855">
              <w:t>51,75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B3D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B39A2E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3F5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A21B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B3C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E96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397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29C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5B4689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FE7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070D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662D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87EB" w14:textId="77777777" w:rsidR="00B112F0" w:rsidRPr="00E63855" w:rsidRDefault="00B112F0" w:rsidP="007A332F">
            <w:pPr>
              <w:jc w:val="center"/>
            </w:pPr>
            <w:r w:rsidRPr="00E63855">
              <w:t>0,31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055C" w14:textId="77777777" w:rsidR="00B112F0" w:rsidRPr="00E63855" w:rsidRDefault="00B112F0" w:rsidP="007A332F">
            <w:pPr>
              <w:jc w:val="center"/>
            </w:pPr>
            <w:r w:rsidRPr="00E63855">
              <w:t>0,21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5CB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3FBDE5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6AD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793D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0488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BA7B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0228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3F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F9DEFD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CB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143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5" w:type="pct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3CC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286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BA0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DDE8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CC8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F96538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100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109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BF39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D00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E8E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F686E1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C8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1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696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5A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EDBE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66EB856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0B14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4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64FF" w14:textId="63D7CF63" w:rsidR="00E47B87" w:rsidRPr="00E63855" w:rsidRDefault="00E47B87" w:rsidP="00E47B87">
            <w:r w:rsidRPr="00E63855">
              <w:t>Thời lượng phát sóng 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8631" w14:textId="77777777" w:rsidR="00E47B87" w:rsidRPr="00E63855" w:rsidRDefault="00E47B87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99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F3DF" w14:textId="77777777" w:rsidR="00E47B87" w:rsidRPr="00E63855" w:rsidRDefault="00E47B87" w:rsidP="007A332F">
            <w:r w:rsidRPr="00E63855">
              <w:t> </w:t>
            </w:r>
          </w:p>
        </w:tc>
      </w:tr>
      <w:tr w:rsidR="00E47B87" w:rsidRPr="00E63855" w14:paraId="21C7AC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C6FC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4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B7D1" w14:textId="2F76C1E1" w:rsidR="00E47B87" w:rsidRPr="00E63855" w:rsidRDefault="00E47B87" w:rsidP="00E47B87">
            <w:r w:rsidRPr="00E63855">
              <w:t>Phóng sự 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75C4" w14:textId="77777777" w:rsidR="00E47B87" w:rsidRPr="00E63855" w:rsidRDefault="00E47B87" w:rsidP="007A332F">
            <w:pPr>
              <w:jc w:val="center"/>
            </w:pPr>
            <w:r w:rsidRPr="00E63855">
              <w:t>3</w:t>
            </w:r>
          </w:p>
        </w:tc>
        <w:tc>
          <w:tcPr>
            <w:tcW w:w="994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75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21ABAC6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1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B8D3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1D64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212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5BA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6B3C37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8" w:type="pct"/>
            <w:gridSpan w:val="2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93C6" w14:textId="77777777" w:rsidR="00B112F0" w:rsidRPr="00E63855" w:rsidRDefault="00E05E38" w:rsidP="00170EAF">
            <w:pPr>
              <w:spacing w:after="120"/>
              <w:ind w:firstLine="16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40 phút </w:t>
            </w:r>
            <w:r w:rsidR="000C590F" w:rsidRPr="00E63855">
              <w:rPr>
                <w:sz w:val="28"/>
                <w:szCs w:val="28"/>
              </w:rPr>
              <w:t xml:space="preserve">                    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F5E8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5D3B166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5B35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FC30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81B2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75B7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9E1C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có thời lượng tư liệu khai thác lại đến 3</w:t>
            </w:r>
            <w:r w:rsidRPr="00E63855">
              <w:rPr>
                <w:lang w:val="vi-VN"/>
              </w:rPr>
              <w:t>0%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6D9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416C9F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E0AE" w14:textId="77777777" w:rsidR="00B112F0" w:rsidRPr="00E63855" w:rsidRDefault="00B112F0" w:rsidP="007A332F">
            <w:r w:rsidRPr="00E63855">
              <w:t>01.03.07.12.40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34A" w14:textId="77777777" w:rsidR="00E96B7D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547651B2" w14:textId="02E85999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F5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4A4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516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A5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79BDA2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7BE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041D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7CE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B74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4ADC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A8BE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848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BDC95B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E88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246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E361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D72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E7FC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68D6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E61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9BFBAA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380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B81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3541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04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CCCF" w14:textId="77777777" w:rsidR="008366EB" w:rsidRPr="00E63855" w:rsidRDefault="008366EB" w:rsidP="008366EB">
            <w:pPr>
              <w:jc w:val="center"/>
            </w:pPr>
            <w:r w:rsidRPr="00E63855">
              <w:t>7,69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E9F5" w14:textId="77777777" w:rsidR="008366EB" w:rsidRPr="00E63855" w:rsidRDefault="008366EB" w:rsidP="008366EB">
            <w:pPr>
              <w:jc w:val="center"/>
            </w:pPr>
            <w:r w:rsidRPr="00E63855">
              <w:t>7,69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1DCB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1997A8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849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77B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1E98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890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D8C3" w14:textId="77777777" w:rsidR="008366EB" w:rsidRPr="00E63855" w:rsidRDefault="008366EB" w:rsidP="008366EB">
            <w:pPr>
              <w:jc w:val="center"/>
            </w:pPr>
            <w:r w:rsidRPr="00E63855">
              <w:t>1,40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6BD0" w14:textId="77777777" w:rsidR="008366EB" w:rsidRPr="00E63855" w:rsidRDefault="008366EB" w:rsidP="008366EB">
            <w:pPr>
              <w:jc w:val="center"/>
            </w:pPr>
            <w:r w:rsidRPr="00E63855">
              <w:t>1,01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BC2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D6217D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CD7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ECB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72A3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B39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35C" w14:textId="77777777" w:rsidR="008366EB" w:rsidRPr="00E63855" w:rsidRDefault="008366EB" w:rsidP="008366EB">
            <w:pPr>
              <w:jc w:val="center"/>
            </w:pPr>
            <w:r w:rsidRPr="00E63855">
              <w:t>0,23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F725" w14:textId="77777777" w:rsidR="008366EB" w:rsidRPr="00E63855" w:rsidRDefault="008366EB" w:rsidP="008366EB">
            <w:pPr>
              <w:jc w:val="center"/>
            </w:pPr>
            <w:r w:rsidRPr="00E63855">
              <w:t>0,23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47C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EE2124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C986" w14:textId="77777777" w:rsidR="008366EB" w:rsidRPr="00E63855" w:rsidRDefault="008366EB" w:rsidP="008366EB">
            <w:r w:rsidRPr="00E63855">
              <w:lastRenderedPageBreak/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0BCD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5D16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F5E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66E5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34D5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C0D2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999150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0D6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F99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FEA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286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F7AA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1A35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613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B31AF2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9C0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2ECE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574C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DCD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2949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9A15" w14:textId="77777777" w:rsidR="008366EB" w:rsidRPr="00E63855" w:rsidRDefault="008366EB" w:rsidP="008366EB">
            <w:pPr>
              <w:jc w:val="center"/>
            </w:pPr>
            <w:r w:rsidRPr="00E63855">
              <w:t>0,99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D2D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69ECDD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8ED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9004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A3C0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BC5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1DCB" w14:textId="77777777" w:rsidR="008366EB" w:rsidRPr="00E63855" w:rsidRDefault="008366EB" w:rsidP="008366EB">
            <w:pPr>
              <w:jc w:val="center"/>
            </w:pPr>
            <w:r w:rsidRPr="00E63855">
              <w:t>0,13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BEB3" w14:textId="77777777" w:rsidR="008366EB" w:rsidRPr="00E63855" w:rsidRDefault="008366EB" w:rsidP="008366EB">
            <w:pPr>
              <w:jc w:val="center"/>
            </w:pPr>
            <w:r w:rsidRPr="00E63855">
              <w:t>0,13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BD9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28561C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098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F6EE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F5B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F44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F5C1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C766" w14:textId="77777777" w:rsidR="008366EB" w:rsidRPr="00E63855" w:rsidRDefault="008366EB" w:rsidP="008366EB">
            <w:pPr>
              <w:jc w:val="center"/>
            </w:pPr>
            <w:r w:rsidRPr="00E63855">
              <w:t>0,25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8F89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4AEE73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9F9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F41E" w14:textId="77777777" w:rsidR="008366EB" w:rsidRPr="00E63855" w:rsidRDefault="008366EB" w:rsidP="008366EB">
            <w:r w:rsidRPr="00E63855">
              <w:t>Phát thanh viên hạng IV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E655" w14:textId="77777777" w:rsidR="008366EB" w:rsidRPr="00E63855" w:rsidRDefault="008366EB" w:rsidP="008366EB">
            <w:pPr>
              <w:jc w:val="center"/>
            </w:pPr>
            <w:r w:rsidRPr="00E63855">
              <w:t>5/10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370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D90A" w14:textId="77777777" w:rsidR="008366EB" w:rsidRPr="00E63855" w:rsidRDefault="008366EB" w:rsidP="008366EB">
            <w:pPr>
              <w:jc w:val="center"/>
            </w:pPr>
            <w:r w:rsidRPr="00E63855">
              <w:t>0,08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688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8E90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A19CA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8FC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F0B3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DA18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A71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8F3A" w14:textId="77777777" w:rsidR="008366EB" w:rsidRPr="00E63855" w:rsidRDefault="008366EB" w:rsidP="008366EB">
            <w:pPr>
              <w:jc w:val="center"/>
            </w:pPr>
            <w:r w:rsidRPr="00E63855">
              <w:t>4,50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646F" w14:textId="77777777" w:rsidR="008366EB" w:rsidRPr="00E63855" w:rsidRDefault="008366EB" w:rsidP="008366EB">
            <w:pPr>
              <w:jc w:val="center"/>
            </w:pPr>
            <w:r w:rsidRPr="00E63855">
              <w:t>0,68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D14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C35D2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343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CF77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C58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6F7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BEAA" w14:textId="77777777" w:rsidR="008366EB" w:rsidRPr="00E63855" w:rsidRDefault="008366EB" w:rsidP="008366EB">
            <w:pPr>
              <w:jc w:val="center"/>
            </w:pPr>
            <w:r w:rsidRPr="00E63855">
              <w:t>3,43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6432" w14:textId="77777777" w:rsidR="008366EB" w:rsidRPr="00E63855" w:rsidRDefault="008366EB" w:rsidP="008366EB">
            <w:pPr>
              <w:jc w:val="center"/>
            </w:pPr>
            <w:r w:rsidRPr="00E63855">
              <w:t>1,42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D1FD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885A4B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0D4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164B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147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BFB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A0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536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C6396F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8B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F628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4AD3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68E1" w14:textId="77777777" w:rsidR="00B112F0" w:rsidRPr="00E63855" w:rsidRDefault="00B112F0" w:rsidP="007A332F">
            <w:pPr>
              <w:jc w:val="center"/>
            </w:pPr>
            <w:r w:rsidRPr="00E63855">
              <w:t>25,60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C9E" w14:textId="77777777" w:rsidR="00B112F0" w:rsidRPr="00E63855" w:rsidRDefault="00B112F0" w:rsidP="007A332F">
            <w:pPr>
              <w:jc w:val="center"/>
            </w:pPr>
            <w:r w:rsidRPr="00E63855">
              <w:t>14,04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0AD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ADFA39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686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71B1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5C3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2CFA" w14:textId="77777777" w:rsidR="00B112F0" w:rsidRPr="00E63855" w:rsidRDefault="00B112F0" w:rsidP="007A332F">
            <w:pPr>
              <w:jc w:val="center"/>
            </w:pPr>
            <w:r w:rsidRPr="00E63855">
              <w:t>0,60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56DB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AF8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9B0A1A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C85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9E0E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6C1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2CAA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3BF7" w14:textId="77777777" w:rsidR="00B112F0" w:rsidRPr="00E63855" w:rsidRDefault="00B112F0" w:rsidP="007A332F">
            <w:pPr>
              <w:jc w:val="center"/>
            </w:pPr>
            <w:r w:rsidRPr="00E63855">
              <w:t>2,00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5422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947D62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3C8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4ECD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F20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C5FF" w14:textId="77777777" w:rsidR="00B112F0" w:rsidRPr="00E63855" w:rsidRDefault="00B112F0" w:rsidP="007A332F">
            <w:pPr>
              <w:jc w:val="center"/>
            </w:pPr>
            <w:r w:rsidRPr="00E63855">
              <w:t>0,36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A959" w14:textId="77777777" w:rsidR="00B112F0" w:rsidRPr="00E63855" w:rsidRDefault="00B112F0" w:rsidP="007A332F">
            <w:pPr>
              <w:jc w:val="center"/>
            </w:pPr>
            <w:r w:rsidRPr="00E63855">
              <w:t>0,23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696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82752C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A3B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5B42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C56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AC67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B6CB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7F9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9C4AE2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2EC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895E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9A2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0DE1" w14:textId="77777777" w:rsidR="00B112F0" w:rsidRPr="00E63855" w:rsidRDefault="00B112F0" w:rsidP="007A332F">
            <w:pPr>
              <w:jc w:val="center"/>
            </w:pPr>
            <w:r w:rsidRPr="00E63855">
              <w:t>67,30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5BA9" w14:textId="77777777" w:rsidR="00B112F0" w:rsidRPr="00E63855" w:rsidRDefault="00B112F0" w:rsidP="007A332F">
            <w:pPr>
              <w:jc w:val="center"/>
            </w:pPr>
            <w:r w:rsidRPr="00E63855">
              <w:t>59,65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43F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E5BC5C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BEB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8DA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46B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B41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B9D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E90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91BB19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619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F431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710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63CA" w14:textId="77777777" w:rsidR="00B112F0" w:rsidRPr="00E63855" w:rsidRDefault="00B112F0" w:rsidP="007A332F">
            <w:pPr>
              <w:jc w:val="center"/>
            </w:pPr>
            <w:r w:rsidRPr="00E63855">
              <w:t>0,43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3A90" w14:textId="77777777" w:rsidR="00B112F0" w:rsidRPr="00E63855" w:rsidRDefault="00B112F0" w:rsidP="007A332F">
            <w:pPr>
              <w:jc w:val="center"/>
            </w:pPr>
            <w:r w:rsidRPr="00E63855">
              <w:t>0,28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7BA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2DD9C8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253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27F1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F92D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2F21" w14:textId="77777777" w:rsidR="00B112F0" w:rsidRPr="00E63855" w:rsidRDefault="00B112F0" w:rsidP="007A332F">
            <w:pPr>
              <w:jc w:val="center"/>
            </w:pPr>
            <w:r w:rsidRPr="00E63855">
              <w:t>0,14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ED11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641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693B8C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BC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3DC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018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B85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C334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A2B0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36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7394BD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F17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109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C156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E40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781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2A0FCD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90F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1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B0FE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E8F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82AC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343C18C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9834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C4B3" w14:textId="625A4E2F" w:rsidR="00E47B87" w:rsidRPr="00E63855" w:rsidRDefault="00E47B87" w:rsidP="00E47B87">
            <w:r>
              <w:t xml:space="preserve"> </w:t>
            </w:r>
            <w:r w:rsidRPr="00E63855">
              <w:t>Thời lượng phát sóng</w:t>
            </w:r>
          </w:p>
        </w:tc>
        <w:tc>
          <w:tcPr>
            <w:tcW w:w="15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C692" w14:textId="77777777" w:rsidR="00E47B87" w:rsidRPr="00E63855" w:rsidRDefault="00E47B87" w:rsidP="007A332F">
            <w:pPr>
              <w:jc w:val="center"/>
            </w:pPr>
            <w:r w:rsidRPr="00E63855">
              <w:t>40 phút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83B7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18F" w14:textId="77777777" w:rsidR="00E47B87" w:rsidRPr="00E63855" w:rsidRDefault="00E47B87" w:rsidP="007A332F">
            <w:r w:rsidRPr="00E63855">
              <w:t> </w:t>
            </w:r>
          </w:p>
        </w:tc>
      </w:tr>
      <w:tr w:rsidR="00E47B87" w:rsidRPr="00E63855" w14:paraId="19C2243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EB6D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151B" w14:textId="5CCB8C8D" w:rsidR="00E47B87" w:rsidRPr="00E63855" w:rsidRDefault="00E47B87" w:rsidP="00E47B87">
            <w:r w:rsidRPr="00E63855">
              <w:t>Phóng sự </w:t>
            </w:r>
          </w:p>
        </w:tc>
        <w:tc>
          <w:tcPr>
            <w:tcW w:w="15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7B2A" w14:textId="77777777" w:rsidR="00E47B87" w:rsidRPr="00E63855" w:rsidRDefault="00E47B87" w:rsidP="007A332F">
            <w:pPr>
              <w:jc w:val="center"/>
            </w:pPr>
            <w:r w:rsidRPr="00E63855">
              <w:t>3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DBD0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A76F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76E0970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2CF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2D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978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5E9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DD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B55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01D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D3B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4C0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911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220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84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292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633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B2C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C4F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428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116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816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26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FDC0" w14:textId="77777777" w:rsidR="00B112F0" w:rsidRPr="00E63855" w:rsidRDefault="00B112F0" w:rsidP="007A332F">
            <w:r w:rsidRPr="00E63855">
              <w:t> </w:t>
            </w:r>
          </w:p>
        </w:tc>
      </w:tr>
    </w:tbl>
    <w:p w14:paraId="210FA192" w14:textId="77777777" w:rsidR="00B112F0" w:rsidRPr="000144B2" w:rsidRDefault="00E05E38" w:rsidP="007A332F">
      <w:pPr>
        <w:spacing w:after="120"/>
        <w:ind w:firstLine="709"/>
        <w:rPr>
          <w:sz w:val="28"/>
          <w:szCs w:val="28"/>
        </w:rPr>
      </w:pPr>
      <w:bookmarkStart w:id="63" w:name="dieu_3_4"/>
      <w:r w:rsidRPr="000144B2">
        <w:rPr>
          <w:bCs/>
          <w:sz w:val="28"/>
          <w:szCs w:val="28"/>
        </w:rPr>
        <w:t>c)</w:t>
      </w:r>
      <w:r w:rsidR="00B112F0" w:rsidRPr="000144B2">
        <w:rPr>
          <w:bCs/>
          <w:sz w:val="28"/>
          <w:szCs w:val="28"/>
        </w:rPr>
        <w:t xml:space="preserve"> Tọa đàm ngoại cảnh ghi hình phát sau</w:t>
      </w:r>
      <w:bookmarkEnd w:id="63"/>
    </w:p>
    <w:p w14:paraId="6FB61B67" w14:textId="77777777" w:rsidR="00B112F0" w:rsidRPr="000144B2" w:rsidRDefault="00E05E38" w:rsidP="007A332F">
      <w:pPr>
        <w:spacing w:after="120"/>
        <w:ind w:firstLine="709"/>
        <w:rPr>
          <w:sz w:val="28"/>
          <w:szCs w:val="28"/>
        </w:rPr>
      </w:pPr>
      <w:r w:rsidRPr="000144B2">
        <w:rPr>
          <w:sz w:val="28"/>
          <w:szCs w:val="28"/>
        </w:rPr>
        <w:t>c.1</w:t>
      </w:r>
      <w:r w:rsidR="00B112F0" w:rsidRPr="000144B2">
        <w:rPr>
          <w:sz w:val="28"/>
          <w:szCs w:val="28"/>
        </w:rPr>
        <w:t xml:space="preserve">) </w:t>
      </w:r>
      <w:r w:rsidR="00B112F0" w:rsidRPr="000144B2">
        <w:rPr>
          <w:sz w:val="28"/>
          <w:szCs w:val="28"/>
          <w:lang w:val="vi-VN"/>
        </w:rPr>
        <w:t xml:space="preserve">Thành </w:t>
      </w:r>
      <w:r w:rsidR="00B112F0" w:rsidRPr="000144B2">
        <w:rPr>
          <w:sz w:val="28"/>
          <w:szCs w:val="28"/>
        </w:rPr>
        <w:t>p</w:t>
      </w:r>
      <w:r w:rsidR="00B112F0" w:rsidRPr="000144B2">
        <w:rPr>
          <w:sz w:val="28"/>
          <w:szCs w:val="28"/>
          <w:lang w:val="vi-VN"/>
        </w:rPr>
        <w:t>hần công việc</w:t>
      </w:r>
      <w:r w:rsidR="00B112F0" w:rsidRPr="000144B2">
        <w:rPr>
          <w:sz w:val="28"/>
          <w:szCs w:val="28"/>
        </w:rPr>
        <w:t>:</w:t>
      </w:r>
    </w:p>
    <w:p w14:paraId="3846358E" w14:textId="79BBDE1C" w:rsidR="00B112F0" w:rsidRPr="000144B2" w:rsidRDefault="0078663D" w:rsidP="007A332F">
      <w:pPr>
        <w:spacing w:after="120"/>
        <w:ind w:firstLine="709"/>
        <w:rPr>
          <w:sz w:val="28"/>
          <w:szCs w:val="28"/>
        </w:rPr>
      </w:pPr>
      <w:r w:rsidRPr="000144B2">
        <w:rPr>
          <w:sz w:val="28"/>
          <w:szCs w:val="28"/>
        </w:rPr>
        <w:t>-</w:t>
      </w:r>
      <w:r w:rsidR="00B14ADE" w:rsidRPr="000144B2">
        <w:rPr>
          <w:sz w:val="28"/>
          <w:szCs w:val="28"/>
        </w:rPr>
        <w:t xml:space="preserve"> </w:t>
      </w:r>
      <w:r w:rsidR="00B112F0" w:rsidRPr="000144B2">
        <w:rPr>
          <w:sz w:val="28"/>
          <w:szCs w:val="28"/>
          <w:lang w:val="vi-VN"/>
        </w:rPr>
        <w:t>Nghiên cứu,đề xuất ý tưởng kịch bản</w:t>
      </w:r>
      <w:r w:rsidR="00B112F0" w:rsidRPr="000144B2">
        <w:rPr>
          <w:sz w:val="28"/>
          <w:szCs w:val="28"/>
        </w:rPr>
        <w:t>.</w:t>
      </w:r>
    </w:p>
    <w:p w14:paraId="78815B3B" w14:textId="31A1DF6D" w:rsidR="00B112F0" w:rsidRPr="000144B2" w:rsidRDefault="0078663D" w:rsidP="007A332F">
      <w:pPr>
        <w:spacing w:after="120"/>
        <w:ind w:firstLine="709"/>
        <w:rPr>
          <w:sz w:val="28"/>
          <w:szCs w:val="28"/>
        </w:rPr>
      </w:pPr>
      <w:r w:rsidRPr="000144B2">
        <w:rPr>
          <w:sz w:val="28"/>
          <w:szCs w:val="28"/>
        </w:rPr>
        <w:t>-</w:t>
      </w:r>
      <w:r w:rsidR="00B112F0" w:rsidRPr="000144B2">
        <w:rPr>
          <w:sz w:val="28"/>
          <w:szCs w:val="28"/>
          <w:lang w:val="vi-VN"/>
        </w:rPr>
        <w:t xml:space="preserve"> Duyệt ý tưởng kịch b</w:t>
      </w:r>
      <w:r w:rsidR="00B112F0" w:rsidRPr="000144B2">
        <w:rPr>
          <w:sz w:val="28"/>
          <w:szCs w:val="28"/>
        </w:rPr>
        <w:t>ản.</w:t>
      </w:r>
    </w:p>
    <w:p w14:paraId="1595CDB0" w14:textId="2364504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2F00981A" w14:textId="5A91E52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44D7FC01" w14:textId="4895DB4D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2CEB950C" w14:textId="154BBBAC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64C1A94D" w14:textId="546CF9A0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7488D4CC" w14:textId="74123459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4058908B" w14:textId="38178EB2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20ADF6D8" w14:textId="33337AE3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4CE387D9" w14:textId="27BB929A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4FDF5F55" w14:textId="620C2A06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Sắp xếp, ghép nối theo khung chương trình tọa đàm ngoại cảnh.</w:t>
      </w:r>
    </w:p>
    <w:p w14:paraId="47590F01" w14:textId="4A8218CB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Duyệt sản phẩm.</w:t>
      </w:r>
    </w:p>
    <w:p w14:paraId="3EA16C02" w14:textId="5943FD2E" w:rsidR="00B112F0" w:rsidRPr="00E63855" w:rsidRDefault="0078663D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Xuất file.</w:t>
      </w:r>
    </w:p>
    <w:p w14:paraId="51B96FFA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c.2</w:t>
      </w:r>
      <w:r w:rsidR="00B112F0" w:rsidRPr="00E63855">
        <w:rPr>
          <w:sz w:val="28"/>
          <w:szCs w:val="28"/>
        </w:rPr>
        <w:t>) Định mức tọa đàm ngoại cảnh ghi hình phát sau:</w:t>
      </w:r>
    </w:p>
    <w:tbl>
      <w:tblPr>
        <w:tblW w:w="5227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940"/>
        <w:gridCol w:w="476"/>
        <w:gridCol w:w="469"/>
        <w:gridCol w:w="289"/>
        <w:gridCol w:w="369"/>
        <w:gridCol w:w="223"/>
        <w:gridCol w:w="1554"/>
        <w:gridCol w:w="378"/>
        <w:gridCol w:w="371"/>
        <w:gridCol w:w="14"/>
        <w:gridCol w:w="665"/>
        <w:gridCol w:w="276"/>
        <w:gridCol w:w="10"/>
      </w:tblGrid>
      <w:tr w:rsidR="00E63855" w:rsidRPr="00E63855" w14:paraId="1BAC84BB" w14:textId="77777777" w:rsidTr="00E47B87">
        <w:trPr>
          <w:gridAfter w:val="1"/>
          <w:wAfter w:w="9" w:type="pct"/>
        </w:trPr>
        <w:tc>
          <w:tcPr>
            <w:tcW w:w="4854" w:type="pct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AF33" w14:textId="6609096C" w:rsidR="00B112F0" w:rsidRPr="00E63855" w:rsidRDefault="00E05E38" w:rsidP="00B14ADE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15 phút </w:t>
            </w:r>
            <w:r w:rsidR="008366EB" w:rsidRPr="00E63855">
              <w:rPr>
                <w:sz w:val="28"/>
                <w:szCs w:val="28"/>
              </w:rPr>
              <w:t xml:space="preserve">                          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0826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703B976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B521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7980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D40E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EB89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</w:t>
            </w:r>
            <w:r w:rsidRPr="00E63855">
              <w:t>l</w:t>
            </w:r>
            <w:r w:rsidRPr="00E63855">
              <w:rPr>
                <w:lang w:val="vi-VN"/>
              </w:rPr>
              <w:t>ượng tư liệu khai thác lại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C76E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869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FF8FD7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6119" w14:textId="77777777" w:rsidR="00B112F0" w:rsidRPr="00E63855" w:rsidRDefault="00B112F0" w:rsidP="007A332F">
            <w:r w:rsidRPr="00E63855">
              <w:t>01.03.07.22.10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6354" w14:textId="77777777" w:rsidR="00665888" w:rsidRPr="00E63855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7695E0B5" w14:textId="531D52F9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7DC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4F9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A63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C12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74931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813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03A8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146E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95F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5BD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8F68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A6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FC6F5C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635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F5C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49E2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347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E9D6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9573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4D6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6B4A05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D3B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FA5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37DD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00D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ECA1" w14:textId="77777777" w:rsidR="008366EB" w:rsidRPr="00E63855" w:rsidRDefault="008366EB" w:rsidP="008366EB">
            <w:pPr>
              <w:jc w:val="center"/>
            </w:pPr>
            <w:r w:rsidRPr="00E63855">
              <w:t>6,65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C2FE" w14:textId="77777777" w:rsidR="008366EB" w:rsidRPr="00E63855" w:rsidRDefault="008366EB" w:rsidP="008366EB">
            <w:pPr>
              <w:jc w:val="center"/>
            </w:pPr>
            <w:r w:rsidRPr="00E63855">
              <w:t>6,65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5054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F91EB2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5DA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E26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6FBD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90F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E50A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88E6" w14:textId="77777777" w:rsidR="008366EB" w:rsidRPr="00E63855" w:rsidRDefault="008366EB" w:rsidP="008366EB">
            <w:pPr>
              <w:jc w:val="center"/>
            </w:pPr>
            <w:r w:rsidRPr="00E63855">
              <w:t>0,61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B859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6A3A45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E3B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5FBC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85FD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1AD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B0F3" w14:textId="77777777" w:rsidR="008366EB" w:rsidRPr="00E63855" w:rsidRDefault="008366EB" w:rsidP="008366EB">
            <w:pPr>
              <w:jc w:val="center"/>
            </w:pPr>
            <w:r w:rsidRPr="00E63855">
              <w:t>0,07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18C5" w14:textId="77777777" w:rsidR="008366EB" w:rsidRPr="00E63855" w:rsidRDefault="008366EB" w:rsidP="008366EB">
            <w:pPr>
              <w:jc w:val="center"/>
            </w:pPr>
            <w:r w:rsidRPr="00E63855">
              <w:t>0,07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03C7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5FB156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562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DB8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D7EE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86E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08CE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A0F9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5E02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0FBC7F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878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5F45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C55D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5ED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768E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FE60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8C14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3FBA77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FDE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EA86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D03A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07B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4F6D" w14:textId="77777777" w:rsidR="008366EB" w:rsidRPr="00E63855" w:rsidRDefault="008366EB" w:rsidP="008366EB">
            <w:pPr>
              <w:jc w:val="center"/>
            </w:pPr>
            <w:r w:rsidRPr="00E63855">
              <w:t>0,99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CECE" w14:textId="77777777" w:rsidR="008366EB" w:rsidRPr="00E63855" w:rsidRDefault="008366EB" w:rsidP="008366EB">
            <w:pPr>
              <w:jc w:val="center"/>
            </w:pPr>
            <w:r w:rsidRPr="00E63855">
              <w:t>0,88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963E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E4C632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12A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D175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5D35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7CB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56BE" w14:textId="77777777" w:rsidR="008366EB" w:rsidRPr="00E63855" w:rsidRDefault="008366EB" w:rsidP="008366EB">
            <w:pPr>
              <w:jc w:val="center"/>
            </w:pPr>
            <w:r w:rsidRPr="00E63855">
              <w:t>0,05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7DD5" w14:textId="77777777" w:rsidR="008366EB" w:rsidRPr="00E63855" w:rsidRDefault="008366EB" w:rsidP="008366EB">
            <w:pPr>
              <w:jc w:val="center"/>
            </w:pPr>
            <w:r w:rsidRPr="00E63855">
              <w:t>0,05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20CE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6FCAD3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246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CE8D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BB1C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EA6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5078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0581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EDA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3BDE1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858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5941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BCB8" w14:textId="77777777" w:rsidR="008366EB" w:rsidRPr="00E63855" w:rsidRDefault="008366EB" w:rsidP="008366EB">
            <w:pPr>
              <w:jc w:val="center"/>
            </w:pPr>
            <w:r w:rsidRPr="00E63855">
              <w:t>5/10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E23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5BAE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C892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893E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54FA5E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F46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C3B5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9C8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2C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2936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CA04" w14:textId="77777777" w:rsidR="008366EB" w:rsidRPr="00E63855" w:rsidRDefault="008366EB" w:rsidP="008366EB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EDA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1A266F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D23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CFF7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08ED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4FE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28AA" w14:textId="77777777" w:rsidR="008366EB" w:rsidRPr="00E63855" w:rsidRDefault="008366EB" w:rsidP="008366EB">
            <w:pPr>
              <w:jc w:val="center"/>
            </w:pPr>
            <w:r w:rsidRPr="00E63855">
              <w:t>1,27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A9C5" w14:textId="77777777" w:rsidR="008366EB" w:rsidRPr="00E63855" w:rsidRDefault="008366EB" w:rsidP="008366EB">
            <w:pPr>
              <w:jc w:val="center"/>
            </w:pPr>
            <w:r w:rsidRPr="00E63855">
              <w:t>0,58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D2A1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F4E5B4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208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3041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38C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29C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16F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700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7B5AB8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2B7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E25A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7A47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B8A2" w14:textId="77777777" w:rsidR="00B112F0" w:rsidRPr="00E63855" w:rsidRDefault="00B112F0" w:rsidP="007A332F">
            <w:pPr>
              <w:jc w:val="center"/>
            </w:pPr>
            <w:r w:rsidRPr="00E63855">
              <w:t>14,90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D33A" w14:textId="77777777" w:rsidR="00B112F0" w:rsidRPr="00E63855" w:rsidRDefault="00B112F0" w:rsidP="007A332F">
            <w:pPr>
              <w:jc w:val="center"/>
            </w:pPr>
            <w:r w:rsidRPr="00E63855">
              <w:t>12,06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30A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3801DC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B9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E9B3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7FA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D474" w14:textId="77777777" w:rsidR="00B112F0" w:rsidRPr="00E63855" w:rsidRDefault="00B112F0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351E" w14:textId="77777777" w:rsidR="00B112F0" w:rsidRPr="00E63855" w:rsidRDefault="00B112F0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849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BA6E06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261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8B1C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9EF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615D" w14:textId="77777777" w:rsidR="00B112F0" w:rsidRPr="00E63855" w:rsidRDefault="00B112F0" w:rsidP="007A332F">
            <w:pPr>
              <w:jc w:val="center"/>
            </w:pPr>
            <w:r w:rsidRPr="00E63855">
              <w:t>0,09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025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A09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57A898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B80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1AF2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ADB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7D0D" w14:textId="77777777" w:rsidR="00B112F0" w:rsidRPr="00E63855" w:rsidRDefault="00B112F0" w:rsidP="007A332F">
            <w:pPr>
              <w:jc w:val="center"/>
            </w:pPr>
            <w:r w:rsidRPr="00E63855">
              <w:t>9,16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5CD3" w14:textId="77777777" w:rsidR="00B112F0" w:rsidRPr="00E63855" w:rsidRDefault="00B112F0" w:rsidP="007A332F">
            <w:pPr>
              <w:jc w:val="center"/>
            </w:pPr>
            <w:r w:rsidRPr="00E63855">
              <w:t>4,06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E34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D1A6AE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5B8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1ED1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15A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D727" w14:textId="77777777" w:rsidR="00B112F0" w:rsidRPr="00E63855" w:rsidRDefault="00B112F0" w:rsidP="007A332F">
            <w:pPr>
              <w:jc w:val="center"/>
            </w:pPr>
            <w:r w:rsidRPr="00E63855">
              <w:t>48,45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B614" w14:textId="77777777" w:rsidR="00B112F0" w:rsidRPr="00E63855" w:rsidRDefault="00B112F0" w:rsidP="007A332F">
            <w:pPr>
              <w:jc w:val="center"/>
            </w:pPr>
            <w:r w:rsidRPr="00E63855">
              <w:t>46,33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FEF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B5A354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EE9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0C6B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3E7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FE2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EA1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B48B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4518AF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2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1151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2FAA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3B10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B865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C8F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966F11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207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308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FAE7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5752" w14:textId="77777777" w:rsidR="00B112F0" w:rsidRPr="00E63855" w:rsidRDefault="00B112F0" w:rsidP="007A332F">
            <w:pPr>
              <w:jc w:val="center"/>
            </w:pPr>
            <w:r w:rsidRPr="00E63855">
              <w:t>0,04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B1BE" w14:textId="77777777" w:rsidR="00B112F0" w:rsidRPr="00E63855" w:rsidRDefault="00B112F0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8E6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66F60C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D9D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03A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B82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5B6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50D6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1A73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9F9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639F6E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EAC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1EFA" w14:textId="68B3694F" w:rsidR="00E96B7D" w:rsidRPr="00E63855" w:rsidRDefault="00B112F0" w:rsidP="00E96B7D">
            <w:r w:rsidRPr="00E63855">
              <w:rPr>
                <w:i/>
                <w:iCs/>
              </w:rPr>
              <w:t> </w:t>
            </w: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03B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1B0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8BA53E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4B1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BAA1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</w:t>
            </w:r>
            <w:r w:rsidRPr="00996E9E">
              <w:t>phóng sự linh kiện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5CF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95E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75874E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991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FA12" w14:textId="77777777" w:rsidR="00B112F0" w:rsidRPr="00E63855" w:rsidRDefault="00B112F0" w:rsidP="007A332F">
            <w:r w:rsidRPr="00E63855">
              <w:t>Thời lượng phát sóng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61E6" w14:textId="77777777" w:rsidR="00B112F0" w:rsidRPr="00E63855" w:rsidRDefault="00B112F0" w:rsidP="007A332F">
            <w:pPr>
              <w:jc w:val="center"/>
            </w:pPr>
            <w:r w:rsidRPr="00E63855">
              <w:t>15 phút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9AD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B4F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217373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6E1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45ED" w14:textId="77777777" w:rsidR="00B112F0" w:rsidRPr="00E63855" w:rsidRDefault="00B112F0" w:rsidP="007A332F">
            <w:r w:rsidRPr="00E63855">
              <w:t>Phóng sự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5D8D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DCD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E0A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CA5A0E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4854" w:type="pct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4307" w14:textId="77777777" w:rsidR="000C590F" w:rsidRPr="00E63855" w:rsidRDefault="000C590F" w:rsidP="00665888">
            <w:pPr>
              <w:spacing w:after="120"/>
              <w:rPr>
                <w:sz w:val="28"/>
                <w:szCs w:val="28"/>
              </w:rPr>
            </w:pPr>
          </w:p>
          <w:p w14:paraId="61AB46E5" w14:textId="77777777" w:rsidR="00B112F0" w:rsidRPr="00E63855" w:rsidRDefault="00E05E38" w:rsidP="00665888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20 phút </w:t>
            </w:r>
            <w:r w:rsidR="008366EB" w:rsidRPr="00E63855">
              <w:rPr>
                <w:sz w:val="28"/>
                <w:szCs w:val="28"/>
              </w:rPr>
              <w:t xml:space="preserve">                          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B9DA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26902A2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C844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C893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6A26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F6DE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</w:t>
            </w:r>
            <w:r w:rsidRPr="00E63855">
              <w:rPr>
                <w:lang w:val="vi-VN"/>
              </w:rPr>
              <w:lastRenderedPageBreak/>
              <w:t>lượng tư liệu khai thác lại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BEE" w14:textId="77777777" w:rsidR="00B112F0" w:rsidRPr="00E63855" w:rsidRDefault="00B112F0" w:rsidP="007A332F">
            <w:pPr>
              <w:jc w:val="center"/>
            </w:pPr>
            <w:r w:rsidRPr="00E63855">
              <w:lastRenderedPageBreak/>
              <w:t xml:space="preserve">Trị số định mức sản xuất chương trình có thời lượng tư liệu khai </w:t>
            </w:r>
            <w:r w:rsidRPr="00E63855">
              <w:lastRenderedPageBreak/>
              <w:t xml:space="preserve">thác lại 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55AA" w14:textId="77777777" w:rsidR="00B112F0" w:rsidRPr="00E63855" w:rsidRDefault="00B112F0" w:rsidP="007A332F">
            <w:r w:rsidRPr="00E63855">
              <w:lastRenderedPageBreak/>
              <w:t> </w:t>
            </w:r>
          </w:p>
        </w:tc>
      </w:tr>
      <w:tr w:rsidR="00E63855" w:rsidRPr="00E63855" w14:paraId="018F8AB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153C" w14:textId="77777777" w:rsidR="00B112F0" w:rsidRPr="00E63855" w:rsidRDefault="00B112F0" w:rsidP="007A332F">
            <w:r w:rsidRPr="00E63855">
              <w:rPr>
                <w:lang w:val="vi-VN"/>
              </w:rPr>
              <w:t>01</w:t>
            </w:r>
            <w:r w:rsidRPr="00E63855">
              <w:t>.03.07.22.20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53D5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6ECE4F33" w14:textId="1453D60B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3E6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DE6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8E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6F7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7757D7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526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CF73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3D3B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BAB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578D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77DE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499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C74117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683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380D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4E85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31A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14A7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2DB9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F0FF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9890DF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0B1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E54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3EB8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5D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AFD0" w14:textId="77777777" w:rsidR="008366EB" w:rsidRPr="00E63855" w:rsidRDefault="008366EB" w:rsidP="008366EB">
            <w:pPr>
              <w:jc w:val="center"/>
            </w:pPr>
            <w:r w:rsidRPr="00E63855">
              <w:t>8,63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AAB0" w14:textId="77777777" w:rsidR="008366EB" w:rsidRPr="00E63855" w:rsidRDefault="008366EB" w:rsidP="008366EB">
            <w:pPr>
              <w:jc w:val="center"/>
            </w:pPr>
            <w:r w:rsidRPr="00E63855">
              <w:t>8,63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D99C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2B4105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88F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C20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4CE8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02E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083F" w14:textId="77777777" w:rsidR="008366EB" w:rsidRPr="00E63855" w:rsidRDefault="008366EB" w:rsidP="008366EB">
            <w:pPr>
              <w:jc w:val="center"/>
            </w:pPr>
            <w:r w:rsidRPr="00E63855">
              <w:t>0,96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4FCD" w14:textId="77777777" w:rsidR="008366EB" w:rsidRPr="00E63855" w:rsidRDefault="008366EB" w:rsidP="008366EB">
            <w:pPr>
              <w:jc w:val="center"/>
            </w:pPr>
            <w:r w:rsidRPr="00E63855">
              <w:t>0,80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292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13EBA2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81C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49EC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C244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9B3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9321" w14:textId="77777777" w:rsidR="008366EB" w:rsidRPr="00E63855" w:rsidRDefault="008366EB" w:rsidP="008366EB">
            <w:pPr>
              <w:jc w:val="center"/>
            </w:pPr>
            <w:r w:rsidRPr="00E63855">
              <w:t>0,09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51A0" w14:textId="77777777" w:rsidR="008366EB" w:rsidRPr="00E63855" w:rsidRDefault="008366EB" w:rsidP="008366EB">
            <w:pPr>
              <w:jc w:val="center"/>
            </w:pPr>
            <w:r w:rsidRPr="00E63855">
              <w:t>0,09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2BB0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6755C9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70D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7ED7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CC8F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443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E481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F001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555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907D41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0E5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B377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94E1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3B8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8D70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1020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8102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56F3EC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355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280B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F4E1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2F2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0B90" w14:textId="77777777" w:rsidR="008366EB" w:rsidRPr="00E63855" w:rsidRDefault="008366EB" w:rsidP="008366EB">
            <w:pPr>
              <w:jc w:val="center"/>
            </w:pPr>
            <w:r w:rsidRPr="00E63855">
              <w:t>1,38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4F7B" w14:textId="77777777" w:rsidR="008366EB" w:rsidRPr="00E63855" w:rsidRDefault="008366EB" w:rsidP="008366EB">
            <w:pPr>
              <w:jc w:val="center"/>
            </w:pPr>
            <w:r w:rsidRPr="00E63855">
              <w:t>1,16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F60E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2EB46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51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F66A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2729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23E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AD0E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DA04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7C88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61DA10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C63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1810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C1B4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F07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842E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C415" w14:textId="77777777" w:rsidR="008366EB" w:rsidRPr="00E63855" w:rsidRDefault="008366EB" w:rsidP="008366EB">
            <w:pPr>
              <w:jc w:val="center"/>
            </w:pPr>
            <w:r w:rsidRPr="00E63855">
              <w:t>0,31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3EA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F3BF0D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2FC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B6A9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31CC" w14:textId="77777777" w:rsidR="008366EB" w:rsidRPr="00E63855" w:rsidRDefault="008366EB" w:rsidP="008366EB">
            <w:pPr>
              <w:jc w:val="center"/>
            </w:pPr>
            <w:r w:rsidRPr="00E63855">
              <w:t>5/10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2A6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7D1B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36F0" w14:textId="77777777" w:rsidR="008366EB" w:rsidRPr="00E63855" w:rsidRDefault="008366EB" w:rsidP="008366EB">
            <w:pPr>
              <w:jc w:val="center"/>
            </w:pPr>
            <w:r w:rsidRPr="00E63855">
              <w:t>0,002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40E9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052C42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582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616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7303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1CB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B401" w14:textId="77777777" w:rsidR="008366EB" w:rsidRPr="00E63855" w:rsidRDefault="008366EB" w:rsidP="008366EB">
            <w:pPr>
              <w:jc w:val="center"/>
            </w:pPr>
            <w:r w:rsidRPr="00E63855">
              <w:t>2,63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4DF4" w14:textId="77777777" w:rsidR="008366EB" w:rsidRPr="00E63855" w:rsidRDefault="008366EB" w:rsidP="008366EB">
            <w:pPr>
              <w:jc w:val="center"/>
            </w:pPr>
            <w:r w:rsidRPr="00E63855">
              <w:t>0,39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36F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5917D5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C46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2C8F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49EF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237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D383" w14:textId="77777777" w:rsidR="008366EB" w:rsidRPr="00E63855" w:rsidRDefault="008366EB" w:rsidP="008366EB">
            <w:pPr>
              <w:jc w:val="center"/>
            </w:pPr>
            <w:r w:rsidRPr="00E63855">
              <w:t>2,34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0F2C" w14:textId="77777777" w:rsidR="008366EB" w:rsidRPr="00E63855" w:rsidRDefault="008366EB" w:rsidP="008366EB">
            <w:pPr>
              <w:jc w:val="center"/>
            </w:pPr>
            <w:r w:rsidRPr="00E63855">
              <w:t>0,98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E8DE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EAB2E3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53A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76AC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71E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DD4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593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899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B39D3A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79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34B7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05F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3C2F" w14:textId="77777777" w:rsidR="00B112F0" w:rsidRPr="00E63855" w:rsidRDefault="00B112F0" w:rsidP="007A332F">
            <w:pPr>
              <w:jc w:val="center"/>
            </w:pPr>
            <w:r w:rsidRPr="00E63855">
              <w:t>21,40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B44A" w14:textId="77777777" w:rsidR="00B112F0" w:rsidRPr="00E63855" w:rsidRDefault="00B112F0" w:rsidP="007A332F">
            <w:pPr>
              <w:jc w:val="center"/>
            </w:pPr>
            <w:r w:rsidRPr="00E63855">
              <w:t>15,88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2CD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469F20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994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CD34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2080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BBD2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41A7" w14:textId="77777777" w:rsidR="00B112F0" w:rsidRPr="00E63855" w:rsidRDefault="00B112F0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7FC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DEC511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7AA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A539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50E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58D" w14:textId="77777777" w:rsidR="00B112F0" w:rsidRPr="00E63855" w:rsidRDefault="00B112F0" w:rsidP="007A332F">
            <w:pPr>
              <w:jc w:val="center"/>
            </w:pPr>
            <w:r w:rsidRPr="00E63855">
              <w:t>0,13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6E93" w14:textId="77777777" w:rsidR="00B112F0" w:rsidRPr="00E63855" w:rsidRDefault="00B112F0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DAC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3C2631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C37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7936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EE8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5A36" w14:textId="77777777" w:rsidR="00B112F0" w:rsidRPr="00E63855" w:rsidRDefault="00B112F0" w:rsidP="007A332F">
            <w:pPr>
              <w:jc w:val="center"/>
            </w:pPr>
            <w:r w:rsidRPr="00E63855">
              <w:t>17,00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8BEE" w14:textId="77777777" w:rsidR="00B112F0" w:rsidRPr="00E63855" w:rsidRDefault="00B112F0" w:rsidP="007A332F">
            <w:pPr>
              <w:jc w:val="center"/>
            </w:pPr>
            <w:r w:rsidRPr="00E63855">
              <w:t>6,80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F9C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50D8FA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754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8A39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8D9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AE60" w14:textId="77777777" w:rsidR="00B112F0" w:rsidRPr="00E63855" w:rsidRDefault="00B112F0" w:rsidP="007A332F">
            <w:pPr>
              <w:jc w:val="center"/>
            </w:pPr>
            <w:r w:rsidRPr="00E63855">
              <w:t>64,50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6E85" w14:textId="77777777" w:rsidR="00B112F0" w:rsidRPr="00E63855" w:rsidRDefault="00B112F0" w:rsidP="007A332F">
            <w:pPr>
              <w:jc w:val="center"/>
            </w:pPr>
            <w:r w:rsidRPr="00E63855">
              <w:t>60,42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AF6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577456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E5D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7A7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E9A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E37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3BB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0CD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28970D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948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C309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F3A1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4CA5" w14:textId="77777777" w:rsidR="00B112F0" w:rsidRPr="00E63855" w:rsidRDefault="00B112F0" w:rsidP="007A332F">
            <w:pPr>
              <w:jc w:val="center"/>
            </w:pPr>
            <w:r w:rsidRPr="00E63855">
              <w:t>0,15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11A8" w14:textId="77777777" w:rsidR="00B112F0" w:rsidRPr="00E63855" w:rsidRDefault="00B112F0" w:rsidP="007A332F">
            <w:pPr>
              <w:jc w:val="center"/>
            </w:pPr>
            <w:r w:rsidRPr="00E63855">
              <w:t>0,14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515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A6A11F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78F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96A5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00C7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74AF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45B9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B6A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03F44D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CB2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821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B40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74E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F3DF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B10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819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4BF22A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E00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F996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93D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2FE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B98DD9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59C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2F11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57C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198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30D857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9EA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2F20" w14:textId="77777777" w:rsidR="00B112F0" w:rsidRPr="00E63855" w:rsidRDefault="00B112F0" w:rsidP="007A332F">
            <w:r w:rsidRPr="00E63855">
              <w:t>Thời lượng phát sóng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E340" w14:textId="77777777" w:rsidR="00B112F0" w:rsidRPr="00E63855" w:rsidRDefault="00B112F0" w:rsidP="007A332F">
            <w:r w:rsidRPr="00E63855">
              <w:t>20 phút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D53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2C9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49E8CD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C8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097D" w14:textId="77777777" w:rsidR="00B112F0" w:rsidRPr="00E63855" w:rsidRDefault="00B112F0" w:rsidP="007A332F">
            <w:r w:rsidRPr="00E63855">
              <w:t>Phóng sự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D9DF" w14:textId="77777777" w:rsidR="00B112F0" w:rsidRPr="00E63855" w:rsidRDefault="00B112F0" w:rsidP="007A332F">
            <w:r w:rsidRPr="00E63855">
              <w:t>3</w:t>
            </w:r>
          </w:p>
        </w:tc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3B9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17B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CBDA5D9" w14:textId="77777777" w:rsidTr="00A92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03ED" w14:textId="07DBF629" w:rsidR="00A9215A" w:rsidRPr="00E63855" w:rsidRDefault="00B112F0" w:rsidP="00E47B87">
            <w:r w:rsidRPr="00E63855">
              <w:rPr>
                <w:b/>
                <w:bCs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6F19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CDF2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1352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C223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910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843170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4854" w:type="pct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2EB4" w14:textId="52D2496B" w:rsidR="00B112F0" w:rsidRPr="00E63855" w:rsidRDefault="00665888" w:rsidP="00665888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 </w:t>
            </w:r>
            <w:r w:rsidR="00E05E38"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30 phút </w:t>
            </w:r>
            <w:r w:rsidR="000C590F" w:rsidRPr="00E63855">
              <w:rPr>
                <w:sz w:val="28"/>
                <w:szCs w:val="28"/>
              </w:rPr>
              <w:t xml:space="preserve">                 </w:t>
            </w:r>
            <w:r w:rsidRPr="00E63855">
              <w:rPr>
                <w:sz w:val="28"/>
                <w:szCs w:val="28"/>
              </w:rPr>
              <w:t xml:space="preserve">    </w:t>
            </w:r>
            <w:r w:rsidR="000C590F" w:rsidRPr="00E63855">
              <w:rPr>
                <w:sz w:val="28"/>
                <w:szCs w:val="28"/>
              </w:rPr>
              <w:t xml:space="preserve">      </w:t>
            </w:r>
            <w:r w:rsidR="00B112F0" w:rsidRPr="00E63855">
              <w:rPr>
                <w:i/>
                <w:iCs/>
                <w:sz w:val="28"/>
                <w:szCs w:val="28"/>
              </w:rPr>
              <w:t>Đơn vị tính: 01 chương trình tọa đàm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840F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6C188AE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50BF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63C2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0869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4C3B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5417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DC5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4988B6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F06D" w14:textId="77777777" w:rsidR="00B112F0" w:rsidRPr="00E63855" w:rsidRDefault="00B112F0" w:rsidP="007A332F">
            <w:r w:rsidRPr="00E63855">
              <w:t>01.03.07.22.30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FBAE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60D8346D" w14:textId="0D23B3BC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279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BE9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C46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635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9E828C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818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D7BB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09E9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F58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0E1E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8451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F515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95AEC2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47C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EC2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F4ED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E56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F721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A9F7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6808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75A76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4CC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8799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47D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A2F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9001" w14:textId="77777777" w:rsidR="008366EB" w:rsidRPr="00E63855" w:rsidRDefault="008366EB" w:rsidP="008366EB">
            <w:pPr>
              <w:jc w:val="center"/>
            </w:pPr>
            <w:r w:rsidRPr="00E63855">
              <w:t>10,40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71FE" w14:textId="77777777" w:rsidR="008366EB" w:rsidRPr="00E63855" w:rsidRDefault="008366EB" w:rsidP="008366EB">
            <w:pPr>
              <w:jc w:val="center"/>
            </w:pPr>
            <w:r w:rsidRPr="00E63855">
              <w:t>10,40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123C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3D03FB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97F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8A7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9428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7A5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B4E6" w14:textId="77777777" w:rsidR="008366EB" w:rsidRPr="00E63855" w:rsidRDefault="008366EB" w:rsidP="008366EB">
            <w:pPr>
              <w:jc w:val="center"/>
            </w:pPr>
            <w:r w:rsidRPr="00E63855">
              <w:t>1,40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AC1B" w14:textId="77777777" w:rsidR="008366EB" w:rsidRPr="00E63855" w:rsidRDefault="008366EB" w:rsidP="008366EB">
            <w:pPr>
              <w:jc w:val="center"/>
            </w:pPr>
            <w:r w:rsidRPr="00E63855">
              <w:t>1,17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4567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06F3FB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D56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B76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A71D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BBF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7739" w14:textId="77777777" w:rsidR="008366EB" w:rsidRPr="00E63855" w:rsidRDefault="008366EB" w:rsidP="008366EB">
            <w:pPr>
              <w:jc w:val="center"/>
            </w:pPr>
            <w:r w:rsidRPr="00E63855">
              <w:t>0,16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C204" w14:textId="77777777" w:rsidR="008366EB" w:rsidRPr="00E63855" w:rsidRDefault="008366EB" w:rsidP="008366EB">
            <w:pPr>
              <w:jc w:val="center"/>
            </w:pPr>
            <w:r w:rsidRPr="00E63855">
              <w:t>0,16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DF81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558C2D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1FE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D0C2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6A09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A0A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0826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7FB6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1DCB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460528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D67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8DD0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44B3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3C3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5590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3CA4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5CC8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526CA6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DD4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D27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3217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76C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2CCE" w14:textId="77777777" w:rsidR="008366EB" w:rsidRPr="00E63855" w:rsidRDefault="008366EB" w:rsidP="008366EB">
            <w:pPr>
              <w:jc w:val="center"/>
            </w:pPr>
            <w:r w:rsidRPr="00E63855">
              <w:t>1,78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9342" w14:textId="77777777" w:rsidR="008366EB" w:rsidRPr="00E63855" w:rsidRDefault="008366EB" w:rsidP="008366EB">
            <w:pPr>
              <w:jc w:val="center"/>
            </w:pPr>
            <w:r w:rsidRPr="00E63855">
              <w:t>1,46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1C3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1429C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308C" w14:textId="77777777" w:rsidR="008366EB" w:rsidRPr="00E63855" w:rsidRDefault="008366EB" w:rsidP="008366EB">
            <w:r w:rsidRPr="00E63855">
              <w:lastRenderedPageBreak/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345D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B4E4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784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1EF7" w14:textId="77777777" w:rsidR="008366EB" w:rsidRPr="00E63855" w:rsidRDefault="008366EB" w:rsidP="008366EB">
            <w:pPr>
              <w:jc w:val="center"/>
            </w:pPr>
            <w:r w:rsidRPr="00E63855">
              <w:t>0,13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E343" w14:textId="77777777" w:rsidR="008366EB" w:rsidRPr="00E63855" w:rsidRDefault="008366EB" w:rsidP="008366EB">
            <w:pPr>
              <w:jc w:val="center"/>
            </w:pPr>
            <w:r w:rsidRPr="00E63855">
              <w:t>0,13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7329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5057BD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56E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9E46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C789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A00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C413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C1E0" w14:textId="77777777" w:rsidR="008366EB" w:rsidRPr="00E63855" w:rsidRDefault="008366EB" w:rsidP="008366EB">
            <w:pPr>
              <w:jc w:val="center"/>
            </w:pPr>
            <w:r w:rsidRPr="00E63855">
              <w:t>0,34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985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3E420E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098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3846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84EF" w14:textId="77777777" w:rsidR="008366EB" w:rsidRPr="00E63855" w:rsidRDefault="008366EB" w:rsidP="008366EB">
            <w:pPr>
              <w:jc w:val="center"/>
            </w:pPr>
            <w:r w:rsidRPr="00E63855">
              <w:t>5/10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A4D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66D3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8D63" w14:textId="77777777" w:rsidR="008366EB" w:rsidRPr="00E63855" w:rsidRDefault="008366EB" w:rsidP="008366EB">
            <w:pPr>
              <w:jc w:val="center"/>
            </w:pPr>
            <w:r w:rsidRPr="00E63855">
              <w:t>0,002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E3EF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0A6151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89B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5A71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91E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C6F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1A11" w14:textId="77777777" w:rsidR="008366EB" w:rsidRPr="00E63855" w:rsidRDefault="008366EB" w:rsidP="008366EB">
            <w:pPr>
              <w:jc w:val="center"/>
            </w:pPr>
            <w:r w:rsidRPr="00E63855">
              <w:t>4,00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C415" w14:textId="77777777" w:rsidR="008366EB" w:rsidRPr="00E63855" w:rsidRDefault="008366EB" w:rsidP="008366EB">
            <w:pPr>
              <w:jc w:val="center"/>
            </w:pPr>
            <w:r w:rsidRPr="00E63855">
              <w:t>0,60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4587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EC84BD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3DB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7DCF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5B98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B78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7431" w14:textId="77777777" w:rsidR="008366EB" w:rsidRPr="00E63855" w:rsidRDefault="008366EB" w:rsidP="008366EB">
            <w:pPr>
              <w:jc w:val="center"/>
            </w:pPr>
            <w:r w:rsidRPr="00E63855">
              <w:t>3,18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38B9" w14:textId="77777777" w:rsidR="008366EB" w:rsidRPr="00E63855" w:rsidRDefault="008366EB" w:rsidP="008366EB">
            <w:pPr>
              <w:jc w:val="center"/>
            </w:pPr>
            <w:r w:rsidRPr="00E63855">
              <w:t>1,16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B82C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6B3D88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val="372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91D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75AB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DA1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99D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A00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C96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BB8C2C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36D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E68A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044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61A6" w14:textId="77777777" w:rsidR="00B112F0" w:rsidRPr="00E63855" w:rsidRDefault="00B112F0" w:rsidP="007A332F">
            <w:pPr>
              <w:jc w:val="center"/>
            </w:pPr>
            <w:r w:rsidRPr="00E63855">
              <w:t>32,20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042E" w14:textId="77777777" w:rsidR="00B112F0" w:rsidRPr="00E63855" w:rsidRDefault="00B112F0" w:rsidP="007A332F">
            <w:pPr>
              <w:jc w:val="center"/>
            </w:pPr>
            <w:r w:rsidRPr="00E63855">
              <w:t>23,96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41B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387DA4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E47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A950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3F5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18A5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2737" w14:textId="77777777" w:rsidR="00B112F0" w:rsidRPr="00E63855" w:rsidRDefault="00B112F0" w:rsidP="007A332F">
            <w:pPr>
              <w:jc w:val="center"/>
            </w:pPr>
            <w:r w:rsidRPr="00E63855">
              <w:t>0,02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487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0EF4D5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138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18E9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72D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A366" w14:textId="77777777" w:rsidR="00B112F0" w:rsidRPr="00E63855" w:rsidRDefault="00B112F0" w:rsidP="007A332F">
            <w:pPr>
              <w:jc w:val="center"/>
            </w:pPr>
            <w:r w:rsidRPr="00E63855">
              <w:t>0,18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7A56" w14:textId="77777777" w:rsidR="00B112F0" w:rsidRPr="00E63855" w:rsidRDefault="00B112F0" w:rsidP="007A332F">
            <w:pPr>
              <w:jc w:val="center"/>
            </w:pPr>
            <w:r w:rsidRPr="00E63855">
              <w:t>0,17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1FD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0B0225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8CE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1C6E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847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E27E" w14:textId="77777777" w:rsidR="00B112F0" w:rsidRPr="00E63855" w:rsidRDefault="00B112F0" w:rsidP="007A332F">
            <w:pPr>
              <w:jc w:val="center"/>
            </w:pPr>
            <w:r w:rsidRPr="00E63855">
              <w:t>23,40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B3E6" w14:textId="77777777" w:rsidR="00B112F0" w:rsidRPr="00E63855" w:rsidRDefault="00B112F0" w:rsidP="007A332F">
            <w:pPr>
              <w:jc w:val="center"/>
            </w:pPr>
            <w:r w:rsidRPr="00E63855">
              <w:t>8,10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33E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113CBC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8CB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4743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95B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F55C" w14:textId="77777777" w:rsidR="00B112F0" w:rsidRPr="00E63855" w:rsidRDefault="00B112F0" w:rsidP="007A332F">
            <w:pPr>
              <w:jc w:val="center"/>
            </w:pPr>
            <w:r w:rsidRPr="00E63855">
              <w:t>77,50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6B2B" w14:textId="77777777" w:rsidR="00B112F0" w:rsidRPr="00E63855" w:rsidRDefault="00B112F0" w:rsidP="007A332F">
            <w:pPr>
              <w:jc w:val="center"/>
            </w:pPr>
            <w:r w:rsidRPr="00E63855">
              <w:t>71,13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28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BCCF54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val="368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0E6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4F39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1FF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190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B98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281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56004D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20E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E050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1ED9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571A" w14:textId="77777777" w:rsidR="00B112F0" w:rsidRPr="00E63855" w:rsidRDefault="00B112F0" w:rsidP="007A332F">
            <w:pPr>
              <w:jc w:val="center"/>
            </w:pPr>
            <w:r w:rsidRPr="00E63855">
              <w:t>0,21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6C58" w14:textId="77777777" w:rsidR="00B112F0" w:rsidRPr="00E63855" w:rsidRDefault="00B112F0" w:rsidP="007A332F">
            <w:pPr>
              <w:jc w:val="center"/>
            </w:pPr>
            <w:r w:rsidRPr="00E63855">
              <w:t>0,20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350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B4D14A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87E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2339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2309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0E9A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E704" w14:textId="77777777" w:rsidR="00B112F0" w:rsidRPr="00E63855" w:rsidRDefault="00B112F0" w:rsidP="007A332F">
            <w:pPr>
              <w:jc w:val="center"/>
            </w:pPr>
            <w:r w:rsidRPr="00E63855">
              <w:t>0,07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395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12120E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08A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371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B60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7B9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216D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B79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CF4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C1B529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D79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F412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564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498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5449F9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5F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D5CE" w14:textId="77777777" w:rsidR="00B112F0" w:rsidRPr="00E63855" w:rsidRDefault="00B112F0" w:rsidP="007A332F">
            <w:r w:rsidRPr="00E63855">
              <w:rPr>
                <w:i/>
                <w:iCs/>
              </w:rPr>
              <w:t>Ghi chú:</w:t>
            </w:r>
            <w:r w:rsidRPr="00E63855">
              <w:t xml:space="preserve"> Số lượng phóng sự linh kiện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10D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A2C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BB8F61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EC0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9A66" w14:textId="77777777" w:rsidR="00B112F0" w:rsidRPr="00E63855" w:rsidRDefault="00B112F0" w:rsidP="007A332F">
            <w:r w:rsidRPr="00E63855">
              <w:t>Thời lượng phát sóng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EF35" w14:textId="77777777" w:rsidR="00B112F0" w:rsidRPr="00E63855" w:rsidRDefault="00B112F0" w:rsidP="007A332F">
            <w:pPr>
              <w:jc w:val="center"/>
            </w:pPr>
            <w:r w:rsidRPr="00E63855">
              <w:t>30 phút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87E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F6A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E48912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560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0311" w14:textId="77777777" w:rsidR="00B112F0" w:rsidRPr="00E63855" w:rsidRDefault="00B112F0" w:rsidP="007A332F">
            <w:r w:rsidRPr="00E63855">
              <w:t>Phóng sự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94EC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CB0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5BE1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F4C0DD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FA1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F9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74B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B0F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43A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5FE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A23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0F1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9E4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CB9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162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F6EF" w14:textId="77777777" w:rsidR="00B112F0" w:rsidRPr="00E63855" w:rsidRDefault="00B112F0" w:rsidP="007A332F">
            <w:r w:rsidRPr="00E63855">
              <w:t> </w:t>
            </w:r>
          </w:p>
        </w:tc>
      </w:tr>
    </w:tbl>
    <w:p w14:paraId="03BB8A83" w14:textId="77777777" w:rsidR="00B112F0" w:rsidRPr="00E63855" w:rsidRDefault="00B112F0" w:rsidP="007A332F">
      <w:pPr>
        <w:spacing w:after="120"/>
        <w:ind w:firstLine="709"/>
        <w:rPr>
          <w:b/>
          <w:sz w:val="28"/>
          <w:szCs w:val="28"/>
        </w:rPr>
      </w:pPr>
      <w:bookmarkStart w:id="64" w:name="muc_8"/>
      <w:bookmarkStart w:id="65" w:name="_Toc500144977"/>
      <w:bookmarkStart w:id="66" w:name="_Toc500144989"/>
      <w:bookmarkStart w:id="67" w:name="_Toc510109348"/>
      <w:bookmarkEnd w:id="64"/>
      <w:bookmarkEnd w:id="65"/>
      <w:bookmarkEnd w:id="66"/>
      <w:bookmarkEnd w:id="67"/>
      <w:r w:rsidRPr="00E63855">
        <w:rPr>
          <w:b/>
          <w:bCs/>
          <w:sz w:val="28"/>
          <w:szCs w:val="28"/>
        </w:rPr>
        <w:t>8</w:t>
      </w:r>
      <w:r w:rsidR="00E05E38" w:rsidRPr="00E63855">
        <w:rPr>
          <w:b/>
          <w:bCs/>
          <w:sz w:val="28"/>
          <w:szCs w:val="28"/>
        </w:rPr>
        <w:t>.</w:t>
      </w:r>
      <w:r w:rsidRPr="00E63855">
        <w:rPr>
          <w:b/>
          <w:bCs/>
          <w:sz w:val="28"/>
          <w:szCs w:val="28"/>
        </w:rPr>
        <w:t xml:space="preserve"> Giao lưu</w:t>
      </w:r>
    </w:p>
    <w:p w14:paraId="4CBD66CE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68" w:name="dieu_1_7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Giao lưu trường quay trực tiếp</w:t>
      </w:r>
      <w:bookmarkEnd w:id="68"/>
    </w:p>
    <w:p w14:paraId="191DD4EA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</w:t>
      </w:r>
      <w:r w:rsidR="00E05E38" w:rsidRPr="00E63855">
        <w:rPr>
          <w:sz w:val="28"/>
          <w:szCs w:val="28"/>
        </w:rPr>
        <w:t>.1</w:t>
      </w:r>
      <w:r w:rsidRPr="00E63855">
        <w:rPr>
          <w:sz w:val="28"/>
          <w:szCs w:val="28"/>
        </w:rPr>
        <w:t xml:space="preserve">) </w:t>
      </w:r>
      <w:r w:rsidRPr="00E63855">
        <w:rPr>
          <w:sz w:val="28"/>
          <w:szCs w:val="28"/>
          <w:lang w:val="vi-VN"/>
        </w:rPr>
        <w:t xml:space="preserve">Thành </w:t>
      </w:r>
      <w:r w:rsidRPr="00E63855">
        <w:rPr>
          <w:sz w:val="28"/>
          <w:szCs w:val="28"/>
        </w:rPr>
        <w:t>p</w:t>
      </w:r>
      <w:r w:rsidRPr="00E63855">
        <w:rPr>
          <w:sz w:val="28"/>
          <w:szCs w:val="28"/>
          <w:lang w:val="vi-VN"/>
        </w:rPr>
        <w:t>hần công việc</w:t>
      </w:r>
      <w:r w:rsidRPr="00E63855">
        <w:rPr>
          <w:sz w:val="28"/>
          <w:szCs w:val="28"/>
        </w:rPr>
        <w:t>:</w:t>
      </w:r>
    </w:p>
    <w:p w14:paraId="287DD3F3" w14:textId="27B11AA6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7E38DAEE" w14:textId="5C21D87B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6633CB81" w14:textId="18D07CF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6C12F531" w14:textId="51D1EF1A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2E555722" w14:textId="7A4A3B1E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1AFC706C" w14:textId="5F09399B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61719422" w14:textId="493E888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5D4CBF55" w14:textId="0C0C1B4D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6454F7B1" w14:textId="158FF34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2AAF3D02" w14:textId="7188826F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phông nền.</w:t>
      </w:r>
    </w:p>
    <w:p w14:paraId="1FC44B4C" w14:textId="42DA12A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phông nền.</w:t>
      </w:r>
    </w:p>
    <w:p w14:paraId="488966B8" w14:textId="0567C394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5A367EF4" w14:textId="7A99D410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Chuẩn bị trường quay.</w:t>
      </w:r>
    </w:p>
    <w:p w14:paraId="77B135DF" w14:textId="386874F6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trực tiếp giao lưu trường quay.</w:t>
      </w:r>
    </w:p>
    <w:p w14:paraId="646CA70B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a.2</w:t>
      </w:r>
      <w:r w:rsidR="00B112F0" w:rsidRPr="00E63855">
        <w:rPr>
          <w:sz w:val="28"/>
          <w:szCs w:val="28"/>
        </w:rPr>
        <w:t>) Định mức giao lưu trường quay trực tiếp</w:t>
      </w:r>
    </w:p>
    <w:tbl>
      <w:tblPr>
        <w:tblW w:w="489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968"/>
        <w:gridCol w:w="66"/>
        <w:gridCol w:w="265"/>
        <w:gridCol w:w="694"/>
        <w:gridCol w:w="960"/>
        <w:gridCol w:w="1239"/>
        <w:gridCol w:w="1234"/>
      </w:tblGrid>
      <w:tr w:rsidR="00E63855" w:rsidRPr="00E63855" w14:paraId="32836E1E" w14:textId="77777777" w:rsidTr="00E47B87">
        <w:tc>
          <w:tcPr>
            <w:tcW w:w="2526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09458" w14:textId="77777777" w:rsidR="00B112F0" w:rsidRPr="00E63855" w:rsidRDefault="00E05E38" w:rsidP="00665888">
            <w:pPr>
              <w:spacing w:after="120"/>
              <w:ind w:firstLine="206"/>
              <w:rPr>
                <w:sz w:val="28"/>
                <w:szCs w:val="28"/>
              </w:rPr>
            </w:pPr>
            <w:bookmarkStart w:id="69" w:name="_Toc500144979"/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30 phút </w:t>
            </w:r>
            <w:bookmarkEnd w:id="69"/>
          </w:p>
        </w:tc>
        <w:tc>
          <w:tcPr>
            <w:tcW w:w="2474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59C8B" w14:textId="77777777" w:rsidR="00B112F0" w:rsidRPr="00E63855" w:rsidRDefault="00B112F0" w:rsidP="00665888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chương trình giao lưu</w:t>
            </w:r>
          </w:p>
        </w:tc>
      </w:tr>
      <w:tr w:rsidR="00E63855" w:rsidRPr="00E63855" w14:paraId="3B6D33A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44C5" w14:textId="77777777" w:rsidR="00B112F0" w:rsidRPr="00E63855" w:rsidRDefault="00B112F0" w:rsidP="007A332F">
            <w:pPr>
              <w:jc w:val="center"/>
            </w:pPr>
            <w:r w:rsidRPr="00E63855">
              <w:lastRenderedPageBreak/>
              <w:t>Mã hiệu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2B88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E4E2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A233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27CF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</w:tr>
      <w:tr w:rsidR="00E63855" w:rsidRPr="00E63855" w14:paraId="279C3EC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4BAD" w14:textId="77777777" w:rsidR="00B112F0" w:rsidRPr="00E63855" w:rsidRDefault="00B112F0" w:rsidP="007A332F">
            <w:r w:rsidRPr="00E63855">
              <w:t>01.03.08.11.10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3261" w14:textId="77777777" w:rsidR="00665888" w:rsidRPr="00E63855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40FE21C9" w14:textId="0FCF7122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F21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111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541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B3293C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7AD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105A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4303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764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21E4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1154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63BA9AB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8E4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5677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0C2B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87B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625F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C507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560ECA4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7F4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BF1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A1C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9A1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A5F1" w14:textId="77777777" w:rsidR="008366EB" w:rsidRPr="00E63855" w:rsidRDefault="008366EB" w:rsidP="008366EB">
            <w:pPr>
              <w:jc w:val="center"/>
            </w:pPr>
            <w:r w:rsidRPr="00E63855">
              <w:t>14,94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DCA0" w14:textId="77777777" w:rsidR="008366EB" w:rsidRPr="00E63855" w:rsidRDefault="008366EB" w:rsidP="008366EB">
            <w:pPr>
              <w:jc w:val="center"/>
            </w:pPr>
            <w:r w:rsidRPr="00E63855">
              <w:t>14,94</w:t>
            </w:r>
          </w:p>
        </w:tc>
      </w:tr>
      <w:tr w:rsidR="00E63855" w:rsidRPr="00E63855" w14:paraId="77565D0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E68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B5B8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2F69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814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21C4" w14:textId="77777777" w:rsidR="008366EB" w:rsidRPr="00E63855" w:rsidRDefault="008366EB" w:rsidP="008366EB">
            <w:pPr>
              <w:jc w:val="center"/>
            </w:pPr>
            <w:r w:rsidRPr="00E63855">
              <w:t>2,43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CAE" w14:textId="77777777" w:rsidR="008366EB" w:rsidRPr="00E63855" w:rsidRDefault="008366EB" w:rsidP="008366EB">
            <w:pPr>
              <w:jc w:val="center"/>
            </w:pPr>
            <w:r w:rsidRPr="00E63855">
              <w:t>2,24</w:t>
            </w:r>
          </w:p>
        </w:tc>
      </w:tr>
      <w:tr w:rsidR="00E63855" w:rsidRPr="00E63855" w14:paraId="2669489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C70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B1B5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2AA5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D72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0001" w14:textId="77777777" w:rsidR="008366EB" w:rsidRPr="00E63855" w:rsidRDefault="008366EB" w:rsidP="008366EB">
            <w:pPr>
              <w:jc w:val="center"/>
            </w:pPr>
            <w:r w:rsidRPr="00E63855">
              <w:t>0,61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F93C" w14:textId="77777777" w:rsidR="008366EB" w:rsidRPr="00E63855" w:rsidRDefault="008366EB" w:rsidP="008366EB">
            <w:pPr>
              <w:jc w:val="center"/>
            </w:pPr>
            <w:r w:rsidRPr="00E63855">
              <w:t>0,61</w:t>
            </w:r>
          </w:p>
        </w:tc>
      </w:tr>
      <w:tr w:rsidR="00E63855" w:rsidRPr="00E63855" w14:paraId="04B1B3D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A1D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B9C2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27D5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06D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7F08" w14:textId="77777777" w:rsidR="008366EB" w:rsidRPr="00E63855" w:rsidRDefault="008366EB" w:rsidP="008366EB">
            <w:pPr>
              <w:jc w:val="center"/>
            </w:pPr>
            <w:r w:rsidRPr="00E63855">
              <w:t>0,81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4BB2" w14:textId="77777777" w:rsidR="008366EB" w:rsidRPr="00E63855" w:rsidRDefault="008366EB" w:rsidP="008366EB">
            <w:pPr>
              <w:jc w:val="center"/>
            </w:pPr>
            <w:r w:rsidRPr="00E63855">
              <w:t>0,81</w:t>
            </w:r>
          </w:p>
        </w:tc>
      </w:tr>
      <w:tr w:rsidR="00E63855" w:rsidRPr="00E63855" w14:paraId="4F84C62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560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3DF6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EF4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E8E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DB84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FD65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66A62F0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FA4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F378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2A98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E78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005D" w14:textId="77777777" w:rsidR="008366EB" w:rsidRPr="00E63855" w:rsidRDefault="008366EB" w:rsidP="008366EB">
            <w:pPr>
              <w:jc w:val="center"/>
            </w:pPr>
            <w:r w:rsidRPr="00E63855">
              <w:t>3,06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B818" w14:textId="77777777" w:rsidR="008366EB" w:rsidRPr="00E63855" w:rsidRDefault="008366EB" w:rsidP="008366EB">
            <w:pPr>
              <w:jc w:val="center"/>
            </w:pPr>
            <w:r w:rsidRPr="00E63855">
              <w:t>3,06</w:t>
            </w:r>
          </w:p>
        </w:tc>
      </w:tr>
      <w:tr w:rsidR="00E63855" w:rsidRPr="00E63855" w14:paraId="299D855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311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DC4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6DFB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F60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14BB" w14:textId="77777777" w:rsidR="008366EB" w:rsidRPr="00E63855" w:rsidRDefault="008366EB" w:rsidP="008366EB">
            <w:pPr>
              <w:jc w:val="center"/>
            </w:pPr>
            <w:r w:rsidRPr="00E63855">
              <w:t>0,75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0787" w14:textId="77777777" w:rsidR="008366EB" w:rsidRPr="00E63855" w:rsidRDefault="008366EB" w:rsidP="008366EB">
            <w:pPr>
              <w:jc w:val="center"/>
            </w:pPr>
            <w:r w:rsidRPr="00E63855">
              <w:t>0,59</w:t>
            </w:r>
          </w:p>
        </w:tc>
      </w:tr>
      <w:tr w:rsidR="00E63855" w:rsidRPr="00E63855" w14:paraId="3F87EA2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E08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8207" w14:textId="77777777" w:rsidR="008366EB" w:rsidRPr="00E63855" w:rsidRDefault="008366EB" w:rsidP="008366EB">
            <w:r w:rsidRPr="00E63855">
              <w:t>Họa sỹ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033D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F39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6C5B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8EA3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1203D71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3D2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D5BC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505B" w14:textId="77777777" w:rsidR="008366EB" w:rsidRPr="00E63855" w:rsidRDefault="008366EB" w:rsidP="008366EB">
            <w:pPr>
              <w:jc w:val="center"/>
            </w:pPr>
            <w:r w:rsidRPr="00E63855">
              <w:t>7/12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A2B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9F98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59A4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30EAFDD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B0D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5BB5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17A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46E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A851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FF31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29947EB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232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F560" w14:textId="77777777" w:rsidR="008366EB" w:rsidRPr="00E63855" w:rsidRDefault="008366EB" w:rsidP="008366EB">
            <w:r w:rsidRPr="00E63855">
              <w:t>Phát thanh viên hạng IV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3C37" w14:textId="77777777" w:rsidR="008366EB" w:rsidRPr="00E63855" w:rsidRDefault="008366EB" w:rsidP="008366EB">
            <w:pPr>
              <w:jc w:val="center"/>
            </w:pPr>
            <w:r w:rsidRPr="00E63855">
              <w:t>5/10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E9B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D6BE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241F" w14:textId="77777777" w:rsidR="008366EB" w:rsidRPr="00E63855" w:rsidRDefault="008366EB" w:rsidP="008366EB">
            <w:pPr>
              <w:jc w:val="center"/>
            </w:pPr>
            <w:r w:rsidRPr="00E63855">
              <w:t>0,002</w:t>
            </w:r>
          </w:p>
        </w:tc>
      </w:tr>
      <w:tr w:rsidR="00E63855" w:rsidRPr="00E63855" w14:paraId="12DD897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414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BBC07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33F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088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586" w14:textId="77777777" w:rsidR="008366EB" w:rsidRPr="00E63855" w:rsidRDefault="008366EB" w:rsidP="008366EB">
            <w:pPr>
              <w:jc w:val="center"/>
            </w:pPr>
            <w:r w:rsidRPr="00E63855">
              <w:t>3,82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BC6" w14:textId="77777777" w:rsidR="008366EB" w:rsidRPr="00E63855" w:rsidRDefault="008366EB" w:rsidP="008366EB">
            <w:pPr>
              <w:jc w:val="center"/>
            </w:pPr>
            <w:r w:rsidRPr="00E63855">
              <w:t>0,57</w:t>
            </w:r>
          </w:p>
        </w:tc>
      </w:tr>
      <w:tr w:rsidR="00E63855" w:rsidRPr="00E63855" w14:paraId="70472D5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0EC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5710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BCD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FDD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E482" w14:textId="77777777" w:rsidR="008366EB" w:rsidRPr="00E63855" w:rsidRDefault="008366EB" w:rsidP="008366EB">
            <w:pPr>
              <w:jc w:val="center"/>
            </w:pPr>
            <w:r w:rsidRPr="00E63855">
              <w:t>4,63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4829" w14:textId="77777777" w:rsidR="008366EB" w:rsidRPr="00E63855" w:rsidRDefault="008366EB" w:rsidP="008366EB">
            <w:pPr>
              <w:jc w:val="center"/>
            </w:pPr>
            <w:r w:rsidRPr="00E63855">
              <w:t>2,61</w:t>
            </w:r>
          </w:p>
        </w:tc>
      </w:tr>
      <w:tr w:rsidR="00E63855" w:rsidRPr="00E63855" w14:paraId="2FE3E6E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C09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290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2EE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4E6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CB0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0F22954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E77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965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305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568D" w14:textId="77777777" w:rsidR="00B112F0" w:rsidRPr="00E63855" w:rsidRDefault="00B112F0" w:rsidP="007A332F">
            <w:pPr>
              <w:jc w:val="center"/>
            </w:pPr>
            <w:r w:rsidRPr="00E63855">
              <w:t>7,77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0EE2" w14:textId="77777777" w:rsidR="00B112F0" w:rsidRPr="00E63855" w:rsidRDefault="00B112F0" w:rsidP="007A332F">
            <w:pPr>
              <w:jc w:val="center"/>
            </w:pPr>
            <w:r w:rsidRPr="00E63855">
              <w:t>1,17</w:t>
            </w:r>
          </w:p>
        </w:tc>
      </w:tr>
      <w:tr w:rsidR="00E63855" w:rsidRPr="00E63855" w14:paraId="7E7A800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49F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76C2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B00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647E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03D9" w14:textId="77777777" w:rsidR="00B112F0" w:rsidRPr="00E63855" w:rsidRDefault="00B112F0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0EFDB5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C74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01D6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23F1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AD0A" w14:textId="77777777" w:rsidR="00B112F0" w:rsidRPr="00E63855" w:rsidRDefault="00B112F0" w:rsidP="007A332F">
            <w:pPr>
              <w:jc w:val="center"/>
            </w:pPr>
            <w:r w:rsidRPr="00E63855">
              <w:t>4,50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4655" w14:textId="77777777" w:rsidR="00B112F0" w:rsidRPr="00E63855" w:rsidRDefault="00B112F0" w:rsidP="007A332F">
            <w:pPr>
              <w:jc w:val="center"/>
            </w:pPr>
            <w:r w:rsidRPr="00E63855">
              <w:t>4,50</w:t>
            </w:r>
          </w:p>
        </w:tc>
      </w:tr>
      <w:tr w:rsidR="00E47B87" w:rsidRPr="00E63855" w14:paraId="494E3AB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1FE7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2345" w14:textId="2A14AB55" w:rsidR="00E47B87" w:rsidRPr="00E63855" w:rsidRDefault="00E47B87" w:rsidP="00E47B87">
            <w:r w:rsidRPr="00E63855">
              <w:t>Máy in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CD3A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2EFF" w14:textId="77777777" w:rsidR="00E47B87" w:rsidRPr="00E63855" w:rsidRDefault="00E47B87" w:rsidP="007A332F">
            <w:pPr>
              <w:jc w:val="center"/>
            </w:pPr>
            <w:r w:rsidRPr="00E63855">
              <w:t>0,12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A91C" w14:textId="77777777" w:rsidR="00E47B87" w:rsidRPr="00E63855" w:rsidRDefault="00E47B87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191F114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4F8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9C7F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A5A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D8A0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4DC3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</w:tr>
      <w:tr w:rsidR="00E47B87" w:rsidRPr="00E63855" w14:paraId="30AE7DE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7A2F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E535" w14:textId="24D5C3E9" w:rsidR="00E47B87" w:rsidRPr="00E63855" w:rsidRDefault="00E47B87" w:rsidP="00E47B87">
            <w:r w:rsidRPr="00E63855">
              <w:t>Máy tính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26E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2713" w14:textId="77777777" w:rsidR="00E47B87" w:rsidRPr="00E63855" w:rsidRDefault="00E47B87" w:rsidP="007A332F">
            <w:pPr>
              <w:jc w:val="center"/>
            </w:pPr>
            <w:r w:rsidRPr="00E63855">
              <w:t>144,58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D7D3" w14:textId="77777777" w:rsidR="00E47B87" w:rsidRPr="00E63855" w:rsidRDefault="00E47B87" w:rsidP="007A332F">
            <w:pPr>
              <w:jc w:val="center"/>
            </w:pPr>
            <w:r w:rsidRPr="00E63855">
              <w:t>138,21</w:t>
            </w:r>
          </w:p>
        </w:tc>
      </w:tr>
      <w:tr w:rsidR="00E63855" w:rsidRPr="00E63855" w14:paraId="55D682F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3FB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404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52A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204C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C3AC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47B87" w:rsidRPr="00E63855" w14:paraId="73CE17C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08EE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CB6F" w14:textId="746F0FBB" w:rsidR="00E47B87" w:rsidRPr="00E63855" w:rsidRDefault="00E47B87" w:rsidP="00E47B87">
            <w:r w:rsidRPr="00E63855">
              <w:t>Giấy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2522" w14:textId="77777777" w:rsidR="00E47B87" w:rsidRPr="00E63855" w:rsidRDefault="00E47B87" w:rsidP="007A332F">
            <w:pPr>
              <w:jc w:val="center"/>
            </w:pPr>
            <w:r w:rsidRPr="00E63855">
              <w:t>Ram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71F3" w14:textId="77777777" w:rsidR="00E47B87" w:rsidRPr="00E63855" w:rsidRDefault="00E47B87" w:rsidP="007A332F">
            <w:pPr>
              <w:jc w:val="center"/>
            </w:pPr>
            <w:r w:rsidRPr="00E63855">
              <w:t>0,14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66FE" w14:textId="77777777" w:rsidR="00E47B87" w:rsidRPr="00E63855" w:rsidRDefault="00E47B87" w:rsidP="007A332F">
            <w:pPr>
              <w:jc w:val="center"/>
            </w:pPr>
            <w:r w:rsidRPr="00E63855">
              <w:t>0,13</w:t>
            </w:r>
          </w:p>
        </w:tc>
      </w:tr>
      <w:tr w:rsidR="00E47B87" w:rsidRPr="00E63855" w14:paraId="625CF87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2BA7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F597" w14:textId="09D20CE6" w:rsidR="00E47B87" w:rsidRPr="00E63855" w:rsidRDefault="00E47B87" w:rsidP="00E47B87">
            <w:r w:rsidRPr="00E63855">
              <w:t>Mực in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70C1" w14:textId="77777777" w:rsidR="00E47B87" w:rsidRPr="00E63855" w:rsidRDefault="00E47B87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8039" w14:textId="77777777" w:rsidR="00E47B87" w:rsidRPr="00E63855" w:rsidRDefault="00E47B87" w:rsidP="007A332F">
            <w:pPr>
              <w:jc w:val="center"/>
            </w:pPr>
            <w:r w:rsidRPr="00E63855">
              <w:t>0,05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198" w14:textId="77777777" w:rsidR="00E47B87" w:rsidRPr="00E63855" w:rsidRDefault="00E47B87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C558A2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152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08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261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A25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90C3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3712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</w:tr>
      <w:tr w:rsidR="00E63855" w:rsidRPr="00E63855" w14:paraId="3A7F686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C12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C2F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3FF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FC8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31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D67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35A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B6B0" w14:textId="77777777" w:rsidR="00B112F0" w:rsidRPr="00E63855" w:rsidRDefault="00B112F0" w:rsidP="007A332F">
            <w:r w:rsidRPr="00E63855">
              <w:t> </w:t>
            </w:r>
          </w:p>
        </w:tc>
      </w:tr>
    </w:tbl>
    <w:p w14:paraId="44D56254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70" w:name="dieu_2_7"/>
      <w:r w:rsidRPr="00E63855">
        <w:rPr>
          <w:bCs/>
          <w:sz w:val="28"/>
          <w:szCs w:val="28"/>
        </w:rPr>
        <w:t>b)</w:t>
      </w:r>
      <w:r w:rsidR="00B112F0" w:rsidRPr="00E63855">
        <w:rPr>
          <w:bCs/>
          <w:sz w:val="28"/>
          <w:szCs w:val="28"/>
          <w:lang w:val="vi-VN"/>
        </w:rPr>
        <w:t xml:space="preserve"> Giao lưu trường quay ghi hình phát sau</w:t>
      </w:r>
      <w:bookmarkEnd w:id="70"/>
    </w:p>
    <w:p w14:paraId="492A16B8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B112F0" w:rsidRPr="00E63855">
        <w:rPr>
          <w:sz w:val="28"/>
          <w:szCs w:val="28"/>
        </w:rPr>
        <w:t xml:space="preserve">) </w:t>
      </w:r>
      <w:r w:rsidR="00B112F0" w:rsidRPr="00E63855">
        <w:rPr>
          <w:sz w:val="28"/>
          <w:szCs w:val="28"/>
          <w:lang w:val="vi-VN"/>
        </w:rPr>
        <w:t xml:space="preserve">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6EB66164" w14:textId="4EC1EB46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65C31D48" w14:textId="3F7B83E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Duyệt ý tưởng kịch b</w:t>
      </w:r>
      <w:r w:rsidR="00B112F0" w:rsidRPr="00E63855">
        <w:rPr>
          <w:sz w:val="28"/>
          <w:szCs w:val="28"/>
        </w:rPr>
        <w:t>ản.</w:t>
      </w:r>
    </w:p>
    <w:p w14:paraId="094738FD" w14:textId="3E1BA2E0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Xây dựng đề cương kịch bản</w:t>
      </w:r>
      <w:r w:rsidR="00B112F0" w:rsidRPr="00E63855">
        <w:rPr>
          <w:sz w:val="28"/>
          <w:szCs w:val="28"/>
        </w:rPr>
        <w:t>.</w:t>
      </w:r>
    </w:p>
    <w:p w14:paraId="0C61EF9F" w14:textId="7665239E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="00B112F0" w:rsidRPr="00E63855">
        <w:rPr>
          <w:sz w:val="28"/>
          <w:szCs w:val="28"/>
        </w:rPr>
        <w:t>Duyệt đề cương kịch bản.</w:t>
      </w:r>
    </w:p>
    <w:p w14:paraId="24325299" w14:textId="2245491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39977506" w14:textId="52B28831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02713EED" w14:textId="273044EA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4D87B21C" w14:textId="372F0D43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69C8B5DC" w14:textId="18D2D867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53F5BA06" w14:textId="707CD49A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phông nền.</w:t>
      </w:r>
    </w:p>
    <w:p w14:paraId="14EE50BF" w14:textId="775ECA8D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phông nền.</w:t>
      </w:r>
    </w:p>
    <w:p w14:paraId="159C7DB1" w14:textId="6FDB56A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2F8E9BA9" w14:textId="0AB078A7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Chuẩn bị trường quay.</w:t>
      </w:r>
    </w:p>
    <w:p w14:paraId="0CF66A41" w14:textId="480D35A7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giao lưu trường quay.</w:t>
      </w:r>
    </w:p>
    <w:p w14:paraId="6456FA81" w14:textId="4FBB2FE3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="00B112F0" w:rsidRPr="00E63855">
        <w:rPr>
          <w:sz w:val="28"/>
          <w:szCs w:val="28"/>
        </w:rPr>
        <w:t>Sắp xếp, ghép nối theo kịch bản giao lưu.</w:t>
      </w:r>
    </w:p>
    <w:p w14:paraId="77D51E39" w14:textId="10CB75C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Duyệt sản phẩm.</w:t>
      </w:r>
    </w:p>
    <w:p w14:paraId="45F5581C" w14:textId="0EB174CF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="00B112F0" w:rsidRPr="00E63855">
        <w:rPr>
          <w:sz w:val="28"/>
          <w:szCs w:val="28"/>
        </w:rPr>
        <w:t>Xuất file.</w:t>
      </w:r>
    </w:p>
    <w:p w14:paraId="48DAEBA9" w14:textId="77777777" w:rsidR="00915163" w:rsidRPr="00E63855" w:rsidRDefault="00A86FF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b.2) Định mức giao lưu trường quay ghi hình phát sau: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818"/>
        <w:gridCol w:w="180"/>
        <w:gridCol w:w="793"/>
        <w:gridCol w:w="1170"/>
        <w:gridCol w:w="62"/>
        <w:gridCol w:w="842"/>
        <w:gridCol w:w="281"/>
        <w:gridCol w:w="11"/>
        <w:gridCol w:w="1259"/>
      </w:tblGrid>
      <w:tr w:rsidR="00E63855" w:rsidRPr="00E63855" w14:paraId="55D28486" w14:textId="77777777" w:rsidTr="00E47B87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C530" w14:textId="2EBC2457" w:rsidR="00665888" w:rsidRPr="00E63855" w:rsidRDefault="00665888" w:rsidP="00665888">
            <w:pPr>
              <w:spacing w:after="120"/>
              <w:ind w:firstLine="204"/>
            </w:pPr>
            <w:r w:rsidRPr="00E63855">
              <w:rPr>
                <w:sz w:val="28"/>
                <w:szCs w:val="28"/>
              </w:rPr>
              <w:t xml:space="preserve"> Thời lượng 30 phút       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giao lưu</w:t>
            </w:r>
          </w:p>
        </w:tc>
      </w:tr>
      <w:tr w:rsidR="00E63855" w:rsidRPr="00E63855" w14:paraId="088F0A38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EA77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8C48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70B6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C5B2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ED65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</w:tr>
      <w:tr w:rsidR="00E63855" w:rsidRPr="00E63855" w14:paraId="4053AB6D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79B" w14:textId="77777777" w:rsidR="00B112F0" w:rsidRPr="00E63855" w:rsidRDefault="00B112F0" w:rsidP="007A332F">
            <w:r w:rsidRPr="00E63855">
              <w:t>01.03.08.12.10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F255" w14:textId="77777777" w:rsidR="00665888" w:rsidRPr="00E63855" w:rsidRDefault="00B112F0" w:rsidP="00A9215A">
            <w:pPr>
              <w:rPr>
                <w:b/>
              </w:rPr>
            </w:pPr>
            <w:r w:rsidRPr="00E63855">
              <w:rPr>
                <w:b/>
              </w:rPr>
              <w:t>Nhân công</w:t>
            </w:r>
          </w:p>
          <w:p w14:paraId="5E01672A" w14:textId="02776D2A" w:rsidR="00B112F0" w:rsidRPr="00E96B7D" w:rsidRDefault="00B112F0" w:rsidP="00A9215A">
            <w:pPr>
              <w:rPr>
                <w:bCs/>
              </w:rPr>
            </w:pPr>
            <w:r w:rsidRPr="00E96B7D">
              <w:rPr>
                <w:bCs/>
              </w:rPr>
              <w:t>(Chức danh - Cấp bậc)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98C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51C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20F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102ED53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4C9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1398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7B8C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6EB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FE9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4A09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37EA3666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498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27E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4F2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E1F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519F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08C5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094ACB8C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AFD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805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C29B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79D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1C86" w14:textId="77777777" w:rsidR="008366EB" w:rsidRPr="00E63855" w:rsidRDefault="008366EB" w:rsidP="008366EB">
            <w:pPr>
              <w:jc w:val="center"/>
            </w:pPr>
            <w:r w:rsidRPr="00E63855">
              <w:t>9,25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1E57" w14:textId="77777777" w:rsidR="008366EB" w:rsidRPr="00E63855" w:rsidRDefault="008366EB" w:rsidP="008366EB">
            <w:pPr>
              <w:jc w:val="center"/>
            </w:pPr>
            <w:r w:rsidRPr="00E63855">
              <w:t>9,25</w:t>
            </w:r>
          </w:p>
        </w:tc>
      </w:tr>
      <w:tr w:rsidR="00E63855" w:rsidRPr="00E63855" w14:paraId="61F3CB9A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687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65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0081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311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7CED" w14:textId="77777777" w:rsidR="008366EB" w:rsidRPr="00E63855" w:rsidRDefault="008366EB" w:rsidP="008366EB">
            <w:pPr>
              <w:jc w:val="center"/>
            </w:pPr>
            <w:r w:rsidRPr="00E63855">
              <w:t>1,71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58B4" w14:textId="77777777" w:rsidR="008366EB" w:rsidRPr="00E63855" w:rsidRDefault="008366EB" w:rsidP="008366EB">
            <w:pPr>
              <w:jc w:val="center"/>
            </w:pPr>
            <w:r w:rsidRPr="00E63855">
              <w:t>1,50</w:t>
            </w:r>
          </w:p>
        </w:tc>
      </w:tr>
      <w:tr w:rsidR="00E63855" w:rsidRPr="00E63855" w14:paraId="26756EDD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77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BEA7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DCC5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2BB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BD29" w14:textId="77777777" w:rsidR="008366EB" w:rsidRPr="00E63855" w:rsidRDefault="008366EB" w:rsidP="008366EB">
            <w:pPr>
              <w:jc w:val="center"/>
            </w:pPr>
            <w:r w:rsidRPr="00E63855">
              <w:t>0,15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91C7" w14:textId="77777777" w:rsidR="008366EB" w:rsidRPr="00E63855" w:rsidRDefault="008366EB" w:rsidP="008366EB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37580D25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D98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96DD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412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D17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B4A5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05CA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726B3566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1A7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E86C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62FB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18A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17AA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896E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64A1B1D4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6E3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C81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0176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BCF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68C8" w14:textId="77777777" w:rsidR="008366EB" w:rsidRPr="00E63855" w:rsidRDefault="008366EB" w:rsidP="008366EB">
            <w:pPr>
              <w:jc w:val="center"/>
            </w:pPr>
            <w:r w:rsidRPr="00E63855">
              <w:t>1,33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477" w14:textId="77777777" w:rsidR="008366EB" w:rsidRPr="00E63855" w:rsidRDefault="008366EB" w:rsidP="008366EB">
            <w:pPr>
              <w:jc w:val="center"/>
            </w:pPr>
            <w:r w:rsidRPr="00E63855">
              <w:t>0,17</w:t>
            </w:r>
          </w:p>
        </w:tc>
      </w:tr>
      <w:tr w:rsidR="00E63855" w:rsidRPr="00E63855" w14:paraId="2A952DBC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01B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5C7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32E5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6A1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13C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736F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9AEBF9B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58E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FE1F" w14:textId="77777777" w:rsidR="008366EB" w:rsidRPr="00E63855" w:rsidRDefault="008366EB" w:rsidP="008366EB">
            <w:r w:rsidRPr="00E63855">
              <w:t>Họa sỹ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C16D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6E7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3BB8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EB1D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3CE67FFC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71C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C7CA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5F94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B0B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4C27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59EB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</w:tr>
      <w:tr w:rsidR="00E63855" w:rsidRPr="00E63855" w14:paraId="17126EC1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CAC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F5A9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307B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C19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8EB4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68DB" w14:textId="77777777" w:rsidR="008366EB" w:rsidRPr="00E63855" w:rsidRDefault="008366EB" w:rsidP="008366EB">
            <w:pPr>
              <w:jc w:val="center"/>
            </w:pPr>
            <w:r w:rsidRPr="00E63855">
              <w:t>0,002</w:t>
            </w:r>
          </w:p>
        </w:tc>
      </w:tr>
      <w:tr w:rsidR="00E63855" w:rsidRPr="00E63855" w14:paraId="51E29DB0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9B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D0BC" w14:textId="77777777" w:rsidR="008366EB" w:rsidRPr="00E63855" w:rsidRDefault="008366EB" w:rsidP="008366EB">
            <w:r w:rsidRPr="00E63855">
              <w:t>Phóng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00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663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DFB" w14:textId="77777777" w:rsidR="008366EB" w:rsidRPr="00E63855" w:rsidRDefault="008366EB" w:rsidP="008366EB">
            <w:pPr>
              <w:jc w:val="center"/>
            </w:pPr>
            <w:r w:rsidRPr="00E63855">
              <w:t>3,82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7790" w14:textId="77777777" w:rsidR="008366EB" w:rsidRPr="00E63855" w:rsidRDefault="008366EB" w:rsidP="008366EB">
            <w:pPr>
              <w:jc w:val="center"/>
            </w:pPr>
            <w:r w:rsidRPr="00E63855">
              <w:t>0,57</w:t>
            </w:r>
          </w:p>
        </w:tc>
      </w:tr>
      <w:tr w:rsidR="00E63855" w:rsidRPr="00E63855" w14:paraId="79DCBD5E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42A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DE3A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125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611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356D" w14:textId="77777777" w:rsidR="008366EB" w:rsidRPr="00E63855" w:rsidRDefault="008366EB" w:rsidP="008366EB">
            <w:pPr>
              <w:jc w:val="center"/>
            </w:pPr>
            <w:r w:rsidRPr="00E63855">
              <w:t>4,00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656C" w14:textId="77777777" w:rsidR="008366EB" w:rsidRPr="00E63855" w:rsidRDefault="008366EB" w:rsidP="008366EB">
            <w:pPr>
              <w:jc w:val="center"/>
            </w:pPr>
            <w:r w:rsidRPr="00E63855">
              <w:t>1,98</w:t>
            </w:r>
          </w:p>
        </w:tc>
      </w:tr>
      <w:tr w:rsidR="00E63855" w:rsidRPr="00E63855" w14:paraId="6E453981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B6E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E02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thực hiện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3EA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B53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4CF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6C6BE9A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01C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5E3F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9C2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9650" w14:textId="77777777" w:rsidR="00B112F0" w:rsidRPr="00E63855" w:rsidRDefault="00B112F0" w:rsidP="007A332F">
            <w:pPr>
              <w:jc w:val="center"/>
            </w:pPr>
            <w:r w:rsidRPr="00E63855">
              <w:t>18,64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2972" w14:textId="77777777" w:rsidR="00B112F0" w:rsidRPr="00E63855" w:rsidRDefault="00B112F0" w:rsidP="007A332F">
            <w:pPr>
              <w:jc w:val="center"/>
            </w:pPr>
            <w:r w:rsidRPr="00E63855">
              <w:t>11,82</w:t>
            </w:r>
          </w:p>
        </w:tc>
      </w:tr>
      <w:tr w:rsidR="00E63855" w:rsidRPr="00E63855" w14:paraId="20391261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EFA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C2CB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B98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51B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02B8" w14:textId="77777777" w:rsidR="00B112F0" w:rsidRPr="00E63855" w:rsidRDefault="00B112F0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02C9958E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DC4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06E8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CE1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4F91" w14:textId="77777777" w:rsidR="00B112F0" w:rsidRPr="00E63855" w:rsidRDefault="00B112F0" w:rsidP="007A332F">
            <w:pPr>
              <w:jc w:val="center"/>
            </w:pPr>
            <w:r w:rsidRPr="00E63855">
              <w:t>3,00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755F" w14:textId="77777777" w:rsidR="00B112F0" w:rsidRPr="00E63855" w:rsidRDefault="00B112F0" w:rsidP="007A332F">
            <w:pPr>
              <w:jc w:val="center"/>
            </w:pPr>
            <w:r w:rsidRPr="00E63855">
              <w:t>3,00</w:t>
            </w:r>
          </w:p>
        </w:tc>
      </w:tr>
      <w:tr w:rsidR="00E96B7D" w:rsidRPr="00E63855" w14:paraId="3A2F4CF5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2C79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127D" w14:textId="687ABBDE" w:rsidR="00E96B7D" w:rsidRPr="00E63855" w:rsidRDefault="00E96B7D" w:rsidP="00E96B7D">
            <w:r>
              <w:t xml:space="preserve">  </w:t>
            </w:r>
            <w:r w:rsidRPr="00E63855">
              <w:t>Máy in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00A3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70C1" w14:textId="77777777" w:rsidR="00E96B7D" w:rsidRPr="00E63855" w:rsidRDefault="00E96B7D" w:rsidP="007A332F">
            <w:pPr>
              <w:jc w:val="center"/>
            </w:pPr>
            <w:r w:rsidRPr="00E63855">
              <w:t>0,06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5DD3" w14:textId="77777777" w:rsidR="00E96B7D" w:rsidRPr="00E63855" w:rsidRDefault="00E96B7D" w:rsidP="007A332F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3D83A52F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1CA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4814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21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3005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1B57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</w:tr>
      <w:tr w:rsidR="00E96B7D" w:rsidRPr="00E63855" w14:paraId="224A7F50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C7F9" w14:textId="77777777" w:rsidR="00E96B7D" w:rsidRPr="00E63855" w:rsidRDefault="00E96B7D" w:rsidP="007A332F">
            <w:r w:rsidRPr="00E63855">
              <w:lastRenderedPageBreak/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53F1" w14:textId="7FA0B813" w:rsidR="00E96B7D" w:rsidRPr="00E63855" w:rsidRDefault="00E96B7D" w:rsidP="00E96B7D">
            <w:r>
              <w:t xml:space="preserve"> </w:t>
            </w:r>
            <w:r w:rsidRPr="00E63855">
              <w:t>Máy tính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F387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7DFA" w14:textId="77777777" w:rsidR="00E96B7D" w:rsidRPr="00E63855" w:rsidRDefault="00E96B7D" w:rsidP="007A332F">
            <w:pPr>
              <w:jc w:val="center"/>
            </w:pPr>
            <w:r w:rsidRPr="00E63855">
              <w:t>81,25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A415" w14:textId="77777777" w:rsidR="00E96B7D" w:rsidRPr="00E63855" w:rsidRDefault="00E96B7D" w:rsidP="007A332F">
            <w:pPr>
              <w:jc w:val="center"/>
            </w:pPr>
            <w:r w:rsidRPr="00E63855">
              <w:t>75,37</w:t>
            </w:r>
          </w:p>
        </w:tc>
      </w:tr>
      <w:tr w:rsidR="00E63855" w:rsidRPr="00E63855" w14:paraId="057CC529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F70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A981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966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AD6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4D6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47B87" w:rsidRPr="00E63855" w14:paraId="60F6681C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6DB8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7744" w14:textId="6FB0BD2B" w:rsidR="00E47B87" w:rsidRPr="00E63855" w:rsidRDefault="00E47B87" w:rsidP="00E47B87">
            <w:r w:rsidRPr="00E63855">
              <w:t>Giấy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3BD8" w14:textId="77777777" w:rsidR="00E47B87" w:rsidRPr="00E63855" w:rsidRDefault="00E47B87" w:rsidP="007A332F">
            <w:pPr>
              <w:jc w:val="center"/>
            </w:pPr>
            <w:r w:rsidRPr="00E63855">
              <w:t>Ram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77E1" w14:textId="77777777" w:rsidR="00E47B87" w:rsidRPr="00E63855" w:rsidRDefault="00E47B87" w:rsidP="007A332F">
            <w:pPr>
              <w:jc w:val="center"/>
            </w:pPr>
            <w:r w:rsidRPr="00E63855">
              <w:t>0,08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C53C" w14:textId="77777777" w:rsidR="00E47B87" w:rsidRPr="00E63855" w:rsidRDefault="00E47B87" w:rsidP="007A332F">
            <w:pPr>
              <w:jc w:val="center"/>
            </w:pPr>
            <w:r w:rsidRPr="00E63855">
              <w:t>0,07</w:t>
            </w:r>
          </w:p>
        </w:tc>
      </w:tr>
      <w:tr w:rsidR="00E47B87" w:rsidRPr="00E63855" w14:paraId="37863530" w14:textId="77777777" w:rsidTr="00E47B87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E7CA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6D5E" w14:textId="6A5602B2" w:rsidR="00E47B87" w:rsidRPr="00E63855" w:rsidRDefault="00E47B87" w:rsidP="00E47B87">
            <w:r w:rsidRPr="00E63855">
              <w:t>Mực in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6D30" w14:textId="77777777" w:rsidR="00E47B87" w:rsidRPr="00E63855" w:rsidRDefault="00E47B87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B390" w14:textId="77777777" w:rsidR="00E47B87" w:rsidRPr="00E63855" w:rsidRDefault="00E47B87" w:rsidP="007A332F">
            <w:pPr>
              <w:jc w:val="center"/>
            </w:pPr>
            <w:r w:rsidRPr="00E63855">
              <w:t>0,03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6F28" w14:textId="77777777" w:rsidR="00E47B87" w:rsidRPr="00E63855" w:rsidRDefault="00E47B87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1ED98A21" w14:textId="77777777" w:rsidTr="00E47B87"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3C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ED2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570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259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1CB2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C8C2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</w:tr>
      <w:tr w:rsidR="00E63855" w:rsidRPr="00E63855" w14:paraId="2F7ABA3A" w14:textId="77777777" w:rsidTr="00E47B87">
        <w:tc>
          <w:tcPr>
            <w:tcW w:w="9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CAB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8C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CD9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91A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34B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3F2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798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4ED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3793" w14:textId="77777777" w:rsidR="00B112F0" w:rsidRPr="00E63855" w:rsidRDefault="00B112F0" w:rsidP="007A332F">
            <w:r w:rsidRPr="00E63855">
              <w:t> </w:t>
            </w:r>
          </w:p>
        </w:tc>
      </w:tr>
    </w:tbl>
    <w:p w14:paraId="124702EA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71" w:name="dieu_3_5"/>
      <w:bookmarkStart w:id="72" w:name="_Toc500144980"/>
      <w:bookmarkStart w:id="73" w:name="_Toc510109351"/>
      <w:bookmarkEnd w:id="71"/>
      <w:bookmarkEnd w:id="72"/>
      <w:bookmarkEnd w:id="73"/>
      <w:r w:rsidRPr="00E63855">
        <w:rPr>
          <w:bCs/>
          <w:sz w:val="28"/>
          <w:szCs w:val="28"/>
        </w:rPr>
        <w:t>c)</w:t>
      </w:r>
      <w:r w:rsidR="00B112F0" w:rsidRPr="00E63855">
        <w:rPr>
          <w:bCs/>
          <w:sz w:val="28"/>
          <w:szCs w:val="28"/>
          <w:lang w:val="vi-VN"/>
        </w:rPr>
        <w:t xml:space="preserve"> Giao lưu ngoại cảnh trực tiếp</w:t>
      </w:r>
    </w:p>
    <w:p w14:paraId="49477531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c.1</w:t>
      </w:r>
      <w:r w:rsidR="00B112F0" w:rsidRPr="00E63855">
        <w:rPr>
          <w:sz w:val="28"/>
          <w:szCs w:val="28"/>
        </w:rPr>
        <w:t xml:space="preserve">) </w:t>
      </w:r>
      <w:r w:rsidR="00B112F0" w:rsidRPr="00E63855">
        <w:rPr>
          <w:sz w:val="28"/>
          <w:szCs w:val="28"/>
          <w:lang w:val="vi-VN"/>
        </w:rPr>
        <w:t xml:space="preserve">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5567BCC1" w14:textId="1E2BDDB9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07C11DCB" w14:textId="6EE2277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16A0BAE2" w14:textId="1CDF17AC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2F2E242E" w14:textId="39BB0B3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182EB568" w14:textId="272B12DC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52F20F34" w14:textId="3F4143EE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2B3E0F1D" w14:textId="064C9BE8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06D6A17B" w14:textId="2B2B6339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72FDAC45" w14:textId="641E529F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08C6C2F0" w14:textId="19CCEEF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phông nền.</w:t>
      </w:r>
    </w:p>
    <w:p w14:paraId="4C312C01" w14:textId="75AFEF35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phông nền.</w:t>
      </w:r>
    </w:p>
    <w:p w14:paraId="157212C2" w14:textId="2A0CC321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544661A2" w14:textId="015FB517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Chuẩn bị trường quay.</w:t>
      </w:r>
    </w:p>
    <w:p w14:paraId="2B1C76CB" w14:textId="1B3D62DA" w:rsidR="00B112F0" w:rsidRPr="00E63855" w:rsidRDefault="00915163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giao lưu ngoại cảnh trực tiếp.</w:t>
      </w:r>
    </w:p>
    <w:p w14:paraId="7E0615A5" w14:textId="77777777" w:rsidR="00A86FF1" w:rsidRDefault="00A86FF1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c.2) Định mức giao lưu ngoại cảnh trực tiếp: </w:t>
      </w:r>
    </w:p>
    <w:tbl>
      <w:tblPr>
        <w:tblW w:w="513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2003"/>
        <w:gridCol w:w="782"/>
        <w:gridCol w:w="320"/>
        <w:gridCol w:w="693"/>
        <w:gridCol w:w="755"/>
        <w:gridCol w:w="376"/>
        <w:gridCol w:w="1062"/>
        <w:gridCol w:w="1617"/>
        <w:gridCol w:w="246"/>
      </w:tblGrid>
      <w:tr w:rsidR="00E63855" w:rsidRPr="00E63855" w14:paraId="788C3B86" w14:textId="77777777" w:rsidTr="00E47B87">
        <w:tc>
          <w:tcPr>
            <w:tcW w:w="2279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5B38" w14:textId="77777777" w:rsidR="00B112F0" w:rsidRPr="00E63855" w:rsidRDefault="00B112F0" w:rsidP="00665888">
            <w:pPr>
              <w:spacing w:after="120"/>
              <w:ind w:firstLine="206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 </w:t>
            </w:r>
            <w:r w:rsidR="008366EB" w:rsidRPr="00E63855">
              <w:rPr>
                <w:sz w:val="28"/>
                <w:szCs w:val="28"/>
              </w:rPr>
              <w:t>- Thời lượng 30 phút</w:t>
            </w:r>
          </w:p>
        </w:tc>
        <w:tc>
          <w:tcPr>
            <w:tcW w:w="2589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4BFC" w14:textId="77777777" w:rsidR="00B112F0" w:rsidRPr="000144B2" w:rsidRDefault="00B112F0" w:rsidP="00665888">
            <w:pPr>
              <w:spacing w:after="120"/>
              <w:jc w:val="right"/>
              <w:rPr>
                <w:sz w:val="28"/>
                <w:szCs w:val="28"/>
              </w:rPr>
            </w:pPr>
            <w:r w:rsidRPr="000144B2">
              <w:rPr>
                <w:i/>
                <w:iCs/>
                <w:sz w:val="28"/>
                <w:szCs w:val="28"/>
              </w:rPr>
              <w:t>Đơn vị tính: 01 chương trình giao lưu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D7D2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2192518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7246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C52B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BF0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BF5D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không có thời lượng tư liệu khai thác lại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347D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9A3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48997CC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DFE3" w14:textId="77777777" w:rsidR="00B112F0" w:rsidRPr="00E63855" w:rsidRDefault="00B112F0" w:rsidP="007A332F">
            <w:r w:rsidRPr="00E63855">
              <w:t>01.03.08.21.10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736E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0189DCF6" w14:textId="243F13F6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868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0B7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71D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122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234D005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2BF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D881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C00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AD5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2340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01A8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2E60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A7EA213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40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B64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C33E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D0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C4D5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0C40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A2B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AEEFA5E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6D3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FD2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3015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85F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7978" w14:textId="77777777" w:rsidR="008366EB" w:rsidRPr="00E63855" w:rsidRDefault="008366EB" w:rsidP="008366EB">
            <w:pPr>
              <w:jc w:val="center"/>
            </w:pPr>
            <w:r w:rsidRPr="00E63855">
              <w:t>10,79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C14B" w14:textId="77777777" w:rsidR="008366EB" w:rsidRPr="00E63855" w:rsidRDefault="008366EB" w:rsidP="008366EB">
            <w:pPr>
              <w:jc w:val="center"/>
            </w:pPr>
            <w:r w:rsidRPr="00E63855">
              <w:t>10,76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25C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572449E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AF0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994E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FF2E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6A3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A0E5" w14:textId="77777777" w:rsidR="008366EB" w:rsidRPr="00E63855" w:rsidRDefault="008366EB" w:rsidP="008366EB">
            <w:pPr>
              <w:jc w:val="center"/>
            </w:pPr>
            <w:r w:rsidRPr="00E63855">
              <w:t>2,17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38E6" w14:textId="77777777" w:rsidR="008366EB" w:rsidRPr="00E63855" w:rsidRDefault="008366EB" w:rsidP="008366EB">
            <w:pPr>
              <w:jc w:val="center"/>
            </w:pPr>
            <w:r w:rsidRPr="00E63855">
              <w:t>2,08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A2E0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3A907FC7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21A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30EE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0C21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69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9F6E" w14:textId="77777777" w:rsidR="008366EB" w:rsidRPr="00E63855" w:rsidRDefault="008366EB" w:rsidP="008366EB">
            <w:pPr>
              <w:jc w:val="center"/>
            </w:pPr>
            <w:r w:rsidRPr="00E63855">
              <w:t>0,16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337A" w14:textId="77777777" w:rsidR="008366EB" w:rsidRPr="00E63855" w:rsidRDefault="008366EB" w:rsidP="008366EB">
            <w:pPr>
              <w:jc w:val="center"/>
            </w:pPr>
            <w:r w:rsidRPr="00E63855">
              <w:t>0,16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942F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FF20A79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D1A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D8A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58DB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7E2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B200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9260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47B0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A57367E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8E2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A7D0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9AE5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363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6234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1B49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BAC7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68A3B55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D3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3EB9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0DA8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C6B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33EB" w14:textId="77777777" w:rsidR="008366EB" w:rsidRPr="00E63855" w:rsidRDefault="008366EB" w:rsidP="008366EB">
            <w:pPr>
              <w:jc w:val="center"/>
            </w:pPr>
            <w:r w:rsidRPr="00E63855">
              <w:t>2,94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7A05" w14:textId="77777777" w:rsidR="008366EB" w:rsidRPr="00E63855" w:rsidRDefault="008366EB" w:rsidP="008366EB">
            <w:pPr>
              <w:jc w:val="center"/>
            </w:pPr>
            <w:r w:rsidRPr="00E63855">
              <w:t>2,94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B568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44CF37A1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22F1" w14:textId="77777777" w:rsidR="008366EB" w:rsidRPr="00E63855" w:rsidRDefault="008366EB" w:rsidP="008366EB">
            <w:r w:rsidRPr="00E63855">
              <w:lastRenderedPageBreak/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4327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1392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B12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6C19" w14:textId="77777777" w:rsidR="008366EB" w:rsidRPr="00E63855" w:rsidRDefault="008366EB" w:rsidP="008366EB">
            <w:pPr>
              <w:jc w:val="center"/>
            </w:pPr>
            <w:r w:rsidRPr="00E63855">
              <w:t>0,88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052D" w14:textId="77777777" w:rsidR="008366EB" w:rsidRPr="00E63855" w:rsidRDefault="008366EB" w:rsidP="008366EB">
            <w:pPr>
              <w:jc w:val="center"/>
            </w:pPr>
            <w:r w:rsidRPr="00E63855">
              <w:t>0,72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603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2FC72F6F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F0A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3134" w14:textId="77777777" w:rsidR="008366EB" w:rsidRPr="00E63855" w:rsidRDefault="008366EB" w:rsidP="008366EB">
            <w:r w:rsidRPr="00E63855">
              <w:t>Họa sỹ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8A9B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39B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1B45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F977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0414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7209278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9B2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395E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C4D5" w14:textId="77777777" w:rsidR="008366EB" w:rsidRPr="00E63855" w:rsidRDefault="008366EB" w:rsidP="008366EB">
            <w:pPr>
              <w:jc w:val="center"/>
            </w:pPr>
            <w:r w:rsidRPr="00E63855">
              <w:t>7/12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F89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AC0D" w14:textId="77777777" w:rsidR="008366EB" w:rsidRPr="00E63855" w:rsidRDefault="008366EB" w:rsidP="008366EB">
            <w:pPr>
              <w:jc w:val="center"/>
            </w:pPr>
            <w:r w:rsidRPr="00E63855">
              <w:t>1,38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42B7" w14:textId="77777777" w:rsidR="008366EB" w:rsidRPr="00E63855" w:rsidRDefault="008366EB" w:rsidP="008366EB">
            <w:pPr>
              <w:jc w:val="center"/>
            </w:pPr>
            <w:r w:rsidRPr="00E63855">
              <w:t>1,38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813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056DEFA0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B69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DD7B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7F9D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924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E14B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C2A1" w14:textId="77777777" w:rsidR="008366EB" w:rsidRPr="00E63855" w:rsidRDefault="008366EB" w:rsidP="008366EB">
            <w:pPr>
              <w:jc w:val="center"/>
            </w:pPr>
            <w:r w:rsidRPr="00E63855">
              <w:t>0,69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5FCC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748A276D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90C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49AF" w14:textId="77777777" w:rsidR="008366EB" w:rsidRPr="00E63855" w:rsidRDefault="008366EB" w:rsidP="008366EB">
            <w:r w:rsidRPr="00E63855">
              <w:t>Phát thanh viên hạng IV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902C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BA6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FA21" w14:textId="77777777" w:rsidR="008366EB" w:rsidRPr="00E63855" w:rsidRDefault="008366EB" w:rsidP="008366EB">
            <w:pPr>
              <w:jc w:val="center"/>
            </w:pPr>
            <w:r w:rsidRPr="00E63855">
              <w:t>0,04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8F5E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D8A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4B72BAA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799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16A2" w14:textId="77777777" w:rsidR="008366EB" w:rsidRPr="00E63855" w:rsidRDefault="008366EB" w:rsidP="008366EB">
            <w:r w:rsidRPr="00E63855">
              <w:t>Phóng viên hạng III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3146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1DE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E7BB" w14:textId="77777777" w:rsidR="008366EB" w:rsidRPr="00E63855" w:rsidRDefault="008366EB" w:rsidP="008366EB">
            <w:pPr>
              <w:jc w:val="center"/>
            </w:pPr>
            <w:r w:rsidRPr="00E63855">
              <w:t>2,50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F58" w14:textId="77777777" w:rsidR="008366EB" w:rsidRPr="00E63855" w:rsidRDefault="008366EB" w:rsidP="008366EB">
            <w:pPr>
              <w:jc w:val="center"/>
            </w:pPr>
            <w:r w:rsidRPr="00E63855">
              <w:t>0,37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37B6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1D29F745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FDF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959A" w14:textId="77777777" w:rsidR="008366EB" w:rsidRPr="00E63855" w:rsidRDefault="008366EB" w:rsidP="008366EB">
            <w:r w:rsidRPr="00E63855">
              <w:t>Quay phim viên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DB62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1F6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CCB2" w14:textId="77777777" w:rsidR="008366EB" w:rsidRPr="00E63855" w:rsidRDefault="008366EB" w:rsidP="008366EB">
            <w:pPr>
              <w:jc w:val="center"/>
            </w:pPr>
            <w:r w:rsidRPr="00E63855">
              <w:t>4,68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A26D" w14:textId="77777777" w:rsidR="008366EB" w:rsidRPr="00E63855" w:rsidRDefault="008366EB" w:rsidP="008366EB">
            <w:pPr>
              <w:jc w:val="center"/>
            </w:pPr>
            <w:r w:rsidRPr="00E63855">
              <w:t>3,04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20AA" w14:textId="77777777" w:rsidR="008366EB" w:rsidRPr="00E63855" w:rsidRDefault="008366EB" w:rsidP="008366EB">
            <w:r w:rsidRPr="00E63855">
              <w:t> </w:t>
            </w:r>
          </w:p>
        </w:tc>
      </w:tr>
      <w:tr w:rsidR="00E63855" w:rsidRPr="00E63855" w14:paraId="694F27ED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DFE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09A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DFA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B66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77D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8A2A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868D074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918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C1FC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D2B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6F9C" w14:textId="77777777" w:rsidR="00B112F0" w:rsidRPr="00E63855" w:rsidRDefault="00B112F0" w:rsidP="007A332F">
            <w:pPr>
              <w:jc w:val="center"/>
            </w:pPr>
            <w:r w:rsidRPr="00E63855">
              <w:t>2,46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6A13" w14:textId="77777777" w:rsidR="00B112F0" w:rsidRPr="00E63855" w:rsidRDefault="00B112F0" w:rsidP="007A332F">
            <w:pPr>
              <w:jc w:val="center"/>
            </w:pPr>
            <w:r w:rsidRPr="00E63855">
              <w:t>0,37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097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DA1C829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F8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9A8C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BAC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8744" w14:textId="77777777" w:rsidR="00B112F0" w:rsidRPr="00E63855" w:rsidRDefault="00B112F0" w:rsidP="007A332F">
            <w:pPr>
              <w:jc w:val="center"/>
            </w:pPr>
            <w:r w:rsidRPr="00E63855">
              <w:t>0,34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F1CD" w14:textId="77777777" w:rsidR="00B112F0" w:rsidRPr="00E63855" w:rsidRDefault="00B112F0" w:rsidP="007A332F">
            <w:pPr>
              <w:jc w:val="center"/>
            </w:pPr>
            <w:r w:rsidRPr="00E63855">
              <w:t>0,05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24DC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0B128936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CE99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C89D" w14:textId="63E21AFB" w:rsidR="00E47B87" w:rsidRPr="00E63855" w:rsidRDefault="00E47B87" w:rsidP="00E47B87">
            <w:r w:rsidRPr="00E63855">
              <w:t>Máy in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0594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D0BC" w14:textId="77777777" w:rsidR="00E47B87" w:rsidRPr="00E63855" w:rsidRDefault="00E47B87" w:rsidP="007A332F">
            <w:pPr>
              <w:jc w:val="center"/>
            </w:pPr>
            <w:r w:rsidRPr="00E63855">
              <w:t>0,12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B18F" w14:textId="77777777" w:rsidR="00E47B87" w:rsidRPr="00E63855" w:rsidRDefault="00E47B87" w:rsidP="007A332F">
            <w:pPr>
              <w:jc w:val="center"/>
            </w:pPr>
            <w:r w:rsidRPr="00E63855">
              <w:t>0,11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9F21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5CF1A7B6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966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2F88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268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1D1A" w14:textId="77777777" w:rsidR="00B112F0" w:rsidRPr="00E63855" w:rsidRDefault="00B112F0" w:rsidP="007A332F">
            <w:pPr>
              <w:jc w:val="center"/>
            </w:pPr>
            <w:r w:rsidRPr="00E63855">
              <w:t>37,00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4549" w14:textId="77777777" w:rsidR="00B112F0" w:rsidRPr="00E63855" w:rsidRDefault="00B112F0" w:rsidP="007A332F">
            <w:pPr>
              <w:jc w:val="center"/>
            </w:pPr>
            <w:r w:rsidRPr="00E63855">
              <w:t>24,25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EF5D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0406F2EA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E4A8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A8BB" w14:textId="7F385D6B" w:rsidR="00E47B87" w:rsidRPr="00E63855" w:rsidRDefault="00E47B87" w:rsidP="00E47B87">
            <w:r w:rsidRPr="00E63855">
              <w:t>Máy tính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0FEE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2348" w14:textId="77777777" w:rsidR="00E47B87" w:rsidRPr="00E63855" w:rsidRDefault="00E47B87" w:rsidP="007A332F">
            <w:pPr>
              <w:jc w:val="center"/>
            </w:pPr>
            <w:r w:rsidRPr="00E63855">
              <w:t>109,67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6AE2" w14:textId="77777777" w:rsidR="00E47B87" w:rsidRPr="00E63855" w:rsidRDefault="00E47B87" w:rsidP="007A332F">
            <w:pPr>
              <w:jc w:val="center"/>
            </w:pPr>
            <w:r w:rsidRPr="00E63855">
              <w:t>106,12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1EE4" w14:textId="77777777" w:rsidR="00E47B87" w:rsidRPr="00E63855" w:rsidRDefault="00E47B87" w:rsidP="007A332F">
            <w:r w:rsidRPr="00E63855">
              <w:t> </w:t>
            </w:r>
          </w:p>
        </w:tc>
      </w:tr>
      <w:tr w:rsidR="00E47B87" w:rsidRPr="00E63855" w14:paraId="0EC25FBB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A592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DF3F" w14:textId="2E781C7C" w:rsidR="00E47B87" w:rsidRPr="00E63855" w:rsidRDefault="00E47B87" w:rsidP="00E47B87">
            <w:r w:rsidRPr="00E63855">
              <w:t>Xe màu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3BE5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8906" w14:textId="77777777" w:rsidR="00E47B87" w:rsidRPr="00E63855" w:rsidRDefault="00E47B87" w:rsidP="007A332F">
            <w:pPr>
              <w:jc w:val="center"/>
            </w:pPr>
            <w:r w:rsidRPr="00E63855">
              <w:t>5,50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3EF" w14:textId="77777777" w:rsidR="00E47B87" w:rsidRPr="00E63855" w:rsidRDefault="00E47B87" w:rsidP="007A332F">
            <w:pPr>
              <w:jc w:val="center"/>
            </w:pPr>
            <w:r w:rsidRPr="00E63855">
              <w:t>5,50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7FF9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7F63C420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4E7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1AA5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2FF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F2A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5F1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CE72" w14:textId="77777777" w:rsidR="00B112F0" w:rsidRPr="00E63855" w:rsidRDefault="00B112F0" w:rsidP="007A332F">
            <w:r w:rsidRPr="00E63855">
              <w:t> </w:t>
            </w:r>
          </w:p>
        </w:tc>
      </w:tr>
      <w:tr w:rsidR="00E47B87" w:rsidRPr="00E63855" w14:paraId="47B6A23A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023A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0AB3" w14:textId="2655E6B3" w:rsidR="00E47B87" w:rsidRPr="00E63855" w:rsidRDefault="00E47B87" w:rsidP="00E47B87">
            <w:r w:rsidRPr="00E63855">
              <w:t>Giấy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4B45" w14:textId="77777777" w:rsidR="00E47B87" w:rsidRPr="00E63855" w:rsidRDefault="00E47B87" w:rsidP="007A332F">
            <w:pPr>
              <w:jc w:val="center"/>
            </w:pPr>
            <w:r w:rsidRPr="00E63855">
              <w:t>Ram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7287" w14:textId="77777777" w:rsidR="00E47B87" w:rsidRPr="00E63855" w:rsidRDefault="00E47B87" w:rsidP="007A332F">
            <w:pPr>
              <w:jc w:val="center"/>
            </w:pPr>
            <w:r w:rsidRPr="00E63855">
              <w:t>0,14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846E" w14:textId="77777777" w:rsidR="00E47B87" w:rsidRPr="00E63855" w:rsidRDefault="00E47B87" w:rsidP="007A332F">
            <w:pPr>
              <w:jc w:val="center"/>
            </w:pPr>
            <w:r w:rsidRPr="00E63855">
              <w:t>0,01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2C35" w14:textId="77777777" w:rsidR="00E47B87" w:rsidRPr="00E63855" w:rsidRDefault="00E47B87" w:rsidP="007A332F">
            <w:r w:rsidRPr="00E63855">
              <w:t> </w:t>
            </w:r>
          </w:p>
        </w:tc>
      </w:tr>
      <w:tr w:rsidR="00E47B87" w:rsidRPr="00E63855" w14:paraId="0CC895FD" w14:textId="77777777" w:rsidTr="00E47B87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7505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BB4E" w14:textId="48803313" w:rsidR="00E47B87" w:rsidRPr="00E63855" w:rsidRDefault="00E47B87" w:rsidP="00E47B87">
            <w:r w:rsidRPr="00E63855">
              <w:t>Mực in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97BF" w14:textId="77777777" w:rsidR="00E47B87" w:rsidRPr="00E63855" w:rsidRDefault="00E47B87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5041" w14:textId="77777777" w:rsidR="00E47B87" w:rsidRPr="00E63855" w:rsidRDefault="00E47B87" w:rsidP="007A332F">
            <w:pPr>
              <w:jc w:val="center"/>
            </w:pPr>
            <w:r w:rsidRPr="00E63855">
              <w:t>0,05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AD99" w14:textId="77777777" w:rsidR="00E47B87" w:rsidRPr="00E63855" w:rsidRDefault="00E47B87" w:rsidP="007A332F">
            <w:pPr>
              <w:jc w:val="center"/>
            </w:pPr>
            <w:r w:rsidRPr="00E63855">
              <w:t>0,003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9435" w14:textId="77777777" w:rsidR="00E47B87" w:rsidRPr="00E63855" w:rsidRDefault="00E47B87" w:rsidP="007A332F">
            <w:r w:rsidRPr="00E63855">
              <w:t> </w:t>
            </w:r>
          </w:p>
        </w:tc>
      </w:tr>
      <w:tr w:rsidR="00E63855" w:rsidRPr="00E63855" w14:paraId="19A397EC" w14:textId="77777777" w:rsidTr="00E47B87"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D17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ACA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99B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2F3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199D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8FCD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774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29DD599" w14:textId="77777777" w:rsidTr="00E47B87">
        <w:tc>
          <w:tcPr>
            <w:tcW w:w="7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EF2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C03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030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409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02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7C5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3F9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6FB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4E6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31CA" w14:textId="77777777" w:rsidR="00B112F0" w:rsidRPr="00E63855" w:rsidRDefault="00B112F0" w:rsidP="007A332F">
            <w:r w:rsidRPr="00E63855">
              <w:t> </w:t>
            </w:r>
          </w:p>
        </w:tc>
      </w:tr>
    </w:tbl>
    <w:p w14:paraId="4C17FF6F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74" w:name="dieu_4_4"/>
      <w:bookmarkStart w:id="75" w:name="_Toc500144981"/>
      <w:bookmarkStart w:id="76" w:name="_Toc510109352"/>
      <w:bookmarkEnd w:id="74"/>
      <w:bookmarkEnd w:id="75"/>
      <w:bookmarkEnd w:id="76"/>
      <w:r w:rsidRPr="00E63855">
        <w:rPr>
          <w:bCs/>
          <w:sz w:val="28"/>
          <w:szCs w:val="28"/>
        </w:rPr>
        <w:t>d.</w:t>
      </w:r>
      <w:r w:rsidR="00B112F0" w:rsidRPr="00E63855">
        <w:rPr>
          <w:bCs/>
          <w:sz w:val="28"/>
          <w:szCs w:val="28"/>
          <w:lang w:val="vi-VN"/>
        </w:rPr>
        <w:t xml:space="preserve"> Giao lưu ngoại cảnh ghi hình phát sau</w:t>
      </w:r>
    </w:p>
    <w:p w14:paraId="4FAF2FA6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d.1</w:t>
      </w:r>
      <w:r w:rsidR="00B112F0" w:rsidRPr="00E63855">
        <w:rPr>
          <w:sz w:val="28"/>
          <w:szCs w:val="28"/>
        </w:rPr>
        <w:t xml:space="preserve">) </w:t>
      </w:r>
      <w:r w:rsidR="00B112F0" w:rsidRPr="00E63855">
        <w:rPr>
          <w:sz w:val="28"/>
          <w:szCs w:val="28"/>
          <w:lang w:val="vi-VN"/>
        </w:rPr>
        <w:t xml:space="preserve">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0EC3C37B" w14:textId="3C75FB58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072F06CD" w14:textId="2994A71D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kịch.</w:t>
      </w:r>
    </w:p>
    <w:p w14:paraId="32249408" w14:textId="7927DBCE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dựng đề cương kịch bản.</w:t>
      </w:r>
    </w:p>
    <w:p w14:paraId="404FBB2B" w14:textId="6FCA3F1A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4DCC264E" w14:textId="0587A8D1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2BE65554" w14:textId="5A23916C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3E644CEF" w14:textId="7F77F432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28E8495D" w14:textId="2999843E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725334C5" w14:textId="366F257C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7D1C6E69" w14:textId="06634607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phông nền.</w:t>
      </w:r>
    </w:p>
    <w:p w14:paraId="46C4B44B" w14:textId="01F2CA14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phông nền.</w:t>
      </w:r>
    </w:p>
    <w:p w14:paraId="03458EB8" w14:textId="41D4C5A5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1E80EAC8" w14:textId="4C8779CD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Chuẩn bị địa điểm ghi hình.</w:t>
      </w:r>
    </w:p>
    <w:p w14:paraId="52BBCE81" w14:textId="549C2A9A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giao lưu ngoại cảnh.</w:t>
      </w:r>
    </w:p>
    <w:p w14:paraId="09EDFF29" w14:textId="5E6F07E3" w:rsidR="00B112F0" w:rsidRPr="00E63855" w:rsidRDefault="00F51F2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Sắp xếp, ghép nối theo kịch bản giao lưu.</w:t>
      </w:r>
    </w:p>
    <w:p w14:paraId="0A6288A3" w14:textId="45CC8E1F" w:rsidR="00B112F0" w:rsidRPr="00E63855" w:rsidRDefault="00F51F28" w:rsidP="00443E2C">
      <w:pPr>
        <w:spacing w:before="120"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0120864C" w14:textId="4D1EFEF9" w:rsidR="00B112F0" w:rsidRPr="00E63855" w:rsidRDefault="00F51F28" w:rsidP="00443E2C">
      <w:pPr>
        <w:spacing w:before="120"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3B399AE0" w14:textId="0CCDF162" w:rsidR="00443E2C" w:rsidRPr="00E63855" w:rsidRDefault="00443E2C" w:rsidP="00443E2C">
      <w:pPr>
        <w:spacing w:before="120"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d.2) Định mức giao lưu ngoại cảnh ghi hình phát sau:</w:t>
      </w:r>
    </w:p>
    <w:p w14:paraId="6CB5BC8A" w14:textId="21AB4C1A" w:rsidR="00443E2C" w:rsidRPr="00E63855" w:rsidRDefault="00443E2C" w:rsidP="00443E2C">
      <w:pPr>
        <w:spacing w:before="120"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 xml:space="preserve">Thời lượng 30 phút                        </w:t>
      </w:r>
      <w:r w:rsidRPr="00E63855">
        <w:rPr>
          <w:i/>
          <w:iCs/>
          <w:sz w:val="28"/>
          <w:szCs w:val="28"/>
        </w:rPr>
        <w:t>Đơn vị tính: 01 chương trình giao lưu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885"/>
        <w:gridCol w:w="644"/>
        <w:gridCol w:w="801"/>
        <w:gridCol w:w="1465"/>
        <w:gridCol w:w="1694"/>
      </w:tblGrid>
      <w:tr w:rsidR="00E63855" w:rsidRPr="00E63855" w14:paraId="4B78D026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625C" w14:textId="77777777" w:rsidR="00443E2C" w:rsidRPr="00E63855" w:rsidRDefault="00443E2C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3FBB" w14:textId="77777777" w:rsidR="00443E2C" w:rsidRPr="00E63855" w:rsidRDefault="00443E2C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E0BE" w14:textId="77777777" w:rsidR="00443E2C" w:rsidRPr="00E63855" w:rsidRDefault="00443E2C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C3F3" w14:textId="77777777" w:rsidR="00443E2C" w:rsidRPr="00E63855" w:rsidRDefault="00443E2C" w:rsidP="007A332F">
            <w:pPr>
              <w:jc w:val="center"/>
            </w:pPr>
            <w:r w:rsidRPr="00E63855">
              <w:t>Trị số định mức sản xuất chương</w:t>
            </w:r>
            <w:r w:rsidRPr="00E63855">
              <w:rPr>
                <w:lang w:val="vi-VN"/>
              </w:rPr>
              <w:t xml:space="preserve"> trình </w:t>
            </w:r>
            <w:r w:rsidRPr="00E63855">
              <w:t>k</w:t>
            </w:r>
            <w:r w:rsidRPr="00E63855">
              <w:rPr>
                <w:lang w:val="vi-VN"/>
              </w:rPr>
              <w:t>hông có thời lượng tư liệu khai thác lại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FC79" w14:textId="77777777" w:rsidR="00443E2C" w:rsidRPr="00E63855" w:rsidRDefault="00443E2C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</w:tr>
      <w:tr w:rsidR="00E63855" w:rsidRPr="00E63855" w14:paraId="5CDD427D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1040" w14:textId="77777777" w:rsidR="00443E2C" w:rsidRPr="00E63855" w:rsidRDefault="00443E2C" w:rsidP="007A332F">
            <w:r w:rsidRPr="00E63855">
              <w:t>01.03.08.22.10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C08C" w14:textId="77777777" w:rsidR="00443E2C" w:rsidRPr="00E63855" w:rsidRDefault="00443E2C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533A6E45" w14:textId="659E9525" w:rsidR="00443E2C" w:rsidRPr="00E63855" w:rsidRDefault="00443E2C" w:rsidP="00A9215A">
            <w:r w:rsidRPr="00E63855">
              <w:t>(Chức danh - Cấp bậc)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3333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CEBE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3719" w14:textId="77777777" w:rsidR="00443E2C" w:rsidRPr="00E63855" w:rsidRDefault="00443E2C" w:rsidP="007A332F">
            <w:r w:rsidRPr="00E63855">
              <w:t> </w:t>
            </w:r>
          </w:p>
        </w:tc>
      </w:tr>
      <w:tr w:rsidR="00E63855" w:rsidRPr="00E63855" w14:paraId="15686FF1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A056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BE70" w14:textId="77777777" w:rsidR="00443E2C" w:rsidRPr="00E63855" w:rsidRDefault="00443E2C" w:rsidP="008366EB">
            <w:r w:rsidRPr="00E63855">
              <w:t>Âm thanh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9532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7615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D213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29EC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6D9C7437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393B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6D9D" w14:textId="77777777" w:rsidR="00443E2C" w:rsidRPr="00E63855" w:rsidRDefault="00443E2C" w:rsidP="008366EB">
            <w:r w:rsidRPr="00E63855">
              <w:t>Biên tập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106E" w14:textId="77777777" w:rsidR="00443E2C" w:rsidRPr="00E63855" w:rsidRDefault="00443E2C" w:rsidP="008366EB">
            <w:pPr>
              <w:jc w:val="center"/>
            </w:pPr>
            <w:r w:rsidRPr="00E63855">
              <w:t>2/9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111F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9ED8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6A02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18110844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5D9D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1EC9" w14:textId="77777777" w:rsidR="00443E2C" w:rsidRPr="00E63855" w:rsidRDefault="00443E2C" w:rsidP="008366EB">
            <w:r w:rsidRPr="00E63855">
              <w:t>Biên tập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DB30" w14:textId="77777777" w:rsidR="00443E2C" w:rsidRPr="00E63855" w:rsidRDefault="00443E2C" w:rsidP="008366EB">
            <w:pPr>
              <w:jc w:val="center"/>
            </w:pPr>
            <w:r w:rsidRPr="00E63855">
              <w:t>5/9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95EE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EF7" w14:textId="77777777" w:rsidR="00443E2C" w:rsidRPr="00E63855" w:rsidRDefault="00443E2C" w:rsidP="008366EB">
            <w:pPr>
              <w:jc w:val="center"/>
            </w:pPr>
            <w:r w:rsidRPr="00E63855">
              <w:t>11,25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1BF7" w14:textId="77777777" w:rsidR="00443E2C" w:rsidRPr="00E63855" w:rsidRDefault="00443E2C" w:rsidP="008366EB">
            <w:pPr>
              <w:jc w:val="center"/>
            </w:pPr>
            <w:r w:rsidRPr="00E63855">
              <w:t>11,25</w:t>
            </w:r>
          </w:p>
        </w:tc>
      </w:tr>
      <w:tr w:rsidR="00E63855" w:rsidRPr="00E63855" w14:paraId="0570289D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429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4038" w14:textId="77777777" w:rsidR="00443E2C" w:rsidRPr="00E63855" w:rsidRDefault="00443E2C" w:rsidP="008366EB">
            <w:r w:rsidRPr="00E63855">
              <w:t>Biên tập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90B0" w14:textId="77777777" w:rsidR="00443E2C" w:rsidRPr="00E63855" w:rsidRDefault="00443E2C" w:rsidP="008366EB">
            <w:pPr>
              <w:jc w:val="center"/>
            </w:pPr>
            <w:r w:rsidRPr="00E63855">
              <w:t>7/9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A2CE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7DD8" w14:textId="77777777" w:rsidR="00443E2C" w:rsidRPr="00E63855" w:rsidRDefault="00443E2C" w:rsidP="008366EB">
            <w:pPr>
              <w:jc w:val="center"/>
            </w:pPr>
            <w:r w:rsidRPr="00E63855">
              <w:t>2,21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AC7A" w14:textId="77777777" w:rsidR="00443E2C" w:rsidRPr="00E63855" w:rsidRDefault="00443E2C" w:rsidP="008366EB">
            <w:pPr>
              <w:jc w:val="center"/>
            </w:pPr>
            <w:r w:rsidRPr="00E63855">
              <w:t>2,09</w:t>
            </w:r>
          </w:p>
        </w:tc>
      </w:tr>
      <w:tr w:rsidR="00E63855" w:rsidRPr="00E63855" w14:paraId="52873F27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C85B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232D" w14:textId="77777777" w:rsidR="00443E2C" w:rsidRPr="00E63855" w:rsidRDefault="00443E2C" w:rsidP="008366EB">
            <w:r w:rsidRPr="00E63855">
              <w:t>Biên tập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4033" w14:textId="77777777" w:rsidR="00443E2C" w:rsidRPr="00E63855" w:rsidRDefault="00443E2C" w:rsidP="008366EB">
            <w:pPr>
              <w:jc w:val="center"/>
            </w:pPr>
            <w:r w:rsidRPr="00E63855">
              <w:t>9/9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CFFA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6F6E" w14:textId="77777777" w:rsidR="00443E2C" w:rsidRPr="00E63855" w:rsidRDefault="00443E2C" w:rsidP="008366EB">
            <w:pPr>
              <w:jc w:val="center"/>
            </w:pPr>
            <w:r w:rsidRPr="00E63855">
              <w:t>0,22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9EFD" w14:textId="77777777" w:rsidR="00443E2C" w:rsidRPr="00E63855" w:rsidRDefault="00443E2C" w:rsidP="008366EB">
            <w:pPr>
              <w:jc w:val="center"/>
            </w:pPr>
            <w:r w:rsidRPr="00E63855">
              <w:t>0,22</w:t>
            </w:r>
          </w:p>
        </w:tc>
      </w:tr>
      <w:tr w:rsidR="00E63855" w:rsidRPr="00E63855" w14:paraId="54B8921D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A50B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63B9" w14:textId="77777777" w:rsidR="00443E2C" w:rsidRPr="00E63855" w:rsidRDefault="00443E2C" w:rsidP="008366EB">
            <w:r w:rsidRPr="00E63855">
              <w:t>Đạo diễn truyền hình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8A0C" w14:textId="77777777" w:rsidR="00443E2C" w:rsidRPr="00E63855" w:rsidRDefault="00443E2C" w:rsidP="008366EB">
            <w:pPr>
              <w:jc w:val="center"/>
            </w:pPr>
            <w:r w:rsidRPr="00E63855">
              <w:t>2/9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C008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CC4C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4DD5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5C0999E6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4391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F422" w14:textId="77777777" w:rsidR="00443E2C" w:rsidRPr="00E63855" w:rsidRDefault="00443E2C" w:rsidP="008366EB">
            <w:r w:rsidRPr="00E63855">
              <w:t>Đạo diễn truyền hình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89C1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7CF1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FC7F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70E5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7DA147E0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E963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7D32" w14:textId="77777777" w:rsidR="00443E2C" w:rsidRPr="00E63855" w:rsidRDefault="00443E2C" w:rsidP="008366EB">
            <w:r w:rsidRPr="00E63855">
              <w:t>Kỹ thuật dựng phim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8EF3" w14:textId="77777777" w:rsidR="00443E2C" w:rsidRPr="00E63855" w:rsidRDefault="00443E2C" w:rsidP="008366EB">
            <w:pPr>
              <w:jc w:val="center"/>
            </w:pPr>
            <w:r w:rsidRPr="00E63855">
              <w:t>3/9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EB6D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9BC6" w14:textId="77777777" w:rsidR="00443E2C" w:rsidRPr="00E63855" w:rsidRDefault="00443E2C" w:rsidP="008366EB">
            <w:pPr>
              <w:jc w:val="center"/>
            </w:pPr>
            <w:r w:rsidRPr="00E63855">
              <w:t>1,46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D956" w14:textId="77777777" w:rsidR="00443E2C" w:rsidRPr="00E63855" w:rsidRDefault="00443E2C" w:rsidP="008366EB">
            <w:pPr>
              <w:jc w:val="center"/>
            </w:pPr>
            <w:r w:rsidRPr="00E63855">
              <w:t>1,29</w:t>
            </w:r>
          </w:p>
        </w:tc>
      </w:tr>
      <w:tr w:rsidR="00E63855" w:rsidRPr="00E63855" w14:paraId="4C16336E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67D2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AF0B" w14:textId="77777777" w:rsidR="00443E2C" w:rsidRPr="00E63855" w:rsidRDefault="00443E2C" w:rsidP="008366EB">
            <w:r w:rsidRPr="00E63855">
              <w:t>Kỹ thuật dựng phim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04FA" w14:textId="77777777" w:rsidR="00443E2C" w:rsidRPr="00E63855" w:rsidRDefault="00443E2C" w:rsidP="008366EB">
            <w:pPr>
              <w:jc w:val="center"/>
            </w:pPr>
            <w:r w:rsidRPr="00E63855">
              <w:t>6/9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A557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CF20" w14:textId="77777777" w:rsidR="00443E2C" w:rsidRPr="00E63855" w:rsidRDefault="00443E2C" w:rsidP="008366EB">
            <w:pPr>
              <w:jc w:val="center"/>
            </w:pPr>
            <w:r w:rsidRPr="00E63855">
              <w:t>0,06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D444" w14:textId="77777777" w:rsidR="00443E2C" w:rsidRPr="00E63855" w:rsidRDefault="00443E2C" w:rsidP="008366EB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4D493F0A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E293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CC2F" w14:textId="77777777" w:rsidR="00443E2C" w:rsidRPr="00E63855" w:rsidRDefault="00443E2C" w:rsidP="008366EB">
            <w:r w:rsidRPr="00E63855">
              <w:t>Họa sỹ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1C69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D35F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9437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E5D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525D9C2D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3D99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DDB0" w14:textId="77777777" w:rsidR="00443E2C" w:rsidRPr="00E63855" w:rsidRDefault="00443E2C" w:rsidP="008366EB">
            <w:r w:rsidRPr="00E63855">
              <w:t>Kỹ thuật viên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913C" w14:textId="77777777" w:rsidR="00443E2C" w:rsidRPr="00E63855" w:rsidRDefault="00443E2C" w:rsidP="008366EB">
            <w:pPr>
              <w:jc w:val="center"/>
            </w:pPr>
            <w:r w:rsidRPr="00E63855">
              <w:t>7/12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A502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FB04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B8A0" w14:textId="77777777" w:rsidR="00443E2C" w:rsidRPr="00E63855" w:rsidRDefault="00443E2C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6372EB55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5B7D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AEE5" w14:textId="77777777" w:rsidR="00443E2C" w:rsidRPr="00E63855" w:rsidRDefault="00443E2C" w:rsidP="008366EB">
            <w:r w:rsidRPr="00E63855">
              <w:t>Kỹ sư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2AA2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5F78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5789" w14:textId="77777777" w:rsidR="00443E2C" w:rsidRPr="00E63855" w:rsidRDefault="00443E2C" w:rsidP="008366EB">
            <w:pPr>
              <w:jc w:val="center"/>
            </w:pPr>
            <w:r w:rsidRPr="00E63855">
              <w:t>0,25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ED8D" w14:textId="77777777" w:rsidR="00443E2C" w:rsidRPr="00E63855" w:rsidRDefault="00443E2C" w:rsidP="008366EB">
            <w:pPr>
              <w:jc w:val="center"/>
            </w:pPr>
            <w:r w:rsidRPr="00E63855">
              <w:t>0,25</w:t>
            </w:r>
          </w:p>
        </w:tc>
      </w:tr>
      <w:tr w:rsidR="00E63855" w:rsidRPr="00E63855" w14:paraId="4025D854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11E4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34E5" w14:textId="77777777" w:rsidR="00443E2C" w:rsidRPr="00E63855" w:rsidRDefault="00443E2C" w:rsidP="008366EB">
            <w:r w:rsidRPr="00E63855">
              <w:t>Phát thanh viên hạng IV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D93B" w14:textId="77777777" w:rsidR="00443E2C" w:rsidRPr="00E63855" w:rsidRDefault="00443E2C" w:rsidP="008366EB">
            <w:pPr>
              <w:jc w:val="center"/>
            </w:pPr>
            <w:r w:rsidRPr="00E63855">
              <w:t>7/10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946F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44A8" w14:textId="77777777" w:rsidR="00443E2C" w:rsidRPr="00E63855" w:rsidRDefault="00443E2C" w:rsidP="008366EB">
            <w:pPr>
              <w:jc w:val="center"/>
            </w:pPr>
            <w:r w:rsidRPr="00E63855">
              <w:t>0,04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D52B" w14:textId="77777777" w:rsidR="00443E2C" w:rsidRPr="00E63855" w:rsidRDefault="00443E2C" w:rsidP="008366EB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248D9942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E510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426C" w14:textId="77777777" w:rsidR="00443E2C" w:rsidRPr="00E63855" w:rsidRDefault="00443E2C" w:rsidP="008366EB">
            <w:r w:rsidRPr="00E63855">
              <w:t>Phóng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F822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1475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99C2" w14:textId="77777777" w:rsidR="00443E2C" w:rsidRPr="00E63855" w:rsidRDefault="00443E2C" w:rsidP="008366EB">
            <w:pPr>
              <w:jc w:val="center"/>
            </w:pPr>
            <w:r w:rsidRPr="00E63855">
              <w:t>2,50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655E" w14:textId="77777777" w:rsidR="00443E2C" w:rsidRPr="00E63855" w:rsidRDefault="00443E2C" w:rsidP="008366EB">
            <w:pPr>
              <w:jc w:val="center"/>
            </w:pPr>
            <w:r w:rsidRPr="00E63855">
              <w:t>0,37</w:t>
            </w:r>
          </w:p>
        </w:tc>
      </w:tr>
      <w:tr w:rsidR="00E63855" w:rsidRPr="00E63855" w14:paraId="366388D8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E8C" w14:textId="77777777" w:rsidR="00443E2C" w:rsidRPr="00E63855" w:rsidRDefault="00443E2C" w:rsidP="008366EB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AC31" w14:textId="77777777" w:rsidR="00443E2C" w:rsidRPr="00E63855" w:rsidRDefault="00443E2C" w:rsidP="008366EB">
            <w:r w:rsidRPr="00E63855">
              <w:t>Quay phim viên hạng III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ACE5" w14:textId="77777777" w:rsidR="00443E2C" w:rsidRPr="00E63855" w:rsidRDefault="00443E2C" w:rsidP="008366EB">
            <w:pPr>
              <w:jc w:val="center"/>
            </w:pPr>
            <w:r w:rsidRPr="00E63855">
              <w:t>4/9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7F8C" w14:textId="77777777" w:rsidR="00443E2C" w:rsidRPr="00E63855" w:rsidRDefault="00443E2C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D3BB" w14:textId="77777777" w:rsidR="00443E2C" w:rsidRPr="00E63855" w:rsidRDefault="00443E2C" w:rsidP="008366EB">
            <w:pPr>
              <w:jc w:val="center"/>
            </w:pPr>
            <w:r w:rsidRPr="00E63855">
              <w:t>3,96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9DC6" w14:textId="77777777" w:rsidR="00443E2C" w:rsidRPr="00E63855" w:rsidRDefault="00443E2C" w:rsidP="008366EB">
            <w:pPr>
              <w:jc w:val="center"/>
            </w:pPr>
            <w:r w:rsidRPr="00E63855">
              <w:t>2,32</w:t>
            </w:r>
          </w:p>
        </w:tc>
      </w:tr>
      <w:tr w:rsidR="00E63855" w:rsidRPr="00E63855" w14:paraId="24273642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9BAA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063" w14:textId="77777777" w:rsidR="00443E2C" w:rsidRPr="00E63855" w:rsidRDefault="00443E2C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18AE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A892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F50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4C48E175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3D8C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E6D8" w14:textId="77777777" w:rsidR="00443E2C" w:rsidRPr="00E63855" w:rsidRDefault="00443E2C" w:rsidP="007A332F">
            <w:r w:rsidRPr="00E63855">
              <w:t>Hệ thống dựng phi tuyến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D524" w14:textId="77777777" w:rsidR="00443E2C" w:rsidRPr="00E63855" w:rsidRDefault="00443E2C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BCD7" w14:textId="77777777" w:rsidR="00443E2C" w:rsidRPr="00E63855" w:rsidRDefault="00443E2C" w:rsidP="007A332F">
            <w:pPr>
              <w:jc w:val="center"/>
            </w:pPr>
            <w:r w:rsidRPr="00E63855">
              <w:t>10,33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5A20" w14:textId="77777777" w:rsidR="00443E2C" w:rsidRPr="00E63855" w:rsidRDefault="00443E2C" w:rsidP="007A332F">
            <w:pPr>
              <w:jc w:val="center"/>
            </w:pPr>
            <w:r w:rsidRPr="00E63855">
              <w:t>8,24</w:t>
            </w:r>
          </w:p>
        </w:tc>
      </w:tr>
      <w:tr w:rsidR="00E63855" w:rsidRPr="00E63855" w14:paraId="5FA4FB86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6FD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7774" w14:textId="77777777" w:rsidR="00443E2C" w:rsidRPr="00E63855" w:rsidRDefault="00443E2C" w:rsidP="007A332F">
            <w:r w:rsidRPr="00E63855">
              <w:t>Hệ thống phòng đọc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51D0" w14:textId="77777777" w:rsidR="00443E2C" w:rsidRPr="00E63855" w:rsidRDefault="00443E2C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8D00" w14:textId="77777777" w:rsidR="00443E2C" w:rsidRPr="00E63855" w:rsidRDefault="00443E2C" w:rsidP="007A332F">
            <w:pPr>
              <w:jc w:val="center"/>
            </w:pPr>
            <w:r w:rsidRPr="00E63855">
              <w:t>0,34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1D54" w14:textId="77777777" w:rsidR="00443E2C" w:rsidRPr="00E63855" w:rsidRDefault="00443E2C" w:rsidP="007A332F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23FDE2AE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2DED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CCAB" w14:textId="77777777" w:rsidR="00443E2C" w:rsidRPr="00E63855" w:rsidRDefault="00443E2C" w:rsidP="007A332F">
            <w:r w:rsidRPr="00E63855">
              <w:t>Máy in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815A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539B" w14:textId="77777777" w:rsidR="00443E2C" w:rsidRPr="00E63855" w:rsidRDefault="00443E2C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292B" w14:textId="77777777" w:rsidR="00443E2C" w:rsidRPr="00E63855" w:rsidRDefault="00443E2C" w:rsidP="007A332F">
            <w:pPr>
              <w:jc w:val="center"/>
            </w:pPr>
            <w:r w:rsidRPr="00E63855">
              <w:t>0,12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1184" w14:textId="77777777" w:rsidR="00443E2C" w:rsidRPr="00E63855" w:rsidRDefault="00443E2C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2F9B95B3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FA29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E5A4" w14:textId="77777777" w:rsidR="00443E2C" w:rsidRPr="00E63855" w:rsidRDefault="00443E2C" w:rsidP="007A332F">
            <w:r w:rsidRPr="00E63855">
              <w:t>Máy quay phim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89E3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A3FA" w14:textId="77777777" w:rsidR="00443E2C" w:rsidRPr="00E63855" w:rsidRDefault="00443E2C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97D8" w14:textId="77777777" w:rsidR="00443E2C" w:rsidRPr="00E63855" w:rsidRDefault="00443E2C" w:rsidP="007A332F">
            <w:pPr>
              <w:jc w:val="center"/>
            </w:pPr>
            <w:r w:rsidRPr="00E63855">
              <w:t>31,00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1423" w14:textId="77777777" w:rsidR="00443E2C" w:rsidRPr="00E63855" w:rsidRDefault="00443E2C" w:rsidP="007A332F">
            <w:pPr>
              <w:jc w:val="center"/>
            </w:pPr>
            <w:r w:rsidRPr="00E63855">
              <w:t>18,25</w:t>
            </w:r>
          </w:p>
        </w:tc>
      </w:tr>
      <w:tr w:rsidR="00E63855" w:rsidRPr="00E63855" w14:paraId="1865EC45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C65F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1C41" w14:textId="77777777" w:rsidR="00443E2C" w:rsidRPr="00E63855" w:rsidRDefault="00443E2C" w:rsidP="007A332F">
            <w:r w:rsidRPr="00E63855">
              <w:t>Máy tính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B942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1C67" w14:textId="77777777" w:rsidR="00443E2C" w:rsidRPr="00E63855" w:rsidRDefault="00443E2C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65F8" w14:textId="77777777" w:rsidR="00443E2C" w:rsidRPr="00E63855" w:rsidRDefault="00443E2C" w:rsidP="007A332F">
            <w:pPr>
              <w:jc w:val="center"/>
            </w:pPr>
            <w:r w:rsidRPr="00E63855">
              <w:t>94,67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D108" w14:textId="77777777" w:rsidR="00443E2C" w:rsidRPr="00E63855" w:rsidRDefault="00443E2C" w:rsidP="007A332F">
            <w:pPr>
              <w:jc w:val="center"/>
            </w:pPr>
            <w:r w:rsidRPr="00E63855">
              <w:t>91,12</w:t>
            </w:r>
          </w:p>
        </w:tc>
      </w:tr>
      <w:tr w:rsidR="00E63855" w:rsidRPr="00E63855" w14:paraId="500DC71F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CC17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A99" w14:textId="77777777" w:rsidR="00443E2C" w:rsidRPr="00E63855" w:rsidRDefault="00443E2C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AAEC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E351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947B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C8DD3D8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C202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A717" w14:textId="77777777" w:rsidR="00443E2C" w:rsidRPr="00E63855" w:rsidRDefault="00443E2C" w:rsidP="007A332F">
            <w:r w:rsidRPr="00E63855">
              <w:t>Giấy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C119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A835" w14:textId="77777777" w:rsidR="00443E2C" w:rsidRPr="00E63855" w:rsidRDefault="00443E2C" w:rsidP="007A332F">
            <w:pPr>
              <w:jc w:val="center"/>
            </w:pPr>
            <w:r w:rsidRPr="00E63855">
              <w:t>Ram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E812" w14:textId="77777777" w:rsidR="00443E2C" w:rsidRPr="00E63855" w:rsidRDefault="00443E2C" w:rsidP="007A332F">
            <w:pPr>
              <w:jc w:val="center"/>
            </w:pPr>
            <w:r w:rsidRPr="00E63855">
              <w:t>0,14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ED2F" w14:textId="77777777" w:rsidR="00443E2C" w:rsidRPr="00E63855" w:rsidRDefault="00443E2C" w:rsidP="007A332F">
            <w:pPr>
              <w:jc w:val="center"/>
            </w:pPr>
            <w:r w:rsidRPr="00E63855">
              <w:t>0,13</w:t>
            </w:r>
          </w:p>
        </w:tc>
      </w:tr>
      <w:tr w:rsidR="00E63855" w:rsidRPr="00E63855" w14:paraId="53914E65" w14:textId="77777777" w:rsidTr="00E47B87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DC9C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3007" w14:textId="77777777" w:rsidR="00443E2C" w:rsidRPr="00E63855" w:rsidRDefault="00443E2C" w:rsidP="007A332F">
            <w:r w:rsidRPr="00E63855">
              <w:t>Mực in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50D7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08D8" w14:textId="77777777" w:rsidR="00443E2C" w:rsidRPr="00E63855" w:rsidRDefault="00443E2C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1DE8" w14:textId="77777777" w:rsidR="00443E2C" w:rsidRPr="00E63855" w:rsidRDefault="00443E2C" w:rsidP="007A332F">
            <w:pPr>
              <w:jc w:val="center"/>
            </w:pPr>
            <w:r w:rsidRPr="00E63855">
              <w:t>0,05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4C83" w14:textId="77777777" w:rsidR="00443E2C" w:rsidRPr="00E63855" w:rsidRDefault="00443E2C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6580DA91" w14:textId="77777777" w:rsidTr="00E47B87"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602C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258B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09C2" w14:textId="77777777" w:rsidR="00443E2C" w:rsidRPr="00E63855" w:rsidRDefault="00443E2C" w:rsidP="007A332F">
            <w:r w:rsidRPr="00E63855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1D2A" w14:textId="77777777" w:rsidR="00443E2C" w:rsidRPr="00E63855" w:rsidRDefault="00443E2C" w:rsidP="007A332F">
            <w:pPr>
              <w:jc w:val="center"/>
            </w:pPr>
            <w:r w:rsidRPr="00E63855"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84E2" w14:textId="77777777" w:rsidR="00443E2C" w:rsidRPr="00E63855" w:rsidRDefault="00443E2C" w:rsidP="007A332F">
            <w:pPr>
              <w:jc w:val="center"/>
            </w:pPr>
            <w:r w:rsidRPr="00E63855"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CDE2" w14:textId="77777777" w:rsidR="00443E2C" w:rsidRPr="00E63855" w:rsidRDefault="00443E2C" w:rsidP="007A332F">
            <w:pPr>
              <w:jc w:val="center"/>
            </w:pPr>
            <w:r w:rsidRPr="00E63855">
              <w:t>2</w:t>
            </w:r>
          </w:p>
        </w:tc>
      </w:tr>
    </w:tbl>
    <w:p w14:paraId="2EDE289B" w14:textId="05089194" w:rsidR="00B112F0" w:rsidRPr="00E63855" w:rsidRDefault="000144B2" w:rsidP="00E96B7D">
      <w:pPr>
        <w:spacing w:before="120" w:after="120"/>
        <w:ind w:firstLine="709"/>
        <w:rPr>
          <w:sz w:val="28"/>
          <w:szCs w:val="28"/>
        </w:rPr>
      </w:pPr>
      <w:bookmarkStart w:id="77" w:name="dieu_5_2"/>
      <w:bookmarkStart w:id="78" w:name="_Toc500144982"/>
      <w:bookmarkStart w:id="79" w:name="_Toc510109353"/>
      <w:bookmarkEnd w:id="77"/>
      <w:bookmarkEnd w:id="78"/>
      <w:bookmarkEnd w:id="79"/>
      <w:r>
        <w:rPr>
          <w:bCs/>
          <w:sz w:val="28"/>
          <w:szCs w:val="28"/>
        </w:rPr>
        <w:t>đ</w:t>
      </w:r>
      <w:r w:rsidR="00E05E38" w:rsidRPr="00E63855">
        <w:rPr>
          <w:bCs/>
          <w:sz w:val="28"/>
          <w:szCs w:val="28"/>
        </w:rPr>
        <w:t>)</w:t>
      </w:r>
      <w:r w:rsidR="00B112F0" w:rsidRPr="00E63855">
        <w:rPr>
          <w:bCs/>
          <w:sz w:val="28"/>
          <w:szCs w:val="28"/>
          <w:lang w:val="vi-VN"/>
        </w:rPr>
        <w:t xml:space="preserve"> Giao lưu trường quay trực tiếp có </w:t>
      </w:r>
      <w:r w:rsidR="00B112F0" w:rsidRPr="00E63855">
        <w:rPr>
          <w:bCs/>
          <w:sz w:val="28"/>
          <w:szCs w:val="28"/>
        </w:rPr>
        <w:t>c</w:t>
      </w:r>
      <w:r w:rsidR="00B112F0" w:rsidRPr="00E63855">
        <w:rPr>
          <w:bCs/>
          <w:sz w:val="28"/>
          <w:szCs w:val="28"/>
          <w:lang w:val="vi-VN"/>
        </w:rPr>
        <w:t>hương trình biểu diễn nghệ thuật</w:t>
      </w:r>
    </w:p>
    <w:p w14:paraId="1BC8915C" w14:textId="3767A910" w:rsidR="00B112F0" w:rsidRPr="00E63855" w:rsidRDefault="000144B2" w:rsidP="007A332F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đ</w:t>
      </w:r>
      <w:r w:rsidR="00E05E38" w:rsidRPr="00E63855">
        <w:rPr>
          <w:sz w:val="28"/>
          <w:szCs w:val="28"/>
        </w:rPr>
        <w:t>.1</w:t>
      </w:r>
      <w:r w:rsidR="00B112F0" w:rsidRPr="00E63855">
        <w:rPr>
          <w:sz w:val="28"/>
          <w:szCs w:val="28"/>
        </w:rPr>
        <w:t xml:space="preserve">) </w:t>
      </w:r>
      <w:r w:rsidR="00B112F0" w:rsidRPr="00E63855">
        <w:rPr>
          <w:sz w:val="28"/>
          <w:szCs w:val="28"/>
          <w:lang w:val="vi-VN"/>
        </w:rPr>
        <w:t xml:space="preserve">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787D4219" w14:textId="152BE4B8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785DA473" w14:textId="195DE5A2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Duyệt ý tưởng kịch b</w:t>
      </w:r>
      <w:r w:rsidR="00B112F0" w:rsidRPr="00E63855">
        <w:rPr>
          <w:sz w:val="28"/>
          <w:szCs w:val="28"/>
        </w:rPr>
        <w:t>ản.</w:t>
      </w:r>
    </w:p>
    <w:p w14:paraId="3B7ADB38" w14:textId="0BDE4DA8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Xây dựng đề cương kịch bản</w:t>
      </w:r>
      <w:r w:rsidR="00B112F0" w:rsidRPr="00E63855">
        <w:rPr>
          <w:sz w:val="28"/>
          <w:szCs w:val="28"/>
        </w:rPr>
        <w:t>.</w:t>
      </w:r>
    </w:p>
    <w:p w14:paraId="7338CE87" w14:textId="7C970A19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đề cương kịch bản.</w:t>
      </w:r>
    </w:p>
    <w:p w14:paraId="6558136B" w14:textId="38C7B086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7EEDCBCE" w14:textId="2AB44B09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03B0992C" w14:textId="1DFF444B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28F0DFDD" w14:textId="405470C8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kịch bản.</w:t>
      </w:r>
    </w:p>
    <w:p w14:paraId="3BC8E193" w14:textId="3F712151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24829866" w14:textId="1AC3E415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phông nền.</w:t>
      </w:r>
    </w:p>
    <w:p w14:paraId="411D4C48" w14:textId="0ABD2461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phông nền.</w:t>
      </w:r>
    </w:p>
    <w:p w14:paraId="1C044E16" w14:textId="6CBF9183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nội dung chi tiết kịch bản với khách mời.</w:t>
      </w:r>
    </w:p>
    <w:p w14:paraId="6C3452FE" w14:textId="4C1FA1FA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Chuẩn bị trường quay.</w:t>
      </w:r>
    </w:p>
    <w:p w14:paraId="2E60D289" w14:textId="3327B0BF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Chạy thử chương trình.</w:t>
      </w:r>
    </w:p>
    <w:p w14:paraId="537999C6" w14:textId="67C86CA8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chương trình.</w:t>
      </w:r>
    </w:p>
    <w:p w14:paraId="7B0D301F" w14:textId="2562B208" w:rsidR="00B112F0" w:rsidRPr="00E63855" w:rsidRDefault="00231E25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giao lưu trường quay trực tiếp.</w:t>
      </w:r>
    </w:p>
    <w:p w14:paraId="4D28F5BB" w14:textId="75433141" w:rsidR="00CD4630" w:rsidRPr="00E63855" w:rsidRDefault="000144B2" w:rsidP="007A332F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đ</w:t>
      </w:r>
      <w:r w:rsidR="00E05E38" w:rsidRPr="00E63855">
        <w:rPr>
          <w:sz w:val="28"/>
          <w:szCs w:val="28"/>
        </w:rPr>
        <w:t>.2</w:t>
      </w:r>
      <w:r w:rsidR="00B112F0" w:rsidRPr="00E63855">
        <w:rPr>
          <w:sz w:val="28"/>
          <w:szCs w:val="28"/>
        </w:rPr>
        <w:t>) Định mức giao lưu trường quay trực tiếp có chương trình biểu diễn nghệ thuật:</w:t>
      </w:r>
      <w:r w:rsidR="00A86FF1" w:rsidRPr="00E63855">
        <w:rPr>
          <w:sz w:val="28"/>
          <w:szCs w:val="28"/>
        </w:rPr>
        <w:t xml:space="preserve"> </w:t>
      </w:r>
    </w:p>
    <w:tbl>
      <w:tblPr>
        <w:tblW w:w="489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981"/>
        <w:gridCol w:w="64"/>
        <w:gridCol w:w="183"/>
        <w:gridCol w:w="825"/>
        <w:gridCol w:w="944"/>
        <w:gridCol w:w="1211"/>
        <w:gridCol w:w="1211"/>
      </w:tblGrid>
      <w:tr w:rsidR="00E63855" w:rsidRPr="00E63855" w14:paraId="5E429A95" w14:textId="77777777" w:rsidTr="00E47B87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D31B" w14:textId="1E832A65" w:rsidR="00CD4630" w:rsidRPr="00E63855" w:rsidRDefault="00CD4630" w:rsidP="00CD4630">
            <w:pPr>
              <w:spacing w:after="120"/>
              <w:ind w:firstLine="488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Thời lượng 90 phút                        </w:t>
            </w:r>
            <w:r w:rsidRPr="00E63855">
              <w:rPr>
                <w:i/>
                <w:iCs/>
                <w:sz w:val="28"/>
                <w:szCs w:val="28"/>
              </w:rPr>
              <w:t>Đơn vị tính: 01 chương trình giao lưu</w:t>
            </w:r>
          </w:p>
        </w:tc>
      </w:tr>
      <w:tr w:rsidR="00E63855" w:rsidRPr="00E63855" w14:paraId="0251841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35FF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58BE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5A7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B70F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không có thời lượng tư liệu khai thác lại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86A6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có thời lượng tư liệu khai thác lại đến </w:t>
            </w:r>
            <w:r w:rsidRPr="00E63855">
              <w:rPr>
                <w:lang w:val="vi-VN"/>
              </w:rPr>
              <w:t>30%</w:t>
            </w:r>
          </w:p>
        </w:tc>
      </w:tr>
      <w:tr w:rsidR="00E63855" w:rsidRPr="00E63855" w14:paraId="719979F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54E1" w14:textId="77777777" w:rsidR="00B112F0" w:rsidRPr="00E63855" w:rsidRDefault="00B112F0" w:rsidP="007A332F">
            <w:r w:rsidRPr="00E63855">
              <w:t>01.03.08.30.20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7AD5" w14:textId="77777777" w:rsidR="00CD4630" w:rsidRPr="00E63855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5AD5EC25" w14:textId="1B4C1832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1EF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20D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229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255038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B08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AD9F" w14:textId="77777777" w:rsidR="008366EB" w:rsidRPr="00E63855" w:rsidRDefault="008366EB" w:rsidP="008366EB">
            <w:r w:rsidRPr="00E63855">
              <w:t>Âm thanh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8089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BE1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6CA5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CC2F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</w:tr>
      <w:tr w:rsidR="00E63855" w:rsidRPr="00E63855" w14:paraId="70BC5DD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7E2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80D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E724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0F8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1B92" w14:textId="77777777" w:rsidR="008366EB" w:rsidRPr="00E63855" w:rsidRDefault="008366EB" w:rsidP="008366EB">
            <w:pPr>
              <w:jc w:val="center"/>
            </w:pPr>
            <w:r w:rsidRPr="00E63855">
              <w:t>1,25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5BE0" w14:textId="77777777" w:rsidR="008366EB" w:rsidRPr="00E63855" w:rsidRDefault="008366EB" w:rsidP="008366EB">
            <w:pPr>
              <w:jc w:val="center"/>
            </w:pPr>
            <w:r w:rsidRPr="00E63855">
              <w:t>1,25</w:t>
            </w:r>
          </w:p>
        </w:tc>
      </w:tr>
      <w:tr w:rsidR="00E63855" w:rsidRPr="00E63855" w14:paraId="5C670E6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F2A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89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B9B3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C7C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8054" w14:textId="77777777" w:rsidR="008366EB" w:rsidRPr="00E63855" w:rsidRDefault="008366EB" w:rsidP="008366EB">
            <w:pPr>
              <w:jc w:val="center"/>
            </w:pPr>
            <w:r w:rsidRPr="00E63855">
              <w:t>19,44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D83A" w14:textId="77777777" w:rsidR="008366EB" w:rsidRPr="00E63855" w:rsidRDefault="008366EB" w:rsidP="008366EB">
            <w:pPr>
              <w:jc w:val="center"/>
            </w:pPr>
            <w:r w:rsidRPr="00E63855">
              <w:t>19,44</w:t>
            </w:r>
          </w:p>
        </w:tc>
      </w:tr>
      <w:tr w:rsidR="00E63855" w:rsidRPr="00E63855" w14:paraId="7AAAF18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598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9C63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3DAF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338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6F91" w14:textId="77777777" w:rsidR="008366EB" w:rsidRPr="00E63855" w:rsidRDefault="008366EB" w:rsidP="008366EB">
            <w:pPr>
              <w:jc w:val="center"/>
            </w:pPr>
            <w:r w:rsidRPr="00E63855">
              <w:t>11,47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051C" w14:textId="77777777" w:rsidR="008366EB" w:rsidRPr="00E63855" w:rsidRDefault="008366EB" w:rsidP="008366EB">
            <w:pPr>
              <w:jc w:val="center"/>
            </w:pPr>
            <w:r w:rsidRPr="00E63855">
              <w:t>11,27</w:t>
            </w:r>
          </w:p>
        </w:tc>
      </w:tr>
      <w:tr w:rsidR="00E63855" w:rsidRPr="00E63855" w14:paraId="29339D6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A6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8137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05FA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305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88CB" w14:textId="77777777" w:rsidR="008366EB" w:rsidRPr="00E63855" w:rsidRDefault="008366EB" w:rsidP="008366EB">
            <w:pPr>
              <w:jc w:val="center"/>
            </w:pPr>
            <w:r w:rsidRPr="00E63855">
              <w:t>2,44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B215" w14:textId="77777777" w:rsidR="008366EB" w:rsidRPr="00E63855" w:rsidRDefault="008366EB" w:rsidP="008366EB">
            <w:pPr>
              <w:jc w:val="center"/>
            </w:pPr>
            <w:r w:rsidRPr="00E63855">
              <w:t>2,44</w:t>
            </w:r>
          </w:p>
        </w:tc>
      </w:tr>
      <w:tr w:rsidR="00E63855" w:rsidRPr="00E63855" w14:paraId="6B9D5BA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671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9BB2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DA4D" w14:textId="77777777" w:rsidR="008366EB" w:rsidRPr="00E63855" w:rsidRDefault="008366EB" w:rsidP="008366EB">
            <w:pPr>
              <w:jc w:val="center"/>
            </w:pPr>
            <w:r w:rsidRPr="00E63855">
              <w:t>2/9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7F4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E52A" w14:textId="77777777" w:rsidR="008366EB" w:rsidRPr="00E63855" w:rsidRDefault="008366EB" w:rsidP="008366EB">
            <w:pPr>
              <w:jc w:val="center"/>
            </w:pPr>
            <w:r w:rsidRPr="00E63855">
              <w:t>2,50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3C18" w14:textId="77777777" w:rsidR="008366EB" w:rsidRPr="00E63855" w:rsidRDefault="008366EB" w:rsidP="008366EB">
            <w:pPr>
              <w:jc w:val="center"/>
            </w:pPr>
            <w:r w:rsidRPr="00E63855">
              <w:t>2,50</w:t>
            </w:r>
          </w:p>
        </w:tc>
      </w:tr>
      <w:tr w:rsidR="00E63855" w:rsidRPr="00E63855" w14:paraId="5827F34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138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9BAE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04D3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0FB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72BE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A49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</w:tr>
      <w:tr w:rsidR="00E63855" w:rsidRPr="00E63855" w14:paraId="4AC919E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CB33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1B0C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8C0E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FC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6191" w14:textId="77777777" w:rsidR="008366EB" w:rsidRPr="00E63855" w:rsidRDefault="008366EB" w:rsidP="008366EB">
            <w:pPr>
              <w:jc w:val="center"/>
            </w:pPr>
            <w:r w:rsidRPr="00E63855">
              <w:t>1,50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EB71" w14:textId="77777777" w:rsidR="008366EB" w:rsidRPr="00E63855" w:rsidRDefault="008366EB" w:rsidP="008366EB">
            <w:pPr>
              <w:jc w:val="center"/>
            </w:pPr>
            <w:r w:rsidRPr="00E63855">
              <w:t>1,34</w:t>
            </w:r>
          </w:p>
        </w:tc>
      </w:tr>
      <w:tr w:rsidR="00E63855" w:rsidRPr="00E63855" w14:paraId="314C7EA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9FB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D956" w14:textId="77777777" w:rsidR="008366EB" w:rsidRPr="00E63855" w:rsidRDefault="008366EB" w:rsidP="008366EB">
            <w:r w:rsidRPr="00E63855">
              <w:t>Họa sỹ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8D23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49D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7393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D0A0" w14:textId="77777777" w:rsidR="008366EB" w:rsidRPr="00E63855" w:rsidRDefault="008366EB" w:rsidP="008366EB">
            <w:pPr>
              <w:jc w:val="center"/>
            </w:pPr>
            <w:r w:rsidRPr="00E63855">
              <w:t>0,50</w:t>
            </w:r>
          </w:p>
        </w:tc>
      </w:tr>
      <w:tr w:rsidR="00E63855" w:rsidRPr="00E63855" w14:paraId="5F71B26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1E7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85C1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197F" w14:textId="77777777" w:rsidR="008366EB" w:rsidRPr="00E63855" w:rsidRDefault="008366EB" w:rsidP="008366EB">
            <w:pPr>
              <w:jc w:val="center"/>
            </w:pPr>
            <w:r w:rsidRPr="00E63855">
              <w:t>7/12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1BE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C6BB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F556" w14:textId="77777777" w:rsidR="008366EB" w:rsidRPr="00E63855" w:rsidRDefault="008366EB" w:rsidP="008366EB">
            <w:pPr>
              <w:jc w:val="center"/>
            </w:pPr>
            <w:r w:rsidRPr="00E63855">
              <w:t>1,31</w:t>
            </w:r>
          </w:p>
        </w:tc>
      </w:tr>
      <w:tr w:rsidR="00E63855" w:rsidRPr="00E63855" w14:paraId="71DFE01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917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C56B" w14:textId="77777777" w:rsidR="008366EB" w:rsidRPr="00E63855" w:rsidRDefault="008366EB" w:rsidP="008366EB">
            <w:r w:rsidRPr="00E63855">
              <w:t>Kỹ sư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7A61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B34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50B" w14:textId="77777777" w:rsidR="008366EB" w:rsidRPr="00E63855" w:rsidRDefault="008366EB" w:rsidP="008366EB">
            <w:pPr>
              <w:jc w:val="center"/>
            </w:pPr>
            <w:r w:rsidRPr="00E63855">
              <w:t>1,50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9033" w14:textId="77777777" w:rsidR="008366EB" w:rsidRPr="00E63855" w:rsidRDefault="008366EB" w:rsidP="008366EB">
            <w:pPr>
              <w:jc w:val="center"/>
            </w:pPr>
            <w:r w:rsidRPr="00E63855">
              <w:t>1,50</w:t>
            </w:r>
          </w:p>
        </w:tc>
      </w:tr>
      <w:tr w:rsidR="00E63855" w:rsidRPr="00E63855" w14:paraId="332AEE8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FF2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02D7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D35C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67C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B22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2B46" w14:textId="77777777" w:rsidR="008366EB" w:rsidRPr="00E63855" w:rsidRDefault="008366EB" w:rsidP="008366EB">
            <w:pPr>
              <w:jc w:val="center"/>
            </w:pPr>
            <w:r w:rsidRPr="00E63855">
              <w:t>0,002</w:t>
            </w:r>
          </w:p>
        </w:tc>
      </w:tr>
      <w:tr w:rsidR="00E63855" w:rsidRPr="00E63855" w14:paraId="4DF3693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741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3F4F" w14:textId="77777777" w:rsidR="008366EB" w:rsidRPr="00E63855" w:rsidRDefault="008366EB" w:rsidP="008366EB">
            <w:r w:rsidRPr="00E63855">
              <w:t>Phóng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AE10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791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9365" w14:textId="77777777" w:rsidR="008366EB" w:rsidRPr="00E63855" w:rsidRDefault="008366EB" w:rsidP="008366EB">
            <w:pPr>
              <w:jc w:val="center"/>
            </w:pPr>
            <w:r w:rsidRPr="00E63855">
              <w:t>3,82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3EF7" w14:textId="77777777" w:rsidR="008366EB" w:rsidRPr="00E63855" w:rsidRDefault="008366EB" w:rsidP="008366EB">
            <w:pPr>
              <w:jc w:val="center"/>
            </w:pPr>
            <w:r w:rsidRPr="00E63855">
              <w:t>0,57</w:t>
            </w:r>
          </w:p>
        </w:tc>
      </w:tr>
      <w:tr w:rsidR="00E63855" w:rsidRPr="00E63855" w14:paraId="03390F9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400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8A4F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BCA8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6F9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F527" w14:textId="77777777" w:rsidR="008366EB" w:rsidRPr="00E63855" w:rsidRDefault="008366EB" w:rsidP="008366EB">
            <w:pPr>
              <w:jc w:val="center"/>
            </w:pPr>
            <w:r w:rsidRPr="00E63855">
              <w:t>8,94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D17" w14:textId="77777777" w:rsidR="008366EB" w:rsidRPr="00E63855" w:rsidRDefault="008366EB" w:rsidP="008366EB">
            <w:pPr>
              <w:jc w:val="center"/>
            </w:pPr>
            <w:r w:rsidRPr="00E63855">
              <w:t>6,92</w:t>
            </w:r>
          </w:p>
        </w:tc>
      </w:tr>
      <w:tr w:rsidR="00E63855" w:rsidRPr="00E63855" w14:paraId="12C64BE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E61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8AA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E22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F88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D3A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13438C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64E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0F60" w14:textId="77777777" w:rsidR="00B112F0" w:rsidRPr="00E63855" w:rsidRDefault="00B112F0" w:rsidP="007A332F">
            <w:r w:rsidRPr="00E63855">
              <w:t>Hệ thống dựng phi tuyến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9498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3FF8" w14:textId="77777777" w:rsidR="00B112F0" w:rsidRPr="00E63855" w:rsidRDefault="00B112F0" w:rsidP="007A332F">
            <w:pPr>
              <w:jc w:val="center"/>
            </w:pPr>
            <w:r w:rsidRPr="00E63855">
              <w:t>7,87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E224" w14:textId="77777777" w:rsidR="00B112F0" w:rsidRPr="00E63855" w:rsidRDefault="00B112F0" w:rsidP="007A332F">
            <w:pPr>
              <w:jc w:val="center"/>
            </w:pPr>
            <w:r w:rsidRPr="00E63855">
              <w:t>1,18</w:t>
            </w:r>
          </w:p>
        </w:tc>
      </w:tr>
      <w:tr w:rsidR="00E63855" w:rsidRPr="00E63855" w14:paraId="267FA4E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D88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694B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293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8A41" w14:textId="77777777" w:rsidR="00B112F0" w:rsidRPr="00E63855" w:rsidRDefault="00B112F0" w:rsidP="007A332F">
            <w:pPr>
              <w:jc w:val="center"/>
            </w:pPr>
            <w:r w:rsidRPr="00E63855">
              <w:t>0,12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BBB3" w14:textId="77777777" w:rsidR="00B112F0" w:rsidRPr="00E63855" w:rsidRDefault="00B112F0" w:rsidP="007A332F">
            <w:pPr>
              <w:jc w:val="center"/>
            </w:pPr>
            <w:r w:rsidRPr="00E63855">
              <w:t>0,02</w:t>
            </w:r>
          </w:p>
        </w:tc>
      </w:tr>
      <w:tr w:rsidR="00E63855" w:rsidRPr="00E63855" w14:paraId="2C12739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35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E0F4" w14:textId="77777777" w:rsidR="00B112F0" w:rsidRPr="00E63855" w:rsidRDefault="00B112F0" w:rsidP="007A332F">
            <w:r w:rsidRPr="00E63855">
              <w:t>Hệ thống trường quay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9F7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AC97" w14:textId="77777777" w:rsidR="00B112F0" w:rsidRPr="00E63855" w:rsidRDefault="00B112F0" w:rsidP="007A332F">
            <w:pPr>
              <w:jc w:val="center"/>
            </w:pPr>
            <w:r w:rsidRPr="00E63855">
              <w:t>14,50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E935" w14:textId="77777777" w:rsidR="00B112F0" w:rsidRPr="00E63855" w:rsidRDefault="00B112F0" w:rsidP="007A332F">
            <w:pPr>
              <w:jc w:val="center"/>
            </w:pPr>
            <w:r w:rsidRPr="00E63855">
              <w:t>14,50</w:t>
            </w:r>
          </w:p>
        </w:tc>
      </w:tr>
      <w:tr w:rsidR="00E96B7D" w:rsidRPr="00E63855" w14:paraId="53EB86C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3450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E59A" w14:textId="195DD084" w:rsidR="00E96B7D" w:rsidRPr="00E63855" w:rsidRDefault="00E96B7D" w:rsidP="00E96B7D">
            <w:r w:rsidRPr="00E63855">
              <w:t>Máy in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04A3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A3D3" w14:textId="77777777" w:rsidR="00E96B7D" w:rsidRPr="00E63855" w:rsidRDefault="00E96B7D" w:rsidP="007A332F">
            <w:pPr>
              <w:jc w:val="center"/>
            </w:pPr>
            <w:r w:rsidRPr="00E63855">
              <w:t>0,12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C1D9" w14:textId="77777777" w:rsidR="00E96B7D" w:rsidRPr="00E63855" w:rsidRDefault="00E96B7D" w:rsidP="007A332F">
            <w:pPr>
              <w:jc w:val="center"/>
            </w:pPr>
            <w:r w:rsidRPr="00E63855">
              <w:t>0,11</w:t>
            </w:r>
          </w:p>
        </w:tc>
      </w:tr>
      <w:tr w:rsidR="00E63855" w:rsidRPr="00E63855" w14:paraId="2AA8F2E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B40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DABC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63F8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FCBC" w14:textId="77777777" w:rsidR="00B112F0" w:rsidRPr="00E63855" w:rsidRDefault="00B112F0" w:rsidP="007A332F">
            <w:pPr>
              <w:jc w:val="center"/>
            </w:pPr>
            <w:r w:rsidRPr="00E63855">
              <w:t>18,00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165" w14:textId="77777777" w:rsidR="00B112F0" w:rsidRPr="00E63855" w:rsidRDefault="00B112F0" w:rsidP="007A332F">
            <w:pPr>
              <w:jc w:val="center"/>
            </w:pPr>
            <w:r w:rsidRPr="00E63855">
              <w:t>2,70</w:t>
            </w:r>
          </w:p>
        </w:tc>
      </w:tr>
      <w:tr w:rsidR="00E47B87" w:rsidRPr="00E63855" w14:paraId="0340EEC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5F23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0E06" w14:textId="28869100" w:rsidR="00E47B87" w:rsidRPr="00E63855" w:rsidRDefault="00E47B87" w:rsidP="00E47B87">
            <w:r w:rsidRPr="00E63855">
              <w:t>Máy tính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BD4B" w14:textId="77777777" w:rsidR="00E47B87" w:rsidRPr="00E63855" w:rsidRDefault="00E47B87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BA2B" w14:textId="77777777" w:rsidR="00E47B87" w:rsidRPr="00E63855" w:rsidRDefault="00E47B87" w:rsidP="007A332F">
            <w:pPr>
              <w:jc w:val="center"/>
            </w:pPr>
            <w:r w:rsidRPr="00E63855">
              <w:t>201,00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C7E1" w14:textId="77777777" w:rsidR="00E47B87" w:rsidRPr="00E63855" w:rsidRDefault="00E47B87" w:rsidP="007A332F">
            <w:pPr>
              <w:jc w:val="center"/>
            </w:pPr>
            <w:r w:rsidRPr="00E63855">
              <w:t>194,63</w:t>
            </w:r>
          </w:p>
        </w:tc>
      </w:tr>
      <w:tr w:rsidR="00E63855" w:rsidRPr="00E63855" w14:paraId="05CD768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6C0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848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62D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B65B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C2C2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47B87" w:rsidRPr="00E63855" w14:paraId="2D16787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E72A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2EFB" w14:textId="2A199AC0" w:rsidR="00E47B87" w:rsidRPr="00E63855" w:rsidRDefault="00E47B87" w:rsidP="00E47B87">
            <w:r w:rsidRPr="00E63855">
              <w:t>Giấy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2588" w14:textId="77777777" w:rsidR="00E47B87" w:rsidRPr="00E63855" w:rsidRDefault="00E47B87" w:rsidP="007A332F">
            <w:pPr>
              <w:jc w:val="center"/>
            </w:pPr>
            <w:r w:rsidRPr="00E63855">
              <w:t>Ram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9DC9" w14:textId="77777777" w:rsidR="00E47B87" w:rsidRPr="00E63855" w:rsidRDefault="00E47B87" w:rsidP="007A332F">
            <w:pPr>
              <w:jc w:val="center"/>
            </w:pPr>
            <w:r w:rsidRPr="00E63855">
              <w:t>0,15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F785" w14:textId="77777777" w:rsidR="00E47B87" w:rsidRPr="00E63855" w:rsidRDefault="00E47B87" w:rsidP="007A332F">
            <w:pPr>
              <w:jc w:val="center"/>
            </w:pPr>
            <w:r w:rsidRPr="00E63855">
              <w:t>0,14</w:t>
            </w:r>
          </w:p>
        </w:tc>
      </w:tr>
      <w:tr w:rsidR="00E47B87" w:rsidRPr="00E63855" w14:paraId="0D80AFD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59B2" w14:textId="77777777" w:rsidR="00E47B87" w:rsidRPr="00E63855" w:rsidRDefault="00E47B87" w:rsidP="007A332F">
            <w:r w:rsidRPr="00E63855">
              <w:t> 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3E62" w14:textId="0CCD7975" w:rsidR="00E47B87" w:rsidRPr="00E63855" w:rsidRDefault="00E47B87" w:rsidP="00E47B87">
            <w:r w:rsidRPr="00E63855">
              <w:t>Mực in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2C97" w14:textId="77777777" w:rsidR="00E47B87" w:rsidRPr="00E63855" w:rsidRDefault="00E47B87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6169" w14:textId="77777777" w:rsidR="00E47B87" w:rsidRPr="00E63855" w:rsidRDefault="00E47B87" w:rsidP="007A332F">
            <w:pPr>
              <w:jc w:val="center"/>
            </w:pPr>
            <w:r w:rsidRPr="00E63855">
              <w:t>0,05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0111" w14:textId="77777777" w:rsidR="00E47B87" w:rsidRPr="00E63855" w:rsidRDefault="00E47B87" w:rsidP="007A332F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8017C6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633C" w14:textId="77777777" w:rsidR="00B112F0" w:rsidRPr="00E63855" w:rsidRDefault="00B112F0" w:rsidP="007A332F">
            <w:r w:rsidRPr="00E63855">
              <w:lastRenderedPageBreak/>
              <w:t> 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BB0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F6C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C28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87A9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2C19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</w:tr>
      <w:tr w:rsidR="00E63855" w:rsidRPr="00E63855" w14:paraId="12DB7CC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FDB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73E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120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7D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80D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813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05A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8AC5" w14:textId="77777777" w:rsidR="00B112F0" w:rsidRPr="00E63855" w:rsidRDefault="00B112F0" w:rsidP="007A332F">
            <w:r w:rsidRPr="00E63855">
              <w:t> </w:t>
            </w:r>
          </w:p>
        </w:tc>
      </w:tr>
    </w:tbl>
    <w:p w14:paraId="094E0C7A" w14:textId="77777777" w:rsidR="00B112F0" w:rsidRPr="000144B2" w:rsidRDefault="00E05E38" w:rsidP="007A332F">
      <w:pPr>
        <w:spacing w:after="120"/>
        <w:ind w:firstLine="709"/>
        <w:rPr>
          <w:b/>
          <w:sz w:val="28"/>
          <w:szCs w:val="28"/>
        </w:rPr>
      </w:pPr>
      <w:bookmarkStart w:id="80" w:name="muc_10"/>
      <w:bookmarkStart w:id="81" w:name="_Toc500144984"/>
      <w:bookmarkStart w:id="82" w:name="_Toc510109355"/>
      <w:bookmarkEnd w:id="80"/>
      <w:bookmarkEnd w:id="81"/>
      <w:bookmarkEnd w:id="82"/>
      <w:r w:rsidRPr="000144B2">
        <w:rPr>
          <w:b/>
          <w:sz w:val="28"/>
          <w:szCs w:val="28"/>
        </w:rPr>
        <w:t>9.</w:t>
      </w:r>
      <w:r w:rsidR="00B112F0" w:rsidRPr="000144B2">
        <w:rPr>
          <w:b/>
          <w:sz w:val="28"/>
          <w:szCs w:val="28"/>
        </w:rPr>
        <w:t xml:space="preserve"> Tường thuật trực tiếp</w:t>
      </w:r>
    </w:p>
    <w:p w14:paraId="12414A50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a) Thành phần công việc:</w:t>
      </w:r>
    </w:p>
    <w:p w14:paraId="6DCC960F" w14:textId="1F219B3A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 đơn vị cơ sở.</w:t>
      </w:r>
    </w:p>
    <w:p w14:paraId="5CA5A3BA" w14:textId="06683E53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Khảo sát hiện trường.</w:t>
      </w:r>
    </w:p>
    <w:p w14:paraId="5986EE29" w14:textId="70397E96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tổng thể.</w:t>
      </w:r>
    </w:p>
    <w:p w14:paraId="286B81B3" w14:textId="49E3DA58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3F5B6B99" w14:textId="34F44D2C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Triển khai kế hoạch thực hiện.</w:t>
      </w:r>
    </w:p>
    <w:p w14:paraId="313B8F92" w14:textId="34A0F55F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Triển khai thiết bị tại hiện trường.</w:t>
      </w:r>
    </w:p>
    <w:p w14:paraId="54FF965A" w14:textId="6C0942C5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Chạy thử chương trình.</w:t>
      </w:r>
    </w:p>
    <w:p w14:paraId="6C37CB04" w14:textId="2D87FAB3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trực tiếp.</w:t>
      </w:r>
    </w:p>
    <w:p w14:paraId="33744DDE" w14:textId="052CFF8F" w:rsidR="00B112F0" w:rsidRPr="00E63855" w:rsidRDefault="00B236BC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dọn hiện trường.</w:t>
      </w:r>
    </w:p>
    <w:p w14:paraId="0FDC0967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b) Định mức tường thuật trực tiếp:</w:t>
      </w:r>
    </w:p>
    <w:tbl>
      <w:tblPr>
        <w:tblW w:w="4745" w:type="pct"/>
        <w:tblInd w:w="7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1"/>
        <w:gridCol w:w="61"/>
        <w:gridCol w:w="875"/>
        <w:gridCol w:w="336"/>
        <w:gridCol w:w="103"/>
        <w:gridCol w:w="152"/>
        <w:gridCol w:w="62"/>
        <w:gridCol w:w="1470"/>
        <w:gridCol w:w="294"/>
        <w:gridCol w:w="643"/>
        <w:gridCol w:w="60"/>
        <w:gridCol w:w="62"/>
        <w:gridCol w:w="172"/>
        <w:gridCol w:w="561"/>
        <w:gridCol w:w="62"/>
        <w:gridCol w:w="62"/>
        <w:gridCol w:w="62"/>
        <w:gridCol w:w="176"/>
        <w:gridCol w:w="1679"/>
      </w:tblGrid>
      <w:tr w:rsidR="00E63855" w:rsidRPr="00E63855" w14:paraId="63CF72EB" w14:textId="77777777" w:rsidTr="00E47B87">
        <w:tc>
          <w:tcPr>
            <w:tcW w:w="1541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8066" w14:textId="0F2050DF" w:rsidR="00B112F0" w:rsidRPr="00E63855" w:rsidRDefault="00E05E38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45</w:t>
            </w:r>
            <w:r w:rsidR="00B236BC" w:rsidRPr="00E63855">
              <w:rPr>
                <w:sz w:val="28"/>
                <w:szCs w:val="28"/>
              </w:rPr>
              <w:t xml:space="preserve"> </w:t>
            </w:r>
            <w:r w:rsidR="00B112F0" w:rsidRPr="00E63855">
              <w:rPr>
                <w:sz w:val="28"/>
                <w:szCs w:val="28"/>
              </w:rPr>
              <w:t>phút</w:t>
            </w:r>
          </w:p>
        </w:tc>
        <w:tc>
          <w:tcPr>
            <w:tcW w:w="3459" w:type="pct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8393" w14:textId="77777777" w:rsidR="00B112F0" w:rsidRPr="00E63855" w:rsidRDefault="00B112F0" w:rsidP="00CD4630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</w:t>
            </w:r>
          </w:p>
        </w:tc>
      </w:tr>
      <w:tr w:rsidR="00E63855" w:rsidRPr="00E63855" w14:paraId="0483400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D61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5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5D51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C669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B01E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1370C6D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DB56" w14:textId="77777777" w:rsidR="00B112F0" w:rsidRPr="00E63855" w:rsidRDefault="00B112F0" w:rsidP="007A332F">
            <w:r w:rsidRPr="00E63855">
              <w:t>01.03.10.01.10</w:t>
            </w:r>
          </w:p>
        </w:tc>
        <w:tc>
          <w:tcPr>
            <w:tcW w:w="25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02AC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4BB736F3" w14:textId="55485334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F7C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2532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D52B4D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A0C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1CD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DABE" w14:textId="77777777" w:rsidR="008366EB" w:rsidRPr="00E63855" w:rsidRDefault="008366EB" w:rsidP="00DB5F82">
            <w:pPr>
              <w:jc w:val="center"/>
            </w:pPr>
            <w:r w:rsidRPr="00E63855">
              <w:t>3/9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69D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32A4" w14:textId="77777777" w:rsidR="008366EB" w:rsidRPr="00E63855" w:rsidRDefault="008366EB" w:rsidP="008366EB">
            <w:pPr>
              <w:jc w:val="center"/>
            </w:pPr>
            <w:r w:rsidRPr="00E63855">
              <w:t>1,72</w:t>
            </w:r>
          </w:p>
        </w:tc>
      </w:tr>
      <w:tr w:rsidR="00E63855" w:rsidRPr="00E63855" w14:paraId="6BFD95C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62B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FDFF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C840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03F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BD7F" w14:textId="77777777" w:rsidR="008366EB" w:rsidRPr="00E63855" w:rsidRDefault="008366EB" w:rsidP="008366EB">
            <w:pPr>
              <w:jc w:val="center"/>
            </w:pPr>
            <w:r w:rsidRPr="00E63855">
              <w:t>4,72</w:t>
            </w:r>
          </w:p>
        </w:tc>
      </w:tr>
      <w:tr w:rsidR="00E63855" w:rsidRPr="00E63855" w14:paraId="709CCFD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57D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CD9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1F80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339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E347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57E8D79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5C0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21D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9F14" w14:textId="77777777" w:rsidR="008366EB" w:rsidRPr="00E63855" w:rsidRDefault="008366EB" w:rsidP="00DB5F82">
            <w:pPr>
              <w:jc w:val="center"/>
            </w:pPr>
            <w:r w:rsidRPr="00E63855">
              <w:t>9/9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8CA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641E" w14:textId="77777777" w:rsidR="008366EB" w:rsidRPr="00E63855" w:rsidRDefault="008366EB" w:rsidP="008366EB">
            <w:pPr>
              <w:jc w:val="center"/>
            </w:pPr>
            <w:r w:rsidRPr="00E63855">
              <w:t>1,84</w:t>
            </w:r>
          </w:p>
        </w:tc>
      </w:tr>
      <w:tr w:rsidR="00E63855" w:rsidRPr="00E63855" w14:paraId="72DA11F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D66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2F9A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E12A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E74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01D4" w14:textId="77777777" w:rsidR="008366EB" w:rsidRPr="00E63855" w:rsidRDefault="008366EB" w:rsidP="008366EB">
            <w:pPr>
              <w:jc w:val="center"/>
            </w:pPr>
            <w:r w:rsidRPr="00E63855">
              <w:t>6,34</w:t>
            </w:r>
          </w:p>
        </w:tc>
      </w:tr>
      <w:tr w:rsidR="00E63855" w:rsidRPr="00E63855" w14:paraId="380FD59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CC1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00A5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8A91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A13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5C5C" w14:textId="77777777" w:rsidR="008366EB" w:rsidRPr="00E63855" w:rsidRDefault="008366EB" w:rsidP="008366EB">
            <w:pPr>
              <w:jc w:val="center"/>
            </w:pPr>
            <w:r w:rsidRPr="00E63855">
              <w:t>5,47</w:t>
            </w:r>
          </w:p>
        </w:tc>
      </w:tr>
      <w:tr w:rsidR="00E63855" w:rsidRPr="00E63855" w14:paraId="4550B65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F29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8B22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6FFE" w14:textId="77777777" w:rsidR="008366EB" w:rsidRPr="00E63855" w:rsidRDefault="008366EB" w:rsidP="00DB5F82">
            <w:pPr>
              <w:jc w:val="center"/>
            </w:pPr>
            <w:r w:rsidRPr="00E63855">
              <w:t>7/12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388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FB19" w14:textId="77777777" w:rsidR="008366EB" w:rsidRPr="00E63855" w:rsidRDefault="008366EB" w:rsidP="008366EB">
            <w:pPr>
              <w:jc w:val="center"/>
            </w:pPr>
            <w:r w:rsidRPr="00E63855">
              <w:t>10,31</w:t>
            </w:r>
          </w:p>
        </w:tc>
      </w:tr>
      <w:tr w:rsidR="00E63855" w:rsidRPr="00E63855" w14:paraId="72FC53E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F8C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8CDD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E390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C6B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CF59" w14:textId="77777777" w:rsidR="008366EB" w:rsidRPr="00E63855" w:rsidRDefault="008366EB" w:rsidP="008366EB">
            <w:pPr>
              <w:jc w:val="center"/>
            </w:pPr>
            <w:r w:rsidRPr="00E63855">
              <w:t>13,75</w:t>
            </w:r>
          </w:p>
        </w:tc>
      </w:tr>
      <w:tr w:rsidR="00E63855" w:rsidRPr="00E63855" w14:paraId="6230BA6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FB0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84DF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61D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2E4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240D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6A0CE41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A7D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A397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A73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7472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0B3C" w14:textId="77777777" w:rsidR="00B112F0" w:rsidRPr="00E63855" w:rsidRDefault="00B112F0" w:rsidP="007A332F">
            <w:pPr>
              <w:jc w:val="center"/>
            </w:pPr>
            <w:r w:rsidRPr="00E63855">
              <w:t>0,26</w:t>
            </w:r>
          </w:p>
        </w:tc>
      </w:tr>
      <w:tr w:rsidR="00E63855" w:rsidRPr="00E63855" w14:paraId="1D6B36C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65B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BE0B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932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DD77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204F" w14:textId="77777777" w:rsidR="00B112F0" w:rsidRPr="00E63855" w:rsidRDefault="00B112F0" w:rsidP="007A332F">
            <w:pPr>
              <w:jc w:val="center"/>
            </w:pPr>
            <w:r w:rsidRPr="00E63855">
              <w:t>70,00</w:t>
            </w:r>
          </w:p>
        </w:tc>
      </w:tr>
      <w:tr w:rsidR="00E63855" w:rsidRPr="00E63855" w14:paraId="288DD09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C4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60D6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D88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2E6E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F4F2" w14:textId="77777777" w:rsidR="00B112F0" w:rsidRPr="00E63855" w:rsidRDefault="00B112F0" w:rsidP="007A332F">
            <w:pPr>
              <w:jc w:val="center"/>
            </w:pPr>
            <w:r w:rsidRPr="00E63855">
              <w:t>30,00</w:t>
            </w:r>
          </w:p>
        </w:tc>
      </w:tr>
      <w:tr w:rsidR="00E63855" w:rsidRPr="00E63855" w14:paraId="52F6367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012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10C2" w14:textId="77777777" w:rsidR="00B112F0" w:rsidRPr="00E63855" w:rsidRDefault="00B112F0" w:rsidP="007A332F">
            <w:r w:rsidRPr="00E63855">
              <w:t>Xe màu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D48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B77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8FE6" w14:textId="77777777" w:rsidR="00B112F0" w:rsidRPr="00E63855" w:rsidRDefault="00B112F0" w:rsidP="007A332F">
            <w:pPr>
              <w:jc w:val="center"/>
            </w:pPr>
            <w:r w:rsidRPr="00E63855">
              <w:t>7,75</w:t>
            </w:r>
          </w:p>
        </w:tc>
      </w:tr>
      <w:tr w:rsidR="00E63855" w:rsidRPr="00E63855" w14:paraId="74D7296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006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E18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33D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4D8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D5E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D7B785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50F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09B3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E16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3FC5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5A3C" w14:textId="77777777" w:rsidR="00B112F0" w:rsidRPr="00E63855" w:rsidRDefault="00B112F0" w:rsidP="007A332F">
            <w:pPr>
              <w:jc w:val="center"/>
            </w:pPr>
            <w:r w:rsidRPr="00E63855">
              <w:t>0,31</w:t>
            </w:r>
          </w:p>
        </w:tc>
      </w:tr>
      <w:tr w:rsidR="00E63855" w:rsidRPr="00E63855" w14:paraId="62AD857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01C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681D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E4F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EB88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B586" w14:textId="77777777" w:rsidR="00B112F0" w:rsidRPr="00E63855" w:rsidRDefault="00B112F0" w:rsidP="007A332F">
            <w:pPr>
              <w:jc w:val="center"/>
            </w:pPr>
            <w:r w:rsidRPr="00E63855">
              <w:t>0,10</w:t>
            </w:r>
          </w:p>
        </w:tc>
      </w:tr>
      <w:tr w:rsidR="00E63855" w:rsidRPr="00E63855" w14:paraId="4F4B8F7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BB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80A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CF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275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607E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7C562CD1" w14:textId="77777777" w:rsidTr="00E96B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FCA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116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A1DB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</w:tr>
      <w:tr w:rsidR="00E63855" w:rsidRPr="00E63855" w14:paraId="6A17116D" w14:textId="77777777" w:rsidTr="00E96B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pct"/>
            <w:gridSpan w:val="7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3B19" w14:textId="77777777" w:rsidR="00B112F0" w:rsidRPr="00E63855" w:rsidRDefault="00E05E38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60 phút</w:t>
            </w:r>
          </w:p>
        </w:tc>
        <w:tc>
          <w:tcPr>
            <w:tcW w:w="3116" w:type="pct"/>
            <w:gridSpan w:val="13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FA96" w14:textId="77777777" w:rsidR="00B112F0" w:rsidRPr="00E63855" w:rsidRDefault="00B112F0" w:rsidP="00CD4630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</w:t>
            </w:r>
          </w:p>
        </w:tc>
      </w:tr>
      <w:tr w:rsidR="00E63855" w:rsidRPr="00E63855" w14:paraId="5043F2C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60A3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21" w:type="pct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FF1E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33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FAAF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1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1525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2606B1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B74" w14:textId="77777777" w:rsidR="00B112F0" w:rsidRPr="00E63855" w:rsidRDefault="00B112F0" w:rsidP="007A332F">
            <w:r w:rsidRPr="00E63855">
              <w:t>01.03.10.01.20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23AA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2C1517D6" w14:textId="24C0E522" w:rsidR="00B112F0" w:rsidRPr="006A61B2" w:rsidRDefault="00B112F0" w:rsidP="00A9215A">
            <w:r w:rsidRPr="006A61B2">
              <w:t>(Chức danh - Cấp bậc)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264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AB89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337831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FD4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090C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E80D" w14:textId="77777777" w:rsidR="008366EB" w:rsidRPr="00E63855" w:rsidRDefault="008366EB" w:rsidP="00DB5F82">
            <w:pPr>
              <w:jc w:val="center"/>
            </w:pPr>
            <w:r w:rsidRPr="00E63855">
              <w:t>3/9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1AA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7F82" w14:textId="77777777" w:rsidR="008366EB" w:rsidRPr="00E63855" w:rsidRDefault="008366EB" w:rsidP="008366EB">
            <w:pPr>
              <w:jc w:val="center"/>
            </w:pPr>
            <w:r w:rsidRPr="00E63855">
              <w:t>1,75</w:t>
            </w:r>
          </w:p>
        </w:tc>
      </w:tr>
      <w:tr w:rsidR="00E63855" w:rsidRPr="00E63855" w14:paraId="578AE89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82D5" w14:textId="77777777" w:rsidR="008366EB" w:rsidRPr="00E63855" w:rsidRDefault="008366EB" w:rsidP="008366EB">
            <w:r w:rsidRPr="00E63855">
              <w:lastRenderedPageBreak/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2D2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E9BD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D6D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03FE" w14:textId="77777777" w:rsidR="008366EB" w:rsidRPr="00E63855" w:rsidRDefault="008366EB" w:rsidP="008366EB">
            <w:pPr>
              <w:jc w:val="center"/>
            </w:pPr>
            <w:r w:rsidRPr="00E63855">
              <w:t>4,75</w:t>
            </w:r>
          </w:p>
        </w:tc>
      </w:tr>
      <w:tr w:rsidR="00E63855" w:rsidRPr="00E63855" w14:paraId="14BF87D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918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AA6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EF29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C52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00B3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244A94A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923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D73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47C6" w14:textId="77777777" w:rsidR="008366EB" w:rsidRPr="00E63855" w:rsidRDefault="008366EB" w:rsidP="00DB5F82">
            <w:pPr>
              <w:jc w:val="center"/>
            </w:pPr>
            <w:r w:rsidRPr="00E63855">
              <w:t>9/9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29A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EABF" w14:textId="77777777" w:rsidR="008366EB" w:rsidRPr="00E63855" w:rsidRDefault="008366EB" w:rsidP="008366EB">
            <w:pPr>
              <w:jc w:val="center"/>
            </w:pPr>
            <w:r w:rsidRPr="00E63855">
              <w:t>1,88</w:t>
            </w:r>
          </w:p>
        </w:tc>
      </w:tr>
      <w:tr w:rsidR="00E63855" w:rsidRPr="00E63855" w14:paraId="73E794F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A60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1816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FC41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119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C998" w14:textId="77777777" w:rsidR="008366EB" w:rsidRPr="00E63855" w:rsidRDefault="008366EB" w:rsidP="008366EB">
            <w:pPr>
              <w:jc w:val="center"/>
            </w:pPr>
            <w:r w:rsidRPr="00E63855">
              <w:t>6,38</w:t>
            </w:r>
          </w:p>
        </w:tc>
      </w:tr>
      <w:tr w:rsidR="00E63855" w:rsidRPr="00E63855" w14:paraId="5CEFFB3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FC9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B2BB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8368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D9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BEA2" w14:textId="77777777" w:rsidR="008366EB" w:rsidRPr="00E63855" w:rsidRDefault="008366EB" w:rsidP="008366EB">
            <w:pPr>
              <w:jc w:val="center"/>
            </w:pPr>
            <w:r w:rsidRPr="00E63855">
              <w:t>5,50</w:t>
            </w:r>
          </w:p>
        </w:tc>
      </w:tr>
      <w:tr w:rsidR="00E63855" w:rsidRPr="00E63855" w14:paraId="26675D8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F0F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BDBB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5BD0" w14:textId="77777777" w:rsidR="008366EB" w:rsidRPr="00E63855" w:rsidRDefault="008366EB" w:rsidP="00DB5F82">
            <w:pPr>
              <w:jc w:val="center"/>
            </w:pPr>
            <w:r w:rsidRPr="00E63855">
              <w:t>7/12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333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F016" w14:textId="77777777" w:rsidR="008366EB" w:rsidRPr="00E63855" w:rsidRDefault="008366EB" w:rsidP="008366EB">
            <w:pPr>
              <w:jc w:val="center"/>
            </w:pPr>
            <w:r w:rsidRPr="00E63855">
              <w:t>10,50</w:t>
            </w:r>
          </w:p>
        </w:tc>
      </w:tr>
      <w:tr w:rsidR="00E63855" w:rsidRPr="00E63855" w14:paraId="3AA9C9F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B0B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CCD9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95A5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BB9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C28F" w14:textId="77777777" w:rsidR="008366EB" w:rsidRPr="00E63855" w:rsidRDefault="008366EB" w:rsidP="008366EB">
            <w:pPr>
              <w:jc w:val="center"/>
            </w:pPr>
            <w:r w:rsidRPr="00E63855">
              <w:t>14,00</w:t>
            </w:r>
          </w:p>
        </w:tc>
      </w:tr>
      <w:tr w:rsidR="00E96B7D" w:rsidRPr="00E63855" w14:paraId="61A2E5C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85F6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FAA6" w14:textId="69B6BC60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7DD5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31D1" w14:textId="77777777" w:rsidR="00E96B7D" w:rsidRPr="00E63855" w:rsidRDefault="00E96B7D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96B7D" w:rsidRPr="00E63855" w14:paraId="692EAC4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0998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422" w14:textId="69C4AB0E" w:rsidR="00E96B7D" w:rsidRPr="00E63855" w:rsidRDefault="00E96B7D" w:rsidP="00E96B7D">
            <w:r w:rsidRPr="00E63855">
              <w:t>Máy in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6A5C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1321" w14:textId="77777777" w:rsidR="00E96B7D" w:rsidRPr="00E63855" w:rsidRDefault="00E96B7D" w:rsidP="007A332F">
            <w:pPr>
              <w:jc w:val="center"/>
            </w:pPr>
            <w:r w:rsidRPr="00E63855">
              <w:t>0,29</w:t>
            </w:r>
          </w:p>
        </w:tc>
      </w:tr>
      <w:tr w:rsidR="00E96B7D" w:rsidRPr="00E63855" w14:paraId="550BDB6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2BF0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181A" w14:textId="7B8CF08D" w:rsidR="00E96B7D" w:rsidRPr="00E63855" w:rsidRDefault="00E96B7D" w:rsidP="00E96B7D">
            <w:r w:rsidRPr="00E63855">
              <w:t>Máy quay phim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68C0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5648" w14:textId="77777777" w:rsidR="00E96B7D" w:rsidRPr="00E63855" w:rsidRDefault="00E96B7D" w:rsidP="007A332F">
            <w:pPr>
              <w:jc w:val="center"/>
            </w:pPr>
            <w:r w:rsidRPr="00E63855">
              <w:t>72,00</w:t>
            </w:r>
          </w:p>
        </w:tc>
      </w:tr>
      <w:tr w:rsidR="00E96B7D" w:rsidRPr="00E63855" w14:paraId="6FF43C8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D0B0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4BBC" w14:textId="5751CDA2" w:rsidR="00E96B7D" w:rsidRPr="00E63855" w:rsidRDefault="00E96B7D" w:rsidP="00E96B7D">
            <w:r w:rsidRPr="00E63855">
              <w:t>Máy tính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6069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7250" w14:textId="77777777" w:rsidR="00E96B7D" w:rsidRPr="00E63855" w:rsidRDefault="00E96B7D" w:rsidP="007A332F">
            <w:pPr>
              <w:jc w:val="center"/>
            </w:pPr>
            <w:r w:rsidRPr="00E63855">
              <w:t>30,00</w:t>
            </w:r>
          </w:p>
        </w:tc>
      </w:tr>
      <w:tr w:rsidR="00E96B7D" w:rsidRPr="00E63855" w14:paraId="78BB65B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F718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CC59" w14:textId="71FBA5B0" w:rsidR="00E96B7D" w:rsidRPr="00E63855" w:rsidRDefault="00E96B7D" w:rsidP="00E96B7D">
            <w:r w:rsidRPr="00E63855">
              <w:t>Xe màu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0E4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865D" w14:textId="77777777" w:rsidR="00E96B7D" w:rsidRPr="00E63855" w:rsidRDefault="00E96B7D" w:rsidP="007A332F">
            <w:pPr>
              <w:jc w:val="center"/>
            </w:pPr>
            <w:r w:rsidRPr="00E63855">
              <w:t>9,00</w:t>
            </w:r>
          </w:p>
        </w:tc>
      </w:tr>
      <w:tr w:rsidR="00E96B7D" w:rsidRPr="00E63855" w14:paraId="6841FD1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05B5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9123" w14:textId="582DC7C2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B12D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CD70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6A4848" w:rsidRPr="00E63855" w14:paraId="3EDFA9B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D039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0AEA" w14:textId="5E0959B5" w:rsidR="006A4848" w:rsidRPr="00E63855" w:rsidRDefault="006A4848" w:rsidP="006A4848">
            <w:r w:rsidRPr="00E63855">
              <w:t>Giấy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891A" w14:textId="77777777" w:rsidR="006A4848" w:rsidRPr="00E63855" w:rsidRDefault="006A4848" w:rsidP="007A332F">
            <w:pPr>
              <w:jc w:val="center"/>
            </w:pPr>
            <w:r w:rsidRPr="00E63855">
              <w:t>Ram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8F9" w14:textId="77777777" w:rsidR="006A4848" w:rsidRPr="00E63855" w:rsidRDefault="006A4848" w:rsidP="007A332F">
            <w:pPr>
              <w:jc w:val="center"/>
            </w:pPr>
            <w:r w:rsidRPr="00E63855">
              <w:t>0,35</w:t>
            </w:r>
          </w:p>
        </w:tc>
      </w:tr>
      <w:tr w:rsidR="006A4848" w:rsidRPr="00E63855" w14:paraId="6C708F01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D9B4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A493" w14:textId="64AA4FCE" w:rsidR="006A4848" w:rsidRPr="00E63855" w:rsidRDefault="006A4848" w:rsidP="006A4848">
            <w:r w:rsidRPr="00E63855">
              <w:t>Mực in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91B8" w14:textId="77777777" w:rsidR="006A4848" w:rsidRPr="00E63855" w:rsidRDefault="006A4848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EC0C" w14:textId="77777777" w:rsidR="006A4848" w:rsidRPr="00E63855" w:rsidRDefault="006A4848" w:rsidP="007A332F">
            <w:pPr>
              <w:jc w:val="center"/>
            </w:pPr>
            <w:r w:rsidRPr="00E63855">
              <w:t>0,12</w:t>
            </w:r>
          </w:p>
        </w:tc>
      </w:tr>
      <w:tr w:rsidR="00E63855" w:rsidRPr="00E63855" w14:paraId="0C95060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02F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47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887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A1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D01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C3D8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42326700" w14:textId="77777777" w:rsidTr="00E96B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AB68" w14:textId="77777777" w:rsidR="00B112F0" w:rsidRPr="00E63855" w:rsidRDefault="00B112F0" w:rsidP="007A332F">
            <w:r w:rsidRPr="00E63855">
              <w:rPr>
                <w:b/>
                <w:bCs/>
              </w:rPr>
              <w:t> </w:t>
            </w:r>
          </w:p>
        </w:tc>
        <w:tc>
          <w:tcPr>
            <w:tcW w:w="3080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9A75" w14:textId="77777777" w:rsidR="00B112F0" w:rsidRPr="00E63855" w:rsidRDefault="00B112F0" w:rsidP="007A332F">
            <w:r w:rsidRPr="00E63855">
              <w:rPr>
                <w:i/>
                <w:iCs/>
              </w:rPr>
              <w:t> </w:t>
            </w:r>
          </w:p>
        </w:tc>
      </w:tr>
      <w:tr w:rsidR="00E63855" w:rsidRPr="00E63855" w14:paraId="4CCFA3C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4571" w14:textId="77777777" w:rsidR="00B112F0" w:rsidRPr="00E63855" w:rsidRDefault="00E05E38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90 phút</w:t>
            </w:r>
          </w:p>
        </w:tc>
        <w:tc>
          <w:tcPr>
            <w:tcW w:w="3080" w:type="pct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BCBE" w14:textId="77777777" w:rsidR="00B112F0" w:rsidRPr="00E63855" w:rsidRDefault="00B112F0" w:rsidP="00CD4630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</w:t>
            </w:r>
          </w:p>
        </w:tc>
      </w:tr>
      <w:tr w:rsidR="00E63855" w:rsidRPr="00E63855" w14:paraId="33CF936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0D6C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BE2E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B4D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727B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B0C2CE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A606" w14:textId="77777777" w:rsidR="00B112F0" w:rsidRPr="00E63855" w:rsidRDefault="00B112F0" w:rsidP="007A332F">
            <w:r w:rsidRPr="00E63855">
              <w:t>01.03.10.01.30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D923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6688FD75" w14:textId="1B0400E4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641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D5F6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8E0F04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D73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D950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94AD" w14:textId="77777777" w:rsidR="008366EB" w:rsidRPr="00E63855" w:rsidRDefault="008366EB" w:rsidP="008366EB">
            <w:r w:rsidRPr="00E63855">
              <w:t>3/9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76A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D623" w14:textId="77777777" w:rsidR="008366EB" w:rsidRPr="00E63855" w:rsidRDefault="008366EB" w:rsidP="008366EB">
            <w:pPr>
              <w:jc w:val="center"/>
            </w:pPr>
            <w:r w:rsidRPr="00E63855">
              <w:t>1,81</w:t>
            </w:r>
          </w:p>
        </w:tc>
      </w:tr>
      <w:tr w:rsidR="00E63855" w:rsidRPr="00E63855" w14:paraId="317B56E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CB0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789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A5B4" w14:textId="77777777" w:rsidR="008366EB" w:rsidRPr="00E63855" w:rsidRDefault="008366EB" w:rsidP="008366EB"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CA9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321E" w14:textId="77777777" w:rsidR="008366EB" w:rsidRPr="00E63855" w:rsidRDefault="008366EB" w:rsidP="008366EB">
            <w:pPr>
              <w:jc w:val="center"/>
            </w:pPr>
            <w:r w:rsidRPr="00E63855">
              <w:t>4,81</w:t>
            </w:r>
          </w:p>
        </w:tc>
      </w:tr>
      <w:tr w:rsidR="00E63855" w:rsidRPr="00E63855" w14:paraId="20E2425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C9F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C23C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2AAC" w14:textId="77777777" w:rsidR="008366EB" w:rsidRPr="00E63855" w:rsidRDefault="008366EB" w:rsidP="008366EB">
            <w:r w:rsidRPr="00E63855">
              <w:t>7/9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EF2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E5B6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092739F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204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3CB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8BDB" w14:textId="77777777" w:rsidR="008366EB" w:rsidRPr="00E63855" w:rsidRDefault="008366EB" w:rsidP="008366EB">
            <w:r w:rsidRPr="00E63855">
              <w:t>9/9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13C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43C9" w14:textId="77777777" w:rsidR="008366EB" w:rsidRPr="00E63855" w:rsidRDefault="008366EB" w:rsidP="008366EB">
            <w:pPr>
              <w:jc w:val="center"/>
            </w:pPr>
            <w:r w:rsidRPr="00E63855">
              <w:t>1,94</w:t>
            </w:r>
          </w:p>
        </w:tc>
      </w:tr>
      <w:tr w:rsidR="00E63855" w:rsidRPr="00E63855" w14:paraId="6B2D67A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5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E489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2FB1" w14:textId="77777777" w:rsidR="008366EB" w:rsidRPr="00E63855" w:rsidRDefault="008366EB" w:rsidP="008366EB"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5D8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22FF" w14:textId="77777777" w:rsidR="008366EB" w:rsidRPr="00E63855" w:rsidRDefault="008366EB" w:rsidP="008366EB">
            <w:pPr>
              <w:jc w:val="center"/>
            </w:pPr>
            <w:r w:rsidRPr="00E63855">
              <w:t>6,44</w:t>
            </w:r>
          </w:p>
        </w:tc>
      </w:tr>
      <w:tr w:rsidR="00E63855" w:rsidRPr="00E63855" w14:paraId="2A9FDC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60E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80D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B847" w14:textId="77777777" w:rsidR="008366EB" w:rsidRPr="00E63855" w:rsidRDefault="008366EB" w:rsidP="008366EB">
            <w:r w:rsidRPr="00E63855">
              <w:t>7/9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5A6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F140" w14:textId="77777777" w:rsidR="008366EB" w:rsidRPr="00E63855" w:rsidRDefault="008366EB" w:rsidP="008366EB">
            <w:pPr>
              <w:jc w:val="center"/>
            </w:pPr>
            <w:r w:rsidRPr="00E63855">
              <w:t>5,56</w:t>
            </w:r>
          </w:p>
        </w:tc>
      </w:tr>
      <w:tr w:rsidR="00E63855" w:rsidRPr="00E63855" w14:paraId="630BC25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4B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3D92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EDFE" w14:textId="77777777" w:rsidR="008366EB" w:rsidRPr="00E63855" w:rsidRDefault="008366EB" w:rsidP="008366EB">
            <w:r w:rsidRPr="00E63855">
              <w:t>7/12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0EF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6CC5" w14:textId="77777777" w:rsidR="008366EB" w:rsidRPr="00E63855" w:rsidRDefault="008366EB" w:rsidP="008366EB">
            <w:pPr>
              <w:jc w:val="center"/>
            </w:pPr>
            <w:r w:rsidRPr="00E63855">
              <w:t>10,88</w:t>
            </w:r>
          </w:p>
        </w:tc>
      </w:tr>
      <w:tr w:rsidR="00E63855" w:rsidRPr="00E63855" w14:paraId="3B52884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7ED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FCA2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B1F" w14:textId="77777777" w:rsidR="008366EB" w:rsidRPr="00E63855" w:rsidRDefault="008366EB" w:rsidP="008366EB">
            <w:r w:rsidRPr="00E63855">
              <w:t>4/9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0DE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81D5" w14:textId="77777777" w:rsidR="008366EB" w:rsidRPr="00E63855" w:rsidRDefault="008366EB" w:rsidP="008366EB">
            <w:pPr>
              <w:jc w:val="center"/>
            </w:pPr>
            <w:r w:rsidRPr="00E63855">
              <w:t>14,50</w:t>
            </w:r>
          </w:p>
        </w:tc>
      </w:tr>
      <w:tr w:rsidR="00E96B7D" w:rsidRPr="00E63855" w14:paraId="29CCB2A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7CC3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C089" w14:textId="54BE721B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30BE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E2EF" w14:textId="77777777" w:rsidR="00E96B7D" w:rsidRPr="00E63855" w:rsidRDefault="00E96B7D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96B7D" w:rsidRPr="00E63855" w14:paraId="617A37C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9E78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B242" w14:textId="0221FC7E" w:rsidR="00E96B7D" w:rsidRPr="00E63855" w:rsidRDefault="00E96B7D" w:rsidP="00E96B7D">
            <w:r w:rsidRPr="00E63855">
              <w:t>Máy in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5AEE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24D7" w14:textId="77777777" w:rsidR="00E96B7D" w:rsidRPr="00E63855" w:rsidRDefault="00E96B7D" w:rsidP="007A332F">
            <w:pPr>
              <w:jc w:val="center"/>
            </w:pPr>
            <w:r w:rsidRPr="00E63855">
              <w:t>0,29</w:t>
            </w:r>
          </w:p>
        </w:tc>
      </w:tr>
      <w:tr w:rsidR="00E96B7D" w:rsidRPr="00E63855" w14:paraId="6B9A01A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A7CF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9995" w14:textId="6CE0267E" w:rsidR="00E96B7D" w:rsidRPr="00E63855" w:rsidRDefault="00E96B7D" w:rsidP="00E96B7D">
            <w:r w:rsidRPr="00E63855">
              <w:t>Máy quay phim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E116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01C6" w14:textId="77777777" w:rsidR="00E96B7D" w:rsidRPr="00E63855" w:rsidRDefault="00E96B7D" w:rsidP="007A332F">
            <w:pPr>
              <w:jc w:val="center"/>
            </w:pPr>
            <w:r w:rsidRPr="00E63855">
              <w:t>76,00</w:t>
            </w:r>
          </w:p>
        </w:tc>
      </w:tr>
      <w:tr w:rsidR="00E96B7D" w:rsidRPr="00E63855" w14:paraId="01A6FFA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BBF6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64BB" w14:textId="6E319CDE" w:rsidR="00E96B7D" w:rsidRPr="00E63855" w:rsidRDefault="00E96B7D" w:rsidP="00E96B7D">
            <w:r w:rsidRPr="00E63855">
              <w:t>Máy tính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247D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9EFC" w14:textId="77777777" w:rsidR="00E96B7D" w:rsidRPr="00E63855" w:rsidRDefault="00E96B7D" w:rsidP="007A332F">
            <w:pPr>
              <w:jc w:val="center"/>
            </w:pPr>
            <w:r w:rsidRPr="00E63855">
              <w:t>30,00</w:t>
            </w:r>
          </w:p>
        </w:tc>
      </w:tr>
      <w:tr w:rsidR="00E96B7D" w:rsidRPr="00E63855" w14:paraId="2378D49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0519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603" w14:textId="005BF38D" w:rsidR="00E96B7D" w:rsidRPr="00E63855" w:rsidRDefault="00E96B7D" w:rsidP="00E96B7D">
            <w:r w:rsidRPr="00E63855">
              <w:t>Xe màu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6307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D764" w14:textId="77777777" w:rsidR="00E96B7D" w:rsidRPr="00E63855" w:rsidRDefault="00E96B7D" w:rsidP="007A332F">
            <w:pPr>
              <w:jc w:val="center"/>
            </w:pPr>
            <w:r w:rsidRPr="00E63855">
              <w:t>10,50</w:t>
            </w:r>
          </w:p>
        </w:tc>
      </w:tr>
      <w:tr w:rsidR="00E96B7D" w:rsidRPr="00E63855" w14:paraId="480A8A9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A190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2C2F" w14:textId="629B2849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F838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3A76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E96B7D" w:rsidRPr="00E63855" w14:paraId="102AD2B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DF3B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4D8A" w14:textId="75655DF9" w:rsidR="00E96B7D" w:rsidRPr="00E63855" w:rsidRDefault="00E96B7D" w:rsidP="00E96B7D">
            <w:r w:rsidRPr="00E63855">
              <w:t>Giấy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8F22" w14:textId="77777777" w:rsidR="00E96B7D" w:rsidRPr="00E63855" w:rsidRDefault="00E96B7D" w:rsidP="007A332F">
            <w:pPr>
              <w:jc w:val="center"/>
            </w:pPr>
            <w:r w:rsidRPr="00E63855">
              <w:t>Ram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E9B0" w14:textId="77777777" w:rsidR="00E96B7D" w:rsidRPr="00E63855" w:rsidRDefault="00E96B7D" w:rsidP="007A332F">
            <w:pPr>
              <w:jc w:val="center"/>
            </w:pPr>
            <w:r w:rsidRPr="00E63855">
              <w:t>0,35</w:t>
            </w:r>
          </w:p>
        </w:tc>
      </w:tr>
      <w:tr w:rsidR="00E96B7D" w:rsidRPr="00E63855" w14:paraId="6CA10AB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7EC9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9CD8" w14:textId="4CD2FF6F" w:rsidR="00E96B7D" w:rsidRPr="00E63855" w:rsidRDefault="00E96B7D" w:rsidP="00E96B7D">
            <w:r w:rsidRPr="00E63855">
              <w:t>Mực in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CDD4" w14:textId="77777777" w:rsidR="00E96B7D" w:rsidRPr="00E63855" w:rsidRDefault="00E96B7D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232B" w14:textId="77777777" w:rsidR="00E96B7D" w:rsidRPr="00E63855" w:rsidRDefault="00E96B7D" w:rsidP="007A332F">
            <w:pPr>
              <w:jc w:val="center"/>
            </w:pPr>
            <w:r w:rsidRPr="00E63855">
              <w:t>0,12</w:t>
            </w:r>
          </w:p>
        </w:tc>
      </w:tr>
      <w:tr w:rsidR="00E63855" w:rsidRPr="00E63855" w14:paraId="4F1106F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6C4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198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EE4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357F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0DD8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33333AE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EFFF" w14:textId="77777777" w:rsidR="00B112F0" w:rsidRPr="00E63855" w:rsidRDefault="00E05E38" w:rsidP="00CD4630">
            <w:pPr>
              <w:spacing w:before="120" w:after="24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120 phút</w:t>
            </w:r>
          </w:p>
        </w:tc>
        <w:tc>
          <w:tcPr>
            <w:tcW w:w="3080" w:type="pct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34BD" w14:textId="77777777" w:rsidR="00B112F0" w:rsidRPr="00E63855" w:rsidRDefault="00B112F0" w:rsidP="00CD4630">
            <w:pPr>
              <w:spacing w:before="120" w:after="24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</w:rPr>
              <w:t>Đơn vị tính: 01 chương trình</w:t>
            </w:r>
          </w:p>
        </w:tc>
      </w:tr>
      <w:tr w:rsidR="00E63855" w:rsidRPr="00E63855" w14:paraId="1378FFE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C70C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FF5C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4AC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C240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7744DC8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BF27" w14:textId="77777777" w:rsidR="00B112F0" w:rsidRPr="00E63855" w:rsidRDefault="00B112F0" w:rsidP="007A332F">
            <w:r w:rsidRPr="00E63855">
              <w:t>01.03.10.01.40</w:t>
            </w:r>
          </w:p>
        </w:tc>
        <w:tc>
          <w:tcPr>
            <w:tcW w:w="23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3D44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7EF7FA67" w14:textId="3B7B0DC6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D5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E5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98D17C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56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2816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C9A1" w14:textId="77777777" w:rsidR="008366EB" w:rsidRPr="00E63855" w:rsidRDefault="008366EB" w:rsidP="00DB5F82">
            <w:pPr>
              <w:jc w:val="center"/>
            </w:pPr>
            <w:r w:rsidRPr="00E63855">
              <w:t>3/9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063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7F4A" w14:textId="77777777" w:rsidR="008366EB" w:rsidRPr="00E63855" w:rsidRDefault="008366EB" w:rsidP="008366EB">
            <w:pPr>
              <w:jc w:val="center"/>
            </w:pPr>
            <w:r w:rsidRPr="00E63855">
              <w:t>1,88</w:t>
            </w:r>
          </w:p>
        </w:tc>
      </w:tr>
      <w:tr w:rsidR="00E63855" w:rsidRPr="00E63855" w14:paraId="6C1DCDA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AAE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F43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112A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45A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3039" w14:textId="77777777" w:rsidR="008366EB" w:rsidRPr="00E63855" w:rsidRDefault="008366EB" w:rsidP="008366EB">
            <w:pPr>
              <w:jc w:val="center"/>
            </w:pPr>
            <w:r w:rsidRPr="00E63855">
              <w:t>4,88</w:t>
            </w:r>
          </w:p>
        </w:tc>
      </w:tr>
      <w:tr w:rsidR="00E63855" w:rsidRPr="00E63855" w14:paraId="2283FE3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5C6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BD0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AF6C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96F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DF5E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37BCEA1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D22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2A1E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A0F5" w14:textId="77777777" w:rsidR="008366EB" w:rsidRPr="00E63855" w:rsidRDefault="008366EB" w:rsidP="00DB5F82">
            <w:pPr>
              <w:jc w:val="center"/>
            </w:pPr>
            <w:r w:rsidRPr="00E63855">
              <w:t>9/9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AB9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E932" w14:textId="77777777" w:rsidR="008366EB" w:rsidRPr="00E63855" w:rsidRDefault="008366EB" w:rsidP="008366EB">
            <w:pPr>
              <w:jc w:val="center"/>
            </w:pPr>
            <w:r w:rsidRPr="00E63855">
              <w:t>2,00</w:t>
            </w:r>
          </w:p>
        </w:tc>
      </w:tr>
      <w:tr w:rsidR="00E63855" w:rsidRPr="00E63855" w14:paraId="3FF0666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81A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B336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0185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428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0E82" w14:textId="77777777" w:rsidR="008366EB" w:rsidRPr="00E63855" w:rsidRDefault="008366EB" w:rsidP="008366EB">
            <w:pPr>
              <w:jc w:val="center"/>
            </w:pPr>
            <w:r w:rsidRPr="00E63855">
              <w:t>6,50</w:t>
            </w:r>
          </w:p>
        </w:tc>
      </w:tr>
      <w:tr w:rsidR="00E63855" w:rsidRPr="00E63855" w14:paraId="1E19C35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04DF" w14:textId="77777777" w:rsidR="008366EB" w:rsidRPr="00E63855" w:rsidRDefault="008366EB" w:rsidP="008366EB">
            <w:r w:rsidRPr="00E63855">
              <w:lastRenderedPageBreak/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850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2E5D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65B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5B8C" w14:textId="77777777" w:rsidR="008366EB" w:rsidRPr="00E63855" w:rsidRDefault="008366EB" w:rsidP="008366EB">
            <w:pPr>
              <w:jc w:val="center"/>
            </w:pPr>
            <w:r w:rsidRPr="00E63855">
              <w:t>5,63</w:t>
            </w:r>
          </w:p>
        </w:tc>
      </w:tr>
      <w:tr w:rsidR="00E63855" w:rsidRPr="00E63855" w14:paraId="6256720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539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CAA6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2E81" w14:textId="77777777" w:rsidR="008366EB" w:rsidRPr="00E63855" w:rsidRDefault="008366EB" w:rsidP="00DB5F82">
            <w:pPr>
              <w:jc w:val="center"/>
            </w:pPr>
            <w:r w:rsidRPr="00E63855">
              <w:t>7/12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C96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4E23" w14:textId="77777777" w:rsidR="008366EB" w:rsidRPr="00E63855" w:rsidRDefault="008366EB" w:rsidP="008366EB">
            <w:pPr>
              <w:jc w:val="center"/>
            </w:pPr>
            <w:r w:rsidRPr="00E63855">
              <w:t>11,25</w:t>
            </w:r>
          </w:p>
        </w:tc>
      </w:tr>
      <w:tr w:rsidR="00E63855" w:rsidRPr="00E63855" w14:paraId="12248F0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494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3756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BDB4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65C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5BE8" w14:textId="77777777" w:rsidR="008366EB" w:rsidRPr="00E63855" w:rsidRDefault="008366EB" w:rsidP="008366EB">
            <w:pPr>
              <w:jc w:val="center"/>
            </w:pPr>
            <w:r w:rsidRPr="00E63855">
              <w:t>15,00</w:t>
            </w:r>
          </w:p>
        </w:tc>
      </w:tr>
      <w:tr w:rsidR="00E96B7D" w:rsidRPr="00E63855" w14:paraId="1C96622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C3ED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E3B1" w14:textId="0D52C457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EBAB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EE50" w14:textId="77777777" w:rsidR="00E96B7D" w:rsidRPr="00E63855" w:rsidRDefault="00E96B7D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5EB1137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66E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D210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979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455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B87" w14:textId="77777777" w:rsidR="00B112F0" w:rsidRPr="00E63855" w:rsidRDefault="00B112F0" w:rsidP="007A332F">
            <w:pPr>
              <w:jc w:val="center"/>
            </w:pPr>
            <w:r w:rsidRPr="00E63855">
              <w:t>0,37</w:t>
            </w:r>
          </w:p>
        </w:tc>
      </w:tr>
      <w:tr w:rsidR="00E63855" w:rsidRPr="00E63855" w14:paraId="23F06C5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AB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5C73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731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B529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B923" w14:textId="77777777" w:rsidR="00B112F0" w:rsidRPr="00E63855" w:rsidRDefault="00B112F0" w:rsidP="007A332F">
            <w:pPr>
              <w:jc w:val="center"/>
            </w:pPr>
            <w:r w:rsidRPr="00E63855">
              <w:t>80,00</w:t>
            </w:r>
          </w:p>
        </w:tc>
      </w:tr>
      <w:tr w:rsidR="00E63855" w:rsidRPr="00E63855" w14:paraId="7A647A9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7D1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486E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72B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864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404" w14:textId="77777777" w:rsidR="00B112F0" w:rsidRPr="00E63855" w:rsidRDefault="00B112F0" w:rsidP="007A332F">
            <w:pPr>
              <w:jc w:val="center"/>
            </w:pPr>
            <w:r w:rsidRPr="00E63855">
              <w:t>30,00</w:t>
            </w:r>
          </w:p>
        </w:tc>
      </w:tr>
      <w:tr w:rsidR="00E63855" w:rsidRPr="00E63855" w14:paraId="1E6B6AF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FB7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49B7" w14:textId="77777777" w:rsidR="00B112F0" w:rsidRPr="00E63855" w:rsidRDefault="00B112F0" w:rsidP="007A332F">
            <w:r w:rsidRPr="00E63855">
              <w:t>Xe màu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AA5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135E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BA5E" w14:textId="77777777" w:rsidR="00B112F0" w:rsidRPr="00E63855" w:rsidRDefault="00B112F0" w:rsidP="007A332F">
            <w:pPr>
              <w:jc w:val="center"/>
            </w:pPr>
            <w:r w:rsidRPr="00E63855">
              <w:t>11,00</w:t>
            </w:r>
          </w:p>
        </w:tc>
      </w:tr>
      <w:tr w:rsidR="006A4848" w:rsidRPr="00E63855" w14:paraId="087EDA8A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204A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3F4A" w14:textId="7BCC2614" w:rsidR="006A4848" w:rsidRPr="00E63855" w:rsidRDefault="006A4848" w:rsidP="006A4848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F2F8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DBF3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3B5A55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8AC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689A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CF4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05B8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4F83" w14:textId="77777777" w:rsidR="00B112F0" w:rsidRPr="00E63855" w:rsidRDefault="00B112F0" w:rsidP="007A332F">
            <w:pPr>
              <w:jc w:val="center"/>
            </w:pPr>
            <w:r w:rsidRPr="00E63855">
              <w:t>0,44</w:t>
            </w:r>
          </w:p>
        </w:tc>
      </w:tr>
      <w:tr w:rsidR="00E63855" w:rsidRPr="00E63855" w14:paraId="01BC017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A04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B847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4D6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C7C0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E318" w14:textId="77777777" w:rsidR="00B112F0" w:rsidRPr="00E63855" w:rsidRDefault="00B112F0" w:rsidP="007A332F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239E869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DB5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744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8B1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5C73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8E0D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745859F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6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A1C8" w14:textId="77777777" w:rsidR="00B112F0" w:rsidRPr="00E63855" w:rsidRDefault="00E05E38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150 phút</w:t>
            </w:r>
          </w:p>
        </w:tc>
        <w:tc>
          <w:tcPr>
            <w:tcW w:w="3264" w:type="pct"/>
            <w:gridSpan w:val="1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3558" w14:textId="77777777" w:rsidR="00B112F0" w:rsidRPr="00E63855" w:rsidRDefault="00B112F0" w:rsidP="00CD4630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chương trình</w:t>
            </w:r>
          </w:p>
        </w:tc>
      </w:tr>
      <w:tr w:rsidR="00E63855" w:rsidRPr="00E63855" w14:paraId="60B26FA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5EBE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AA51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B2AE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7B1B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015E1EA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75DD" w14:textId="77777777" w:rsidR="00B112F0" w:rsidRPr="00E63855" w:rsidRDefault="00B112F0" w:rsidP="007A332F">
            <w:r w:rsidRPr="00E63855">
              <w:t>01.03.10.01.50</w:t>
            </w:r>
          </w:p>
        </w:tc>
        <w:tc>
          <w:tcPr>
            <w:tcW w:w="2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91D0" w14:textId="77777777" w:rsidR="006A61B2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73C37B38" w14:textId="48628E10" w:rsidR="00B112F0" w:rsidRPr="00E63855" w:rsidRDefault="00B112F0" w:rsidP="00A9215A">
            <w:r w:rsidRPr="00E63855">
              <w:t>(Chức danh - Cấp bậc)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0E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DC17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2B0E66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73F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896A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9AEF" w14:textId="77777777" w:rsidR="008366EB" w:rsidRPr="00E63855" w:rsidRDefault="008366EB" w:rsidP="00DB5F82">
            <w:pPr>
              <w:jc w:val="center"/>
            </w:pPr>
            <w:r w:rsidRPr="00E63855">
              <w:t>3/9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A8F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6238" w14:textId="77777777" w:rsidR="008366EB" w:rsidRPr="00E63855" w:rsidRDefault="008366EB" w:rsidP="008366EB">
            <w:pPr>
              <w:jc w:val="center"/>
            </w:pPr>
            <w:r w:rsidRPr="00E63855">
              <w:t>1,94</w:t>
            </w:r>
          </w:p>
        </w:tc>
      </w:tr>
      <w:tr w:rsidR="00E63855" w:rsidRPr="00E63855" w14:paraId="0C92D20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7C2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9400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B30A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8E2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44D0" w14:textId="77777777" w:rsidR="008366EB" w:rsidRPr="00E63855" w:rsidRDefault="008366EB" w:rsidP="008366EB">
            <w:pPr>
              <w:jc w:val="center"/>
            </w:pPr>
            <w:r w:rsidRPr="00E63855">
              <w:t>4,94</w:t>
            </w:r>
          </w:p>
        </w:tc>
      </w:tr>
      <w:tr w:rsidR="00E63855" w:rsidRPr="00E63855" w14:paraId="3791669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2B8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3FC7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657A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4E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0D5C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5FFCF00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62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8964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CE3" w14:textId="77777777" w:rsidR="008366EB" w:rsidRPr="00E63855" w:rsidRDefault="008366EB" w:rsidP="00DB5F82">
            <w:pPr>
              <w:jc w:val="center"/>
            </w:pPr>
            <w:r w:rsidRPr="00E63855">
              <w:t>9/9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AF5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A432" w14:textId="77777777" w:rsidR="008366EB" w:rsidRPr="00E63855" w:rsidRDefault="008366EB" w:rsidP="008366EB">
            <w:pPr>
              <w:jc w:val="center"/>
            </w:pPr>
            <w:r w:rsidRPr="00E63855">
              <w:t>2,06</w:t>
            </w:r>
          </w:p>
        </w:tc>
      </w:tr>
      <w:tr w:rsidR="00E63855" w:rsidRPr="00E63855" w14:paraId="6A2C6CA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D0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ECC1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8A92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D07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4AE0" w14:textId="77777777" w:rsidR="008366EB" w:rsidRPr="00E63855" w:rsidRDefault="008366EB" w:rsidP="008366EB">
            <w:pPr>
              <w:jc w:val="center"/>
            </w:pPr>
            <w:r w:rsidRPr="00E63855">
              <w:t>6,56</w:t>
            </w:r>
          </w:p>
        </w:tc>
      </w:tr>
      <w:tr w:rsidR="00E63855" w:rsidRPr="00E63855" w14:paraId="6BF3FBD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525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8224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4AD7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D09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B0A1" w14:textId="77777777" w:rsidR="008366EB" w:rsidRPr="00E63855" w:rsidRDefault="008366EB" w:rsidP="008366EB">
            <w:pPr>
              <w:jc w:val="center"/>
            </w:pPr>
            <w:r w:rsidRPr="00E63855">
              <w:t>5,69</w:t>
            </w:r>
          </w:p>
        </w:tc>
      </w:tr>
      <w:tr w:rsidR="00E63855" w:rsidRPr="00E63855" w14:paraId="62ABE8D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0C0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372F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0874" w14:textId="77777777" w:rsidR="008366EB" w:rsidRPr="00E63855" w:rsidRDefault="008366EB" w:rsidP="00DB5F82">
            <w:pPr>
              <w:jc w:val="center"/>
            </w:pPr>
            <w:r w:rsidRPr="00E63855">
              <w:t>7/12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FFB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E473" w14:textId="77777777" w:rsidR="008366EB" w:rsidRPr="00E63855" w:rsidRDefault="008366EB" w:rsidP="008366EB">
            <w:pPr>
              <w:jc w:val="center"/>
            </w:pPr>
            <w:r w:rsidRPr="00E63855">
              <w:t>11,63</w:t>
            </w:r>
          </w:p>
        </w:tc>
      </w:tr>
      <w:tr w:rsidR="00E63855" w:rsidRPr="00E63855" w14:paraId="7800075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655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7D05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19BB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10D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111A" w14:textId="77777777" w:rsidR="008366EB" w:rsidRPr="00E63855" w:rsidRDefault="008366EB" w:rsidP="008366EB">
            <w:pPr>
              <w:jc w:val="center"/>
            </w:pPr>
            <w:r w:rsidRPr="00E63855">
              <w:t>15,50</w:t>
            </w:r>
          </w:p>
        </w:tc>
      </w:tr>
      <w:tr w:rsidR="006A4848" w:rsidRPr="00E63855" w14:paraId="58A01A5F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2F81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DA18" w14:textId="7560BC87" w:rsidR="006A4848" w:rsidRPr="00E63855" w:rsidRDefault="006A4848" w:rsidP="006A4848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B364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FA17" w14:textId="77777777" w:rsidR="006A4848" w:rsidRPr="00E63855" w:rsidRDefault="006A4848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6ED6534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9C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13B6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E83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2BB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4D11" w14:textId="77777777" w:rsidR="00B112F0" w:rsidRPr="00E63855" w:rsidRDefault="00B112F0" w:rsidP="007A332F">
            <w:pPr>
              <w:jc w:val="center"/>
            </w:pPr>
            <w:r w:rsidRPr="00E63855">
              <w:t>0,49</w:t>
            </w:r>
          </w:p>
        </w:tc>
      </w:tr>
      <w:tr w:rsidR="00E63855" w:rsidRPr="00E63855" w14:paraId="43F36EB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A26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2A41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6B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D1E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23AD" w14:textId="77777777" w:rsidR="00B112F0" w:rsidRPr="00E63855" w:rsidRDefault="00B112F0" w:rsidP="007A332F">
            <w:pPr>
              <w:jc w:val="center"/>
            </w:pPr>
            <w:r w:rsidRPr="00E63855">
              <w:t>84,00</w:t>
            </w:r>
          </w:p>
        </w:tc>
      </w:tr>
      <w:tr w:rsidR="00E63855" w:rsidRPr="00E63855" w14:paraId="0FB1F83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47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71EF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879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5975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C8D" w14:textId="77777777" w:rsidR="00B112F0" w:rsidRPr="00E63855" w:rsidRDefault="00B112F0" w:rsidP="007A332F">
            <w:pPr>
              <w:jc w:val="center"/>
            </w:pPr>
            <w:r w:rsidRPr="00E63855">
              <w:t>30,00</w:t>
            </w:r>
          </w:p>
        </w:tc>
      </w:tr>
      <w:tr w:rsidR="00E63855" w:rsidRPr="00E63855" w14:paraId="0CDF092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47C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0D7C" w14:textId="77777777" w:rsidR="00B112F0" w:rsidRPr="00E63855" w:rsidRDefault="00B112F0" w:rsidP="007A332F">
            <w:r w:rsidRPr="00E63855">
              <w:t>Xe màu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1B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F6BC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615D" w14:textId="77777777" w:rsidR="00B112F0" w:rsidRPr="00E63855" w:rsidRDefault="00B112F0" w:rsidP="007A332F">
            <w:pPr>
              <w:jc w:val="center"/>
            </w:pPr>
            <w:r w:rsidRPr="00E63855">
              <w:t>11,50</w:t>
            </w:r>
          </w:p>
        </w:tc>
      </w:tr>
      <w:tr w:rsidR="000144B2" w:rsidRPr="00E63855" w14:paraId="6CDE331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566" w14:textId="77777777" w:rsidR="000144B2" w:rsidRPr="00E63855" w:rsidRDefault="000144B2" w:rsidP="007A332F">
            <w:r w:rsidRPr="00E63855">
              <w:t> </w:t>
            </w:r>
          </w:p>
        </w:tc>
        <w:tc>
          <w:tcPr>
            <w:tcW w:w="2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039F" w14:textId="409F231A" w:rsidR="000144B2" w:rsidRPr="00E63855" w:rsidRDefault="000144B2" w:rsidP="000144B2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1DE" w14:textId="77777777" w:rsidR="000144B2" w:rsidRPr="00E63855" w:rsidRDefault="000144B2" w:rsidP="007A332F">
            <w:pPr>
              <w:jc w:val="center"/>
            </w:pPr>
            <w:r w:rsidRPr="00E63855">
              <w:t> 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79F3" w14:textId="77777777" w:rsidR="000144B2" w:rsidRPr="00E63855" w:rsidRDefault="000144B2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074A9E8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0FE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7454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78B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8874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95AB" w14:textId="77777777" w:rsidR="00B112F0" w:rsidRPr="00E63855" w:rsidRDefault="00B112F0" w:rsidP="007A332F">
            <w:pPr>
              <w:jc w:val="center"/>
            </w:pPr>
            <w:r w:rsidRPr="00E63855">
              <w:t>0,59</w:t>
            </w:r>
          </w:p>
        </w:tc>
      </w:tr>
      <w:tr w:rsidR="00E63855" w:rsidRPr="00E63855" w14:paraId="1DB611A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9AD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B0C6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7C2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2D3F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E42" w14:textId="77777777" w:rsidR="00B112F0" w:rsidRPr="00E63855" w:rsidRDefault="00B112F0" w:rsidP="007A332F">
            <w:pPr>
              <w:jc w:val="center"/>
            </w:pPr>
            <w:r w:rsidRPr="00E63855">
              <w:t>0,20</w:t>
            </w:r>
          </w:p>
        </w:tc>
      </w:tr>
      <w:tr w:rsidR="00E63855" w:rsidRPr="00E63855" w14:paraId="60FA027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39E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DF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65A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EBE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C407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5A5A5EF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FC87" w14:textId="77777777" w:rsidR="00B112F0" w:rsidRPr="00E63855" w:rsidRDefault="00E05E38" w:rsidP="00CD4630">
            <w:pPr>
              <w:spacing w:before="12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180 phút</w:t>
            </w:r>
          </w:p>
        </w:tc>
        <w:tc>
          <w:tcPr>
            <w:tcW w:w="3204" w:type="pct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AAB2" w14:textId="77777777" w:rsidR="00B112F0" w:rsidRPr="00E63855" w:rsidRDefault="00B112F0" w:rsidP="00CD4630">
            <w:pPr>
              <w:spacing w:before="120" w:after="120"/>
              <w:jc w:val="right"/>
            </w:pPr>
            <w:r w:rsidRPr="00E63855">
              <w:rPr>
                <w:i/>
                <w:iCs/>
              </w:rPr>
              <w:t>Đơn vị tính: 01 chương trình</w:t>
            </w:r>
          </w:p>
        </w:tc>
      </w:tr>
      <w:tr w:rsidR="00E63855" w:rsidRPr="00E63855" w14:paraId="30B4385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A7BC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E5C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AF3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C9B6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244A87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B2F" w14:textId="77777777" w:rsidR="00B112F0" w:rsidRPr="00E63855" w:rsidRDefault="00B112F0" w:rsidP="007A332F">
            <w:r w:rsidRPr="00E63855">
              <w:t>01.03.10.01.60</w:t>
            </w:r>
          </w:p>
        </w:tc>
        <w:tc>
          <w:tcPr>
            <w:tcW w:w="23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A71" w14:textId="77777777" w:rsidR="00E96B7D" w:rsidRDefault="00B112F0" w:rsidP="00A9215A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</w:p>
          <w:p w14:paraId="7F9693EA" w14:textId="0A83D515" w:rsidR="00B112F0" w:rsidRPr="00E63855" w:rsidRDefault="00B112F0" w:rsidP="00A9215A">
            <w:r w:rsidRPr="00E63855">
              <w:rPr>
                <w:i/>
                <w:iCs/>
              </w:rPr>
              <w:t>(</w:t>
            </w:r>
            <w:r w:rsidRPr="00E63855">
              <w:t>Chức danh - Cấp bậc)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80E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F25D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3586BBD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861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13CB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0F83" w14:textId="77777777" w:rsidR="008366EB" w:rsidRPr="00E63855" w:rsidRDefault="008366EB" w:rsidP="00DB5F82">
            <w:pPr>
              <w:jc w:val="center"/>
            </w:pPr>
            <w:r w:rsidRPr="00E63855">
              <w:t>3/9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FA57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CF13" w14:textId="77777777" w:rsidR="008366EB" w:rsidRPr="00E63855" w:rsidRDefault="008366EB" w:rsidP="008366EB">
            <w:pPr>
              <w:jc w:val="center"/>
            </w:pPr>
            <w:r w:rsidRPr="00E63855">
              <w:t>2,00</w:t>
            </w:r>
          </w:p>
        </w:tc>
      </w:tr>
      <w:tr w:rsidR="00E63855" w:rsidRPr="00E63855" w14:paraId="0210417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A3F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C2C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06F7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098D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1534" w14:textId="77777777" w:rsidR="008366EB" w:rsidRPr="00E63855" w:rsidRDefault="008366EB" w:rsidP="008366EB">
            <w:pPr>
              <w:jc w:val="center"/>
            </w:pPr>
            <w:r w:rsidRPr="00E63855">
              <w:t>5,00</w:t>
            </w:r>
          </w:p>
        </w:tc>
      </w:tr>
      <w:tr w:rsidR="00E63855" w:rsidRPr="00E63855" w14:paraId="631E2CF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0FF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C7EF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EBB3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FDA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EDE5" w14:textId="77777777" w:rsidR="008366EB" w:rsidRPr="00E63855" w:rsidRDefault="008366EB" w:rsidP="008366EB">
            <w:pPr>
              <w:jc w:val="center"/>
            </w:pPr>
            <w:r w:rsidRPr="00E63855">
              <w:t>5,13</w:t>
            </w:r>
          </w:p>
        </w:tc>
      </w:tr>
      <w:tr w:rsidR="00E63855" w:rsidRPr="00E63855" w14:paraId="66E139C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776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F121" w14:textId="77777777" w:rsidR="008366EB" w:rsidRPr="00E63855" w:rsidRDefault="008366EB" w:rsidP="008366EB">
            <w:r w:rsidRPr="00E63855">
              <w:t>Biên tập viên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4DBD" w14:textId="77777777" w:rsidR="008366EB" w:rsidRPr="00E63855" w:rsidRDefault="008366EB" w:rsidP="00DB5F82">
            <w:pPr>
              <w:jc w:val="center"/>
            </w:pPr>
            <w:r w:rsidRPr="00E63855">
              <w:t>9/9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21D3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9781" w14:textId="77777777" w:rsidR="008366EB" w:rsidRPr="00E63855" w:rsidRDefault="008366EB" w:rsidP="008366EB">
            <w:pPr>
              <w:jc w:val="center"/>
            </w:pPr>
            <w:r w:rsidRPr="00E63855">
              <w:t>2,13</w:t>
            </w:r>
          </w:p>
        </w:tc>
      </w:tr>
      <w:tr w:rsidR="00E63855" w:rsidRPr="00E63855" w14:paraId="7CA360E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7D1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7CE2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982F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11C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C1F3" w14:textId="77777777" w:rsidR="008366EB" w:rsidRPr="00E63855" w:rsidRDefault="008366EB" w:rsidP="008366EB">
            <w:pPr>
              <w:jc w:val="center"/>
            </w:pPr>
            <w:r w:rsidRPr="00E63855">
              <w:t>6,63</w:t>
            </w:r>
          </w:p>
        </w:tc>
      </w:tr>
      <w:tr w:rsidR="00E63855" w:rsidRPr="00E63855" w14:paraId="08A87B1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EDF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B5D6" w14:textId="77777777" w:rsidR="008366EB" w:rsidRPr="00E63855" w:rsidRDefault="008366EB" w:rsidP="008366EB">
            <w:r w:rsidRPr="00E63855">
              <w:t>Đạo diễn truyền hình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8073" w14:textId="77777777" w:rsidR="008366EB" w:rsidRPr="00E63855" w:rsidRDefault="008366EB" w:rsidP="00DB5F82">
            <w:pPr>
              <w:jc w:val="center"/>
            </w:pPr>
            <w:r w:rsidRPr="00E63855">
              <w:t>7/9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8DF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6D44" w14:textId="77777777" w:rsidR="008366EB" w:rsidRPr="00E63855" w:rsidRDefault="008366EB" w:rsidP="008366EB">
            <w:pPr>
              <w:jc w:val="center"/>
            </w:pPr>
            <w:r w:rsidRPr="00E63855">
              <w:t>5,75</w:t>
            </w:r>
          </w:p>
        </w:tc>
      </w:tr>
      <w:tr w:rsidR="00E63855" w:rsidRPr="00E63855" w14:paraId="249D9D6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A30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370D" w14:textId="77777777" w:rsidR="008366EB" w:rsidRPr="00E63855" w:rsidRDefault="008366EB" w:rsidP="008366EB">
            <w:r w:rsidRPr="00E63855">
              <w:t>Kỹ thuật viên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D7D3" w14:textId="77777777" w:rsidR="008366EB" w:rsidRPr="00E63855" w:rsidRDefault="008366EB" w:rsidP="00DB5F82">
            <w:pPr>
              <w:jc w:val="center"/>
            </w:pPr>
            <w:r w:rsidRPr="00E63855">
              <w:t>7/12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74E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4F35" w14:textId="77777777" w:rsidR="008366EB" w:rsidRPr="00E63855" w:rsidRDefault="008366EB" w:rsidP="008366EB">
            <w:pPr>
              <w:jc w:val="center"/>
            </w:pPr>
            <w:r w:rsidRPr="00E63855">
              <w:t>11,83</w:t>
            </w:r>
          </w:p>
        </w:tc>
      </w:tr>
      <w:tr w:rsidR="00E63855" w:rsidRPr="00E63855" w14:paraId="06B125D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BA6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0BE2" w14:textId="77777777" w:rsidR="008366EB" w:rsidRPr="00E63855" w:rsidRDefault="008366EB" w:rsidP="008366EB">
            <w:r w:rsidRPr="00E63855">
              <w:t>Quay phim viên hạng III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D0B7" w14:textId="77777777" w:rsidR="008366EB" w:rsidRPr="00E63855" w:rsidRDefault="008366EB" w:rsidP="00DB5F82">
            <w:pPr>
              <w:jc w:val="center"/>
            </w:pPr>
            <w:r w:rsidRPr="00E63855">
              <w:t>4/9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E0C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476D" w14:textId="77777777" w:rsidR="008366EB" w:rsidRPr="00E63855" w:rsidRDefault="008366EB" w:rsidP="008366EB">
            <w:pPr>
              <w:jc w:val="center"/>
            </w:pPr>
            <w:r w:rsidRPr="00E63855">
              <w:t>16,00</w:t>
            </w:r>
          </w:p>
        </w:tc>
      </w:tr>
      <w:tr w:rsidR="00E63855" w:rsidRPr="00E63855" w14:paraId="6B819C6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C1A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1D3F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D8F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8F3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1042" w14:textId="77777777" w:rsidR="00B112F0" w:rsidRPr="00E63855" w:rsidRDefault="00B112F0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E63855" w:rsidRPr="00E63855" w14:paraId="00846CF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E387" w14:textId="77777777" w:rsidR="00B112F0" w:rsidRPr="00E63855" w:rsidRDefault="00B112F0" w:rsidP="007A332F">
            <w:r w:rsidRPr="00E63855">
              <w:lastRenderedPageBreak/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9B78" w14:textId="77777777" w:rsidR="00B112F0" w:rsidRPr="00E63855" w:rsidRDefault="00B112F0" w:rsidP="007A332F">
            <w:r w:rsidRPr="00E63855">
              <w:t>Máy in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3E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449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B131" w14:textId="77777777" w:rsidR="00B112F0" w:rsidRPr="00E63855" w:rsidRDefault="00B112F0" w:rsidP="007A332F">
            <w:pPr>
              <w:jc w:val="center"/>
            </w:pPr>
            <w:r w:rsidRPr="00E63855">
              <w:t>0,49</w:t>
            </w:r>
          </w:p>
        </w:tc>
      </w:tr>
      <w:tr w:rsidR="00E63855" w:rsidRPr="00E63855" w14:paraId="62F0113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C9C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7172" w14:textId="77777777" w:rsidR="00B112F0" w:rsidRPr="00E63855" w:rsidRDefault="00B112F0" w:rsidP="007A332F">
            <w:r w:rsidRPr="00E63855">
              <w:t>Máy quay phim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F09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AF76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11F7" w14:textId="77777777" w:rsidR="00B112F0" w:rsidRPr="00E63855" w:rsidRDefault="00B112F0" w:rsidP="007A332F">
            <w:pPr>
              <w:jc w:val="center"/>
            </w:pPr>
            <w:r w:rsidRPr="00E63855">
              <w:t>88,00</w:t>
            </w:r>
          </w:p>
        </w:tc>
      </w:tr>
      <w:tr w:rsidR="00E63855" w:rsidRPr="00E63855" w14:paraId="7DEB89C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293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73C6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628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8DB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38D8" w14:textId="77777777" w:rsidR="00B112F0" w:rsidRPr="00E63855" w:rsidRDefault="00B112F0" w:rsidP="007A332F">
            <w:pPr>
              <w:jc w:val="center"/>
            </w:pPr>
            <w:r w:rsidRPr="00E63855">
              <w:t>30,00</w:t>
            </w:r>
          </w:p>
        </w:tc>
      </w:tr>
      <w:tr w:rsidR="00E63855" w:rsidRPr="00E63855" w14:paraId="4278E58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73B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FC95" w14:textId="77777777" w:rsidR="00B112F0" w:rsidRPr="00E63855" w:rsidRDefault="00B112F0" w:rsidP="007A332F">
            <w:r w:rsidRPr="00E63855">
              <w:t>Xe màu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AB3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EA3E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2C22" w14:textId="77777777" w:rsidR="00B112F0" w:rsidRPr="00E63855" w:rsidRDefault="00B112F0" w:rsidP="007A332F">
            <w:pPr>
              <w:jc w:val="center"/>
            </w:pPr>
            <w:r w:rsidRPr="00E63855">
              <w:t>12,00</w:t>
            </w:r>
          </w:p>
        </w:tc>
      </w:tr>
      <w:tr w:rsidR="00E63855" w:rsidRPr="00E63855" w14:paraId="74AA816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2E7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C309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D30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E4E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3A3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AB7F11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8EC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6F63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15E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69AE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107A" w14:textId="77777777" w:rsidR="00B112F0" w:rsidRPr="00E63855" w:rsidRDefault="00B112F0" w:rsidP="007A332F">
            <w:pPr>
              <w:jc w:val="center"/>
            </w:pPr>
            <w:r w:rsidRPr="00E63855">
              <w:t>0,59</w:t>
            </w:r>
          </w:p>
        </w:tc>
      </w:tr>
      <w:tr w:rsidR="00E63855" w:rsidRPr="00E63855" w14:paraId="1001CC4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A2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2999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9BA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99E0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0229" w14:textId="77777777" w:rsidR="00B112F0" w:rsidRPr="00E63855" w:rsidRDefault="00B112F0" w:rsidP="007A332F">
            <w:pPr>
              <w:jc w:val="center"/>
            </w:pPr>
            <w:r w:rsidRPr="00E63855">
              <w:t>0,20</w:t>
            </w:r>
          </w:p>
        </w:tc>
      </w:tr>
      <w:tr w:rsidR="00E63855" w:rsidRPr="00E63855" w14:paraId="67EABAE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143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9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7C3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577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41A3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5E20DC9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A5C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DBE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A08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428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E27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588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318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D2A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2D3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C40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D0A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728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996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07F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7F1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A0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ED1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D82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7A7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6F68" w14:textId="77777777" w:rsidR="00B112F0" w:rsidRPr="00E63855" w:rsidRDefault="00B112F0" w:rsidP="007A332F">
            <w:r w:rsidRPr="00E63855">
              <w:t> </w:t>
            </w:r>
          </w:p>
        </w:tc>
      </w:tr>
    </w:tbl>
    <w:p w14:paraId="2DBC928F" w14:textId="77777777" w:rsidR="00B112F0" w:rsidRPr="00E63855" w:rsidRDefault="00E05E38" w:rsidP="007A332F">
      <w:pPr>
        <w:spacing w:after="120"/>
        <w:ind w:firstLine="709"/>
        <w:rPr>
          <w:b/>
          <w:sz w:val="28"/>
          <w:szCs w:val="28"/>
        </w:rPr>
      </w:pPr>
      <w:bookmarkStart w:id="83" w:name="muc_11"/>
      <w:bookmarkStart w:id="84" w:name="_Toc500144985"/>
      <w:bookmarkStart w:id="85" w:name="_Toc510109356"/>
      <w:bookmarkEnd w:id="83"/>
      <w:bookmarkEnd w:id="84"/>
      <w:bookmarkEnd w:id="85"/>
      <w:r w:rsidRPr="00E63855">
        <w:rPr>
          <w:b/>
          <w:sz w:val="28"/>
          <w:szCs w:val="28"/>
        </w:rPr>
        <w:t>10.</w:t>
      </w:r>
      <w:r w:rsidR="00B112F0" w:rsidRPr="00E63855">
        <w:rPr>
          <w:b/>
          <w:sz w:val="28"/>
          <w:szCs w:val="28"/>
        </w:rPr>
        <w:t xml:space="preserve"> Hình hiệu, trailer</w:t>
      </w:r>
    </w:p>
    <w:p w14:paraId="364F46C6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86" w:name="dieu_1_8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Trailer cổ động</w:t>
      </w:r>
      <w:bookmarkEnd w:id="86"/>
    </w:p>
    <w:p w14:paraId="1A5AF711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</w:t>
      </w:r>
      <w:r w:rsidR="00E05E38" w:rsidRPr="00E63855">
        <w:rPr>
          <w:sz w:val="28"/>
          <w:szCs w:val="28"/>
        </w:rPr>
        <w:t>.1</w:t>
      </w:r>
      <w:r w:rsidRPr="00E63855">
        <w:rPr>
          <w:sz w:val="28"/>
          <w:szCs w:val="28"/>
        </w:rPr>
        <w:t>) Thành phần công việc:</w:t>
      </w:r>
    </w:p>
    <w:p w14:paraId="2EC5188D" w14:textId="769AD0D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5A4B96BD" w14:textId="23EC5D8E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="00B112F0" w:rsidRPr="00E63855">
        <w:rPr>
          <w:sz w:val="28"/>
          <w:szCs w:val="28"/>
        </w:rPr>
        <w:t>Duyệt ý tưởng kịch bản.</w:t>
      </w:r>
    </w:p>
    <w:p w14:paraId="20E2AF5F" w14:textId="1B153DE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 về hình hiệu.</w:t>
      </w:r>
    </w:p>
    <w:p w14:paraId="336E99C4" w14:textId="7FDB7533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bản.</w:t>
      </w:r>
    </w:p>
    <w:p w14:paraId="350DCE45" w14:textId="35A7A8FF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6DAEED47" w14:textId="4CC01FA5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Đọc lời bình.</w:t>
      </w:r>
    </w:p>
    <w:p w14:paraId="6AD1B02E" w14:textId="45DA4E47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trailer.</w:t>
      </w:r>
    </w:p>
    <w:p w14:paraId="0960CA6D" w14:textId="24D14FA5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614278DC" w14:textId="6A44EFBC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4E2371C7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a.2</w:t>
      </w:r>
      <w:r w:rsidR="00B112F0" w:rsidRPr="00E63855">
        <w:rPr>
          <w:sz w:val="28"/>
          <w:szCs w:val="28"/>
        </w:rPr>
        <w:t>) Định mức trailer cổ động:</w:t>
      </w:r>
    </w:p>
    <w:tbl>
      <w:tblPr>
        <w:tblW w:w="4715" w:type="pct"/>
        <w:tblInd w:w="3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410"/>
        <w:gridCol w:w="780"/>
        <w:gridCol w:w="671"/>
        <w:gridCol w:w="479"/>
        <w:gridCol w:w="152"/>
        <w:gridCol w:w="513"/>
        <w:gridCol w:w="116"/>
        <w:gridCol w:w="1008"/>
        <w:gridCol w:w="1696"/>
      </w:tblGrid>
      <w:tr w:rsidR="00E63855" w:rsidRPr="000144B2" w14:paraId="381D2A1B" w14:textId="77777777" w:rsidTr="00E47B87">
        <w:trPr>
          <w:trHeight w:val="284"/>
        </w:trPr>
        <w:tc>
          <w:tcPr>
            <w:tcW w:w="1835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C1AD" w14:textId="77777777" w:rsidR="00B112F0" w:rsidRPr="00E63855" w:rsidRDefault="00E05E38" w:rsidP="00CD4630">
            <w:pPr>
              <w:spacing w:after="120"/>
              <w:ind w:firstLine="277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01 phút</w:t>
            </w:r>
          </w:p>
        </w:tc>
        <w:tc>
          <w:tcPr>
            <w:tcW w:w="3165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D048" w14:textId="77777777" w:rsidR="00B112F0" w:rsidRPr="000144B2" w:rsidRDefault="00B112F0" w:rsidP="00CD4630">
            <w:pPr>
              <w:spacing w:after="120"/>
              <w:jc w:val="right"/>
              <w:rPr>
                <w:sz w:val="28"/>
                <w:szCs w:val="28"/>
              </w:rPr>
            </w:pPr>
            <w:r w:rsidRPr="000144B2">
              <w:rPr>
                <w:i/>
                <w:iCs/>
                <w:sz w:val="28"/>
                <w:szCs w:val="28"/>
              </w:rPr>
              <w:t>Đơn vị tính: 01 trailer</w:t>
            </w:r>
          </w:p>
        </w:tc>
      </w:tr>
      <w:tr w:rsidR="00E63855" w:rsidRPr="00E63855" w14:paraId="042BDC6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061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0985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1CD0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E2D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0AE6C69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7C3" w14:textId="77777777" w:rsidR="00B112F0" w:rsidRPr="00E63855" w:rsidRDefault="00B112F0" w:rsidP="007A332F">
            <w:r w:rsidRPr="00E63855">
              <w:t>01.03.11.10.10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F87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96B7D">
              <w:t>(Chức danh - Cấp bậc)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227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B16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A458B0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66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5071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BC6B" w14:textId="77777777" w:rsidR="008366EB" w:rsidRPr="00E63855" w:rsidRDefault="008366EB" w:rsidP="008366EB">
            <w:r w:rsidRPr="00E63855">
              <w:t>5/9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25A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FD70" w14:textId="77777777" w:rsidR="008366EB" w:rsidRPr="00E63855" w:rsidRDefault="008366EB" w:rsidP="008366EB">
            <w:pPr>
              <w:jc w:val="center"/>
            </w:pPr>
            <w:r w:rsidRPr="00E63855">
              <w:t>1,25</w:t>
            </w:r>
          </w:p>
        </w:tc>
      </w:tr>
      <w:tr w:rsidR="00E63855" w:rsidRPr="00E63855" w14:paraId="018D175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6C9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DFA3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3BD1" w14:textId="77777777" w:rsidR="008366EB" w:rsidRPr="00E63855" w:rsidRDefault="008366EB" w:rsidP="008366EB">
            <w:r w:rsidRPr="00E63855">
              <w:t>7/9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A55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70A4" w14:textId="77777777" w:rsidR="008366EB" w:rsidRPr="00E63855" w:rsidRDefault="008366EB" w:rsidP="008366EB">
            <w:pPr>
              <w:jc w:val="center"/>
            </w:pPr>
            <w:r w:rsidRPr="00E63855">
              <w:t>0,42</w:t>
            </w:r>
          </w:p>
        </w:tc>
      </w:tr>
      <w:tr w:rsidR="00E63855" w:rsidRPr="00E63855" w14:paraId="06ED575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8E0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23BE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11C4" w14:textId="77777777" w:rsidR="008366EB" w:rsidRPr="00E63855" w:rsidRDefault="008366EB" w:rsidP="008366EB">
            <w:r w:rsidRPr="00E63855">
              <w:t>9/9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775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87CB" w14:textId="77777777" w:rsidR="008366EB" w:rsidRPr="00E63855" w:rsidRDefault="008366EB" w:rsidP="008366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55B634A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108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ACE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30C7" w14:textId="77777777" w:rsidR="008366EB" w:rsidRPr="00E63855" w:rsidRDefault="008366EB" w:rsidP="008366EB">
            <w:r w:rsidRPr="00E63855">
              <w:t>4/9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2A5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3D86" w14:textId="77777777" w:rsidR="008366EB" w:rsidRPr="00E63855" w:rsidRDefault="008366EB" w:rsidP="008366EB">
            <w:pPr>
              <w:jc w:val="center"/>
            </w:pPr>
            <w:r w:rsidRPr="00E63855">
              <w:t>0,53</w:t>
            </w:r>
          </w:p>
        </w:tc>
      </w:tr>
      <w:tr w:rsidR="00E63855" w:rsidRPr="00E63855" w14:paraId="3858605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48A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1CC4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7812" w14:textId="77777777" w:rsidR="008366EB" w:rsidRPr="00E63855" w:rsidRDefault="008366EB" w:rsidP="008366EB">
            <w:r w:rsidRPr="00E63855">
              <w:t>6/9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47D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1BD" w14:textId="77777777" w:rsidR="008366EB" w:rsidRPr="00E63855" w:rsidRDefault="008366EB" w:rsidP="008366EB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350C13E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E96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F66D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7D8D" w14:textId="77777777" w:rsidR="008366EB" w:rsidRPr="00E63855" w:rsidRDefault="008366EB" w:rsidP="008366EB">
            <w:r w:rsidRPr="00E63855">
              <w:t>7/10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6EC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98FD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</w:tr>
      <w:tr w:rsidR="00E96B7D" w:rsidRPr="00E63855" w14:paraId="79CA92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5CDB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7188" w14:textId="2A575019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4B77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0500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6A4848" w:rsidRPr="00E63855" w14:paraId="045205B7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356B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A895" w14:textId="205A56B8" w:rsidR="006A4848" w:rsidRPr="00E63855" w:rsidRDefault="006A4848" w:rsidP="006A4848">
            <w:r w:rsidRPr="00E63855">
              <w:t>Hệ thống dựng đồ hoạ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4448" w14:textId="77777777" w:rsidR="006A4848" w:rsidRPr="00E63855" w:rsidRDefault="006A4848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411" w14:textId="77777777" w:rsidR="006A4848" w:rsidRPr="00E63855" w:rsidRDefault="006A4848" w:rsidP="007A332F">
            <w:pPr>
              <w:jc w:val="center"/>
            </w:pPr>
            <w:r w:rsidRPr="00E63855">
              <w:t>5,64</w:t>
            </w:r>
          </w:p>
        </w:tc>
      </w:tr>
      <w:tr w:rsidR="00E96B7D" w:rsidRPr="00E63855" w14:paraId="361768C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E02C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F6BB" w14:textId="6318B0D5" w:rsidR="00E96B7D" w:rsidRPr="00E63855" w:rsidRDefault="00E96B7D" w:rsidP="00E96B7D">
            <w:r w:rsidRPr="00E63855">
              <w:t>Hệ thống phòng đọc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2AF7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2710" w14:textId="77777777" w:rsidR="00E96B7D" w:rsidRPr="00E63855" w:rsidRDefault="00E96B7D" w:rsidP="007A332F">
            <w:pPr>
              <w:jc w:val="center"/>
            </w:pPr>
            <w:r w:rsidRPr="00E63855">
              <w:t>0,08</w:t>
            </w:r>
          </w:p>
        </w:tc>
      </w:tr>
      <w:tr w:rsidR="00E96B7D" w:rsidRPr="00E63855" w14:paraId="72805EB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7D93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F3CC" w14:textId="7959ABA9" w:rsidR="00E96B7D" w:rsidRPr="00E63855" w:rsidRDefault="00E96B7D" w:rsidP="00E96B7D">
            <w:r w:rsidRPr="00E63855">
              <w:t>Máy in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9D0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CCF2" w14:textId="77777777" w:rsidR="00E96B7D" w:rsidRPr="00E63855" w:rsidRDefault="00E96B7D" w:rsidP="007A332F">
            <w:pPr>
              <w:jc w:val="center"/>
            </w:pPr>
            <w:r w:rsidRPr="00E63855">
              <w:t>0,003</w:t>
            </w:r>
          </w:p>
        </w:tc>
      </w:tr>
      <w:tr w:rsidR="00E96B7D" w:rsidRPr="00E63855" w14:paraId="64215F9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9307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7834" w14:textId="768748B3" w:rsidR="00E96B7D" w:rsidRPr="00E63855" w:rsidRDefault="00E96B7D" w:rsidP="00E96B7D">
            <w:r w:rsidRPr="00E63855">
              <w:t>Máy tính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4713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51C2" w14:textId="77777777" w:rsidR="00E96B7D" w:rsidRPr="00E63855" w:rsidRDefault="00E96B7D" w:rsidP="007A332F">
            <w:pPr>
              <w:jc w:val="center"/>
            </w:pPr>
            <w:r w:rsidRPr="00E63855">
              <w:t>8,67</w:t>
            </w:r>
          </w:p>
        </w:tc>
      </w:tr>
      <w:tr w:rsidR="006A4848" w:rsidRPr="00E63855" w14:paraId="531D583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BF3B" w14:textId="77777777" w:rsidR="006A4848" w:rsidRPr="00E63855" w:rsidRDefault="006A4848" w:rsidP="007A332F">
            <w:r w:rsidRPr="00E63855">
              <w:lastRenderedPageBreak/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934A" w14:textId="12ECB779" w:rsidR="006A4848" w:rsidRPr="00E63855" w:rsidRDefault="006A4848" w:rsidP="006A4848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5BC4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5EE6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</w:tr>
      <w:tr w:rsidR="006A4848" w:rsidRPr="00E63855" w14:paraId="3C7680DB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652A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2439" w14:textId="32B9A414" w:rsidR="006A4848" w:rsidRPr="00E63855" w:rsidRDefault="006A4848" w:rsidP="006A4848">
            <w:r w:rsidRPr="00E63855">
              <w:t>Giấy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71A8" w14:textId="77777777" w:rsidR="006A4848" w:rsidRPr="00E63855" w:rsidRDefault="006A4848" w:rsidP="007A332F">
            <w:pPr>
              <w:jc w:val="center"/>
            </w:pPr>
            <w:r w:rsidRPr="00E63855">
              <w:t>Ram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F06F" w14:textId="77777777" w:rsidR="006A4848" w:rsidRPr="00E63855" w:rsidRDefault="006A4848" w:rsidP="007A332F">
            <w:pPr>
              <w:jc w:val="center"/>
            </w:pPr>
            <w:r w:rsidRPr="00E63855">
              <w:t>0,004</w:t>
            </w:r>
          </w:p>
        </w:tc>
      </w:tr>
      <w:tr w:rsidR="006A4848" w:rsidRPr="00E63855" w14:paraId="04441F13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23AF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5339" w14:textId="1DA36E0C" w:rsidR="006A4848" w:rsidRPr="00E63855" w:rsidRDefault="006A4848" w:rsidP="006A4848">
            <w:r w:rsidRPr="00E63855">
              <w:t>Mực in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7FB5" w14:textId="77777777" w:rsidR="006A4848" w:rsidRPr="00E63855" w:rsidRDefault="006A4848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1FF7" w14:textId="77777777" w:rsidR="006A4848" w:rsidRPr="00E63855" w:rsidRDefault="006A4848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172BD36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D54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A3B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AA6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D08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1A0A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3F52F27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7C4A" w14:textId="414E41C4" w:rsidR="00CD4630" w:rsidRPr="00E63855" w:rsidRDefault="00CD4630" w:rsidP="00CD4630">
            <w:pPr>
              <w:spacing w:before="240" w:after="120"/>
              <w:ind w:firstLine="135"/>
            </w:pPr>
            <w:bookmarkStart w:id="87" w:name="_Toc500144987"/>
            <w:r w:rsidRPr="00E63855">
              <w:rPr>
                <w:sz w:val="28"/>
                <w:szCs w:val="28"/>
              </w:rPr>
              <w:t xml:space="preserve">- Thời lượng 01 phút 30 giây phút </w:t>
            </w:r>
            <w:bookmarkEnd w:id="87"/>
            <w:r w:rsidRPr="00E63855">
              <w:rPr>
                <w:sz w:val="28"/>
                <w:szCs w:val="28"/>
              </w:rPr>
              <w:t xml:space="preserve">                          </w:t>
            </w:r>
            <w:r w:rsidRPr="000144B2">
              <w:rPr>
                <w:i/>
                <w:iCs/>
                <w:sz w:val="28"/>
                <w:szCs w:val="28"/>
              </w:rPr>
              <w:t>Đơn vị tính: 01 trailer</w:t>
            </w:r>
          </w:p>
        </w:tc>
      </w:tr>
      <w:tr w:rsidR="00E63855" w:rsidRPr="00E63855" w14:paraId="6ECED9F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4898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E41B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C770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CF41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1A889E8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9B32" w14:textId="77777777" w:rsidR="00B112F0" w:rsidRPr="00E63855" w:rsidRDefault="00B112F0" w:rsidP="007A332F">
            <w:r w:rsidRPr="00E63855">
              <w:t>01.03.11.10.20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852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96B7D">
              <w:t>(Chức danh - Cấp bậc)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5D7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733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6AB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1B6A4F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B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7023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CDF2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B7F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A27F" w14:textId="77777777" w:rsidR="008366EB" w:rsidRPr="00E63855" w:rsidRDefault="008366EB" w:rsidP="008366EB">
            <w:pPr>
              <w:jc w:val="center"/>
            </w:pPr>
            <w:r w:rsidRPr="00E63855">
              <w:t>1,40</w:t>
            </w:r>
          </w:p>
        </w:tc>
      </w:tr>
      <w:tr w:rsidR="00E63855" w:rsidRPr="00E63855" w14:paraId="6666143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BF31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B9BB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093B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158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572D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7CDB082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5F85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58B7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57CB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F57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A815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32482BE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371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BB2F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D2B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8BC0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1359" w14:textId="77777777" w:rsidR="008366EB" w:rsidRPr="00E63855" w:rsidRDefault="008366EB" w:rsidP="008366EB">
            <w:pPr>
              <w:jc w:val="center"/>
            </w:pPr>
            <w:r w:rsidRPr="00E63855">
              <w:t>0,59</w:t>
            </w:r>
          </w:p>
        </w:tc>
      </w:tr>
      <w:tr w:rsidR="00E63855" w:rsidRPr="00E63855" w14:paraId="70B8C28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00D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CE23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D7A0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F6D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294A" w14:textId="77777777" w:rsidR="008366EB" w:rsidRPr="00E63855" w:rsidRDefault="008366EB" w:rsidP="008366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4C76CE7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0CFC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0C45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7C1E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8EE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CFAC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5CFB514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113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DD2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D70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8B7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8FE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2638B07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383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5AC4" w14:textId="77777777" w:rsidR="00B112F0" w:rsidRPr="00E63855" w:rsidRDefault="00B112F0" w:rsidP="007A332F">
            <w:r w:rsidRPr="00E63855">
              <w:t>Hệ thống dựng đồ hoạ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E14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77B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71B9" w14:textId="77777777" w:rsidR="00B112F0" w:rsidRPr="00E63855" w:rsidRDefault="00B112F0" w:rsidP="007A332F">
            <w:pPr>
              <w:jc w:val="center"/>
            </w:pPr>
            <w:r w:rsidRPr="00E63855">
              <w:t>6,25</w:t>
            </w:r>
          </w:p>
        </w:tc>
      </w:tr>
      <w:tr w:rsidR="00E63855" w:rsidRPr="00E63855" w14:paraId="6A60CB5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41B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A85A" w14:textId="77777777" w:rsidR="00B112F0" w:rsidRPr="00E63855" w:rsidRDefault="00B112F0" w:rsidP="007A332F">
            <w:r w:rsidRPr="00E63855">
              <w:t>Hệ thống phòng đọc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58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0A4D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CA1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488C7DC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D06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8B97" w14:textId="77777777" w:rsidR="00B112F0" w:rsidRPr="00E63855" w:rsidRDefault="00B112F0" w:rsidP="007A332F">
            <w:r w:rsidRPr="00E63855">
              <w:t>Máy in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D6D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4F78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AC78" w14:textId="77777777" w:rsidR="00B112F0" w:rsidRPr="00E63855" w:rsidRDefault="00B112F0" w:rsidP="007A332F">
            <w:pPr>
              <w:jc w:val="center"/>
            </w:pPr>
            <w:r w:rsidRPr="00E63855">
              <w:t>0,003</w:t>
            </w:r>
          </w:p>
        </w:tc>
      </w:tr>
      <w:tr w:rsidR="00E63855" w:rsidRPr="00E63855" w14:paraId="6EBECA8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948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F2B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6CB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CDF7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6CC0" w14:textId="77777777" w:rsidR="00B112F0" w:rsidRPr="00E63855" w:rsidRDefault="00B112F0" w:rsidP="007A332F">
            <w:pPr>
              <w:jc w:val="center"/>
            </w:pPr>
            <w:r w:rsidRPr="00E63855">
              <w:t>10,17</w:t>
            </w:r>
          </w:p>
        </w:tc>
      </w:tr>
      <w:tr w:rsidR="00E63855" w:rsidRPr="00E63855" w14:paraId="671AB58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9F0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228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CF0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59A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2D89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085482E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4D2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1CCC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72D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36F8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8D67" w14:textId="77777777" w:rsidR="00B112F0" w:rsidRPr="00E63855" w:rsidRDefault="00B112F0" w:rsidP="007A332F">
            <w:pPr>
              <w:jc w:val="center"/>
            </w:pPr>
            <w:r w:rsidRPr="00E63855">
              <w:t>0,004</w:t>
            </w:r>
          </w:p>
        </w:tc>
      </w:tr>
      <w:tr w:rsidR="00E63855" w:rsidRPr="00E63855" w14:paraId="3DEE221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CE7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45B6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28B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C6E7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5E43" w14:textId="77777777" w:rsidR="00B112F0" w:rsidRPr="00E63855" w:rsidRDefault="00B112F0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087DFE4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4F4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33D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31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DF1B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0B44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6AF204E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683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BE91" w14:textId="77777777" w:rsidR="00B112F0" w:rsidRPr="00E63855" w:rsidRDefault="00E05E38" w:rsidP="00CD4630">
            <w:pPr>
              <w:spacing w:before="12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</w:rPr>
              <w:t xml:space="preserve"> Thời lượng 02 phút 20 giây phút</w:t>
            </w:r>
          </w:p>
        </w:tc>
        <w:tc>
          <w:tcPr>
            <w:tcW w:w="2317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9E69" w14:textId="77777777" w:rsidR="00B112F0" w:rsidRPr="000144B2" w:rsidRDefault="00B112F0" w:rsidP="00CD463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0144B2">
              <w:rPr>
                <w:i/>
                <w:iCs/>
                <w:sz w:val="28"/>
                <w:szCs w:val="28"/>
              </w:rPr>
              <w:t>Đơn vị tính: 01 trailer</w:t>
            </w:r>
          </w:p>
        </w:tc>
      </w:tr>
      <w:tr w:rsidR="00E63855" w:rsidRPr="00E63855" w14:paraId="008CB76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D4D4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AACD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2F87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F23B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42EE17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4AF" w14:textId="77777777" w:rsidR="00B112F0" w:rsidRPr="00E63855" w:rsidRDefault="00B112F0" w:rsidP="007A332F">
            <w:r w:rsidRPr="00E63855">
              <w:t>01.03.11.10.30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9A0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E1D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72D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2AAE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F23DF0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00C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BA12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0DF7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BD3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6E0F" w14:textId="77777777" w:rsidR="008366EB" w:rsidRPr="00E63855" w:rsidRDefault="008366EB" w:rsidP="008366EB">
            <w:pPr>
              <w:jc w:val="center"/>
            </w:pPr>
            <w:r w:rsidRPr="00E63855">
              <w:t>1,81</w:t>
            </w:r>
          </w:p>
        </w:tc>
      </w:tr>
      <w:tr w:rsidR="00E63855" w:rsidRPr="00E63855" w14:paraId="5C03432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2ED8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CE63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9577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C67A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24C5" w14:textId="77777777" w:rsidR="008366EB" w:rsidRPr="00E63855" w:rsidRDefault="008366EB" w:rsidP="008366EB">
            <w:pPr>
              <w:jc w:val="center"/>
            </w:pPr>
            <w:r w:rsidRPr="00E63855">
              <w:t>0,82</w:t>
            </w:r>
          </w:p>
        </w:tc>
      </w:tr>
      <w:tr w:rsidR="00E63855" w:rsidRPr="00E63855" w14:paraId="2AC269E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01B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8FF1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FA0E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94F8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DC8A" w14:textId="77777777" w:rsidR="008366EB" w:rsidRPr="00E63855" w:rsidRDefault="008366EB" w:rsidP="008366EB">
            <w:pPr>
              <w:jc w:val="center"/>
            </w:pPr>
            <w:r w:rsidRPr="00E63855">
              <w:t>0,07</w:t>
            </w:r>
          </w:p>
        </w:tc>
      </w:tr>
      <w:tr w:rsidR="00E63855" w:rsidRPr="00E63855" w14:paraId="19D7671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BA7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030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0C5F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5069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92F3" w14:textId="77777777" w:rsidR="008366EB" w:rsidRPr="00E63855" w:rsidRDefault="008366EB" w:rsidP="008366EB">
            <w:pPr>
              <w:jc w:val="center"/>
            </w:pPr>
            <w:r w:rsidRPr="00E63855">
              <w:t>0,91</w:t>
            </w:r>
          </w:p>
        </w:tc>
      </w:tr>
      <w:tr w:rsidR="00E63855" w:rsidRPr="00E63855" w14:paraId="3F7E9D0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DB8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C604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85DC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0CC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2A68" w14:textId="77777777" w:rsidR="008366EB" w:rsidRPr="00E63855" w:rsidRDefault="008366EB" w:rsidP="008366EB">
            <w:pPr>
              <w:jc w:val="center"/>
            </w:pPr>
            <w:r w:rsidRPr="00E63855">
              <w:t>0,06</w:t>
            </w:r>
          </w:p>
        </w:tc>
      </w:tr>
      <w:tr w:rsidR="00E63855" w:rsidRPr="00E63855" w14:paraId="1A6CC6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75FF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A5C8" w14:textId="77777777" w:rsidR="008366EB" w:rsidRPr="00E63855" w:rsidRDefault="008366EB" w:rsidP="008366EB">
            <w:r w:rsidRPr="00E63855">
              <w:t>Phát thanh viên hạng IV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C418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AFC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1DB6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</w:tr>
      <w:tr w:rsidR="006A4848" w:rsidRPr="00E63855" w14:paraId="6C2D957D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BD55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50E3" w14:textId="2ED21D4E" w:rsidR="006A4848" w:rsidRPr="00E63855" w:rsidRDefault="006A4848" w:rsidP="006A4848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CF35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0DAD" w14:textId="77777777" w:rsidR="006A4848" w:rsidRPr="00E63855" w:rsidRDefault="006A4848" w:rsidP="007A332F">
            <w:pPr>
              <w:jc w:val="center"/>
            </w:pPr>
            <w:r w:rsidRPr="00E63855">
              <w:t> </w:t>
            </w:r>
          </w:p>
        </w:tc>
      </w:tr>
      <w:tr w:rsidR="006A4848" w:rsidRPr="00E63855" w14:paraId="27041E5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CF20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18B3" w14:textId="75B6344B" w:rsidR="006A4848" w:rsidRPr="00E63855" w:rsidRDefault="006A4848" w:rsidP="006A4848">
            <w:r w:rsidRPr="00E63855">
              <w:t>Hệ thống dựng đồ hoạ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3836" w14:textId="77777777" w:rsidR="006A4848" w:rsidRPr="00E63855" w:rsidRDefault="006A4848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3766" w14:textId="77777777" w:rsidR="006A4848" w:rsidRPr="00E63855" w:rsidRDefault="006A4848" w:rsidP="007A332F">
            <w:pPr>
              <w:jc w:val="center"/>
            </w:pPr>
            <w:r w:rsidRPr="00E63855">
              <w:t>9,25</w:t>
            </w:r>
          </w:p>
        </w:tc>
      </w:tr>
      <w:tr w:rsidR="006A4848" w:rsidRPr="00E63855" w14:paraId="39F98489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EB16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9A4A" w14:textId="2BF77AC7" w:rsidR="006A4848" w:rsidRPr="00E63855" w:rsidRDefault="006A4848" w:rsidP="006A4848">
            <w:r w:rsidRPr="00E63855">
              <w:t>Hệ thống phòng đọc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E5DE" w14:textId="77777777" w:rsidR="006A4848" w:rsidRPr="00E63855" w:rsidRDefault="006A4848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5F73" w14:textId="77777777" w:rsidR="006A4848" w:rsidRPr="00E63855" w:rsidRDefault="006A4848" w:rsidP="007A332F">
            <w:pPr>
              <w:jc w:val="center"/>
            </w:pPr>
            <w:r w:rsidRPr="00E63855">
              <w:t>0,13</w:t>
            </w:r>
          </w:p>
        </w:tc>
      </w:tr>
      <w:tr w:rsidR="00E96B7D" w:rsidRPr="00E63855" w14:paraId="7990264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59BB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B058" w14:textId="3CF75C99" w:rsidR="00E96B7D" w:rsidRPr="00E63855" w:rsidRDefault="00E96B7D" w:rsidP="00E96B7D">
            <w:r w:rsidRPr="00E63855">
              <w:t>Máy in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02CD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C5A" w14:textId="77777777" w:rsidR="00E96B7D" w:rsidRPr="00E63855" w:rsidRDefault="00E96B7D" w:rsidP="007A332F">
            <w:pPr>
              <w:jc w:val="center"/>
            </w:pPr>
            <w:r w:rsidRPr="00E63855">
              <w:t>0,003</w:t>
            </w:r>
          </w:p>
        </w:tc>
      </w:tr>
      <w:tr w:rsidR="00E96B7D" w:rsidRPr="00E63855" w14:paraId="4E303F5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6CFA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9A6A" w14:textId="2809417C" w:rsidR="00E96B7D" w:rsidRPr="00E63855" w:rsidRDefault="00E96B7D" w:rsidP="00E96B7D">
            <w:r w:rsidRPr="00E63855">
              <w:t>Máy tính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B000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9B29" w14:textId="77777777" w:rsidR="00E96B7D" w:rsidRPr="00E63855" w:rsidRDefault="00E96B7D" w:rsidP="007A332F">
            <w:pPr>
              <w:jc w:val="center"/>
            </w:pPr>
            <w:r w:rsidRPr="00E63855">
              <w:t>12,67</w:t>
            </w:r>
          </w:p>
        </w:tc>
      </w:tr>
      <w:tr w:rsidR="00E96B7D" w:rsidRPr="00E63855" w14:paraId="70CF58F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0FCD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7958" w14:textId="7465E97F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E256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CE04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6A4848" w:rsidRPr="00E63855" w14:paraId="7626D838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58E3" w14:textId="77777777" w:rsidR="006A4848" w:rsidRPr="00E63855" w:rsidRDefault="006A4848" w:rsidP="007A332F">
            <w:r w:rsidRPr="00E63855"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9C51" w14:textId="60BBF276" w:rsidR="006A4848" w:rsidRPr="00E63855" w:rsidRDefault="006A4848" w:rsidP="006A4848">
            <w:r w:rsidRPr="00E63855">
              <w:t>Giấy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8FF0" w14:textId="77777777" w:rsidR="006A4848" w:rsidRPr="00E63855" w:rsidRDefault="006A4848" w:rsidP="007A332F">
            <w:pPr>
              <w:jc w:val="center"/>
            </w:pPr>
            <w:r w:rsidRPr="00E63855">
              <w:t>Ram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D317" w14:textId="77777777" w:rsidR="006A4848" w:rsidRPr="00E63855" w:rsidRDefault="006A4848" w:rsidP="007A332F">
            <w:pPr>
              <w:jc w:val="center"/>
            </w:pPr>
            <w:r w:rsidRPr="00E63855">
              <w:t>0,004</w:t>
            </w:r>
          </w:p>
        </w:tc>
      </w:tr>
      <w:tr w:rsidR="006A4848" w:rsidRPr="00E63855" w14:paraId="70884E2C" w14:textId="77777777" w:rsidTr="006A48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C565" w14:textId="77777777" w:rsidR="006A4848" w:rsidRPr="00E63855" w:rsidRDefault="006A4848" w:rsidP="007A332F">
            <w:r w:rsidRPr="00E63855">
              <w:lastRenderedPageBreak/>
              <w:t> 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9AC0" w14:textId="11F589EB" w:rsidR="006A4848" w:rsidRPr="00E63855" w:rsidRDefault="006A4848" w:rsidP="006A4848">
            <w:r w:rsidRPr="00E63855">
              <w:t>Mực in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8201" w14:textId="77777777" w:rsidR="006A4848" w:rsidRPr="00E63855" w:rsidRDefault="006A4848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3A6E" w14:textId="77777777" w:rsidR="006A4848" w:rsidRPr="00E63855" w:rsidRDefault="006A4848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2A2081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E1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FD2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ED3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BF87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7D80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217E9B5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8D3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821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9EC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D36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804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AD1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8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A29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F5F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EC07" w14:textId="77777777" w:rsidR="00B112F0" w:rsidRPr="00E63855" w:rsidRDefault="00B112F0" w:rsidP="007A332F">
            <w:r w:rsidRPr="00E63855">
              <w:t> </w:t>
            </w:r>
          </w:p>
        </w:tc>
      </w:tr>
    </w:tbl>
    <w:p w14:paraId="111A276F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88" w:name="dieu_2_8"/>
      <w:r w:rsidRPr="00E63855">
        <w:rPr>
          <w:bCs/>
          <w:sz w:val="28"/>
          <w:szCs w:val="28"/>
        </w:rPr>
        <w:t>b)</w:t>
      </w:r>
      <w:r w:rsidR="00B112F0" w:rsidRPr="00E63855">
        <w:rPr>
          <w:bCs/>
          <w:sz w:val="28"/>
          <w:szCs w:val="28"/>
        </w:rPr>
        <w:t xml:space="preserve"> Trailer giới thiệu</w:t>
      </w:r>
      <w:bookmarkEnd w:id="88"/>
    </w:p>
    <w:p w14:paraId="33678419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B112F0" w:rsidRPr="00E63855">
        <w:rPr>
          <w:sz w:val="28"/>
          <w:szCs w:val="28"/>
        </w:rPr>
        <w:t>) Thành phần công việc:</w:t>
      </w:r>
    </w:p>
    <w:p w14:paraId="25438475" w14:textId="37EB28CE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2A3D3A06" w14:textId="54F2EDF7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09E7B088" w14:textId="4321C0EF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Viết lời dẫn, lời bình.</w:t>
      </w:r>
    </w:p>
    <w:p w14:paraId="186BF54D" w14:textId="14A35531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lời dẫn, lời bình.</w:t>
      </w:r>
    </w:p>
    <w:p w14:paraId="00AE3EAD" w14:textId="227E6042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Đọc lời bình.</w:t>
      </w:r>
    </w:p>
    <w:p w14:paraId="37A73310" w14:textId="51D5EC4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trailer.</w:t>
      </w:r>
    </w:p>
    <w:p w14:paraId="245EB9D8" w14:textId="3AF0D701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610C47EB" w14:textId="5C56836A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tbl>
      <w:tblPr>
        <w:tblW w:w="510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907"/>
        <w:gridCol w:w="836"/>
        <w:gridCol w:w="813"/>
        <w:gridCol w:w="1026"/>
        <w:gridCol w:w="989"/>
        <w:gridCol w:w="1176"/>
      </w:tblGrid>
      <w:tr w:rsidR="00E63855" w:rsidRPr="00E63855" w14:paraId="4F2DC0F6" w14:textId="77777777" w:rsidTr="00E47B87">
        <w:tc>
          <w:tcPr>
            <w:tcW w:w="2838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E1E8" w14:textId="77777777" w:rsidR="00B112F0" w:rsidRPr="00E63855" w:rsidRDefault="00490296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          </w:t>
            </w:r>
            <w:r w:rsidR="00B112F0" w:rsidRPr="00E63855">
              <w:rPr>
                <w:sz w:val="28"/>
                <w:szCs w:val="28"/>
              </w:rPr>
              <w:t>b</w:t>
            </w:r>
            <w:r w:rsidR="00E05E38" w:rsidRPr="00E63855">
              <w:rPr>
                <w:sz w:val="28"/>
                <w:szCs w:val="28"/>
              </w:rPr>
              <w:t>.2</w:t>
            </w:r>
            <w:r w:rsidR="00B112F0" w:rsidRPr="00E63855">
              <w:rPr>
                <w:sz w:val="28"/>
                <w:szCs w:val="28"/>
              </w:rPr>
              <w:t>) Định mức trailer giới thiệu:</w:t>
            </w: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4B75" w14:textId="77777777" w:rsidR="00B112F0" w:rsidRPr="00C55EE6" w:rsidRDefault="00B112F0" w:rsidP="00CD4630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</w:rPr>
              <w:t>Đơn vị tính: 01 trailer</w:t>
            </w:r>
          </w:p>
        </w:tc>
      </w:tr>
      <w:tr w:rsidR="00E63855" w:rsidRPr="00E63855" w14:paraId="6D4F9F2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8811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C0D5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7E4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7542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45 giây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3DFF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01 phút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0B05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01 phút 30 giây</w:t>
            </w:r>
          </w:p>
        </w:tc>
      </w:tr>
      <w:tr w:rsidR="00E63855" w:rsidRPr="00E63855" w14:paraId="5693FC4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4B74" w14:textId="77777777" w:rsidR="00B112F0" w:rsidRPr="00E63855" w:rsidRDefault="00B112F0" w:rsidP="007A332F">
            <w:r w:rsidRPr="00E63855">
              <w:t>01.03.11.20.10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6D58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986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22D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B5A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7555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758654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AEDA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A05C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C7FC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CAD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6298" w14:textId="77777777" w:rsidR="008366EB" w:rsidRPr="00E63855" w:rsidRDefault="008366EB" w:rsidP="008366EB">
            <w:pPr>
              <w:jc w:val="center"/>
            </w:pPr>
            <w:r w:rsidRPr="00E63855">
              <w:t>0,47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20AE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ADA5" w14:textId="77777777" w:rsidR="008366EB" w:rsidRPr="00E63855" w:rsidRDefault="008366EB" w:rsidP="008366EB">
            <w:pPr>
              <w:jc w:val="center"/>
            </w:pPr>
            <w:r w:rsidRPr="00E63855">
              <w:t>0,66</w:t>
            </w:r>
          </w:p>
        </w:tc>
      </w:tr>
      <w:tr w:rsidR="00E63855" w:rsidRPr="00E63855" w14:paraId="2DAE2A6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9342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40D6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473B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751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6785" w14:textId="77777777" w:rsidR="008366EB" w:rsidRPr="00E63855" w:rsidRDefault="008366EB" w:rsidP="008366EB">
            <w:pPr>
              <w:jc w:val="center"/>
            </w:pPr>
            <w:r w:rsidRPr="00E63855">
              <w:t>0,07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1856" w14:textId="77777777" w:rsidR="008366EB" w:rsidRPr="00E63855" w:rsidRDefault="008366EB" w:rsidP="008366EB">
            <w:pPr>
              <w:jc w:val="center"/>
            </w:pPr>
            <w:r w:rsidRPr="00E63855"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4580" w14:textId="77777777" w:rsidR="008366EB" w:rsidRPr="00E63855" w:rsidRDefault="008366EB" w:rsidP="008366EB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18E5C60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52C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FC42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2088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CFDB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E537" w14:textId="77777777" w:rsidR="008366EB" w:rsidRPr="00E63855" w:rsidRDefault="008366EB" w:rsidP="008366EB">
            <w:pPr>
              <w:jc w:val="center"/>
            </w:pPr>
            <w:r w:rsidRPr="00E63855">
              <w:t>0,02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54F6" w14:textId="77777777" w:rsidR="008366EB" w:rsidRPr="00E63855" w:rsidRDefault="008366EB" w:rsidP="008366EB">
            <w:pPr>
              <w:jc w:val="center"/>
            </w:pPr>
            <w:r w:rsidRPr="00E63855"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1D03" w14:textId="77777777" w:rsidR="008366EB" w:rsidRPr="00E63855" w:rsidRDefault="008366EB" w:rsidP="008366EB">
            <w:pPr>
              <w:jc w:val="center"/>
            </w:pPr>
            <w:r w:rsidRPr="00E63855">
              <w:t>0,05</w:t>
            </w:r>
          </w:p>
        </w:tc>
      </w:tr>
      <w:tr w:rsidR="00E63855" w:rsidRPr="00E63855" w14:paraId="794C1E0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788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89ED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EE44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5DC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6DAE" w14:textId="77777777" w:rsidR="008366EB" w:rsidRPr="00E63855" w:rsidRDefault="008366EB" w:rsidP="008366EB">
            <w:pPr>
              <w:jc w:val="center"/>
            </w:pPr>
            <w:r w:rsidRPr="00E63855">
              <w:t>0,33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67EE" w14:textId="77777777" w:rsidR="008366EB" w:rsidRPr="00E63855" w:rsidRDefault="008366EB" w:rsidP="008366EB">
            <w:pPr>
              <w:jc w:val="center"/>
            </w:pPr>
            <w:r w:rsidRPr="00E63855">
              <w:t>0,38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E662" w14:textId="77777777" w:rsidR="008366EB" w:rsidRPr="00E63855" w:rsidRDefault="008366EB" w:rsidP="008366EB">
            <w:pPr>
              <w:jc w:val="center"/>
            </w:pPr>
            <w:r w:rsidRPr="00E63855">
              <w:t>0,45</w:t>
            </w:r>
          </w:p>
        </w:tc>
      </w:tr>
      <w:tr w:rsidR="00E63855" w:rsidRPr="00E63855" w14:paraId="5E74B2E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1057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C820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4A77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A514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AEAF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2ED0" w14:textId="77777777" w:rsidR="008366EB" w:rsidRPr="00E63855" w:rsidRDefault="008366EB" w:rsidP="008366EB">
            <w:pPr>
              <w:jc w:val="center"/>
            </w:pPr>
            <w:r w:rsidRPr="00E63855">
              <w:t>0,03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C717" w14:textId="77777777" w:rsidR="008366EB" w:rsidRPr="00E63855" w:rsidRDefault="008366EB" w:rsidP="008366EB">
            <w:pPr>
              <w:jc w:val="center"/>
            </w:pPr>
            <w:r w:rsidRPr="00E63855">
              <w:t>0,04</w:t>
            </w:r>
          </w:p>
        </w:tc>
      </w:tr>
      <w:tr w:rsidR="00E63855" w:rsidRPr="00E63855" w14:paraId="4984E34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B1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188C" w14:textId="77777777" w:rsidR="008366EB" w:rsidRPr="00E63855" w:rsidRDefault="008366EB" w:rsidP="008366EB">
            <w:r w:rsidRPr="00E63855">
              <w:t>Phát thanh viên hạng IV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947D" w14:textId="77777777" w:rsidR="008366EB" w:rsidRPr="00E63855" w:rsidRDefault="008366EB" w:rsidP="008366EB">
            <w:pPr>
              <w:jc w:val="center"/>
            </w:pPr>
            <w:r w:rsidRPr="00E63855">
              <w:t>7/10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733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3133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2800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63DE" w14:textId="77777777" w:rsidR="008366EB" w:rsidRPr="00E63855" w:rsidRDefault="008366EB" w:rsidP="008366EB">
            <w:pPr>
              <w:jc w:val="center"/>
            </w:pPr>
            <w:r w:rsidRPr="00E63855">
              <w:t>0,01</w:t>
            </w:r>
          </w:p>
        </w:tc>
      </w:tr>
      <w:tr w:rsidR="00E63855" w:rsidRPr="00E63855" w14:paraId="4D32537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44B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924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673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7B8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8A6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C9F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F12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57E766A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E43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CFFD" w14:textId="77777777" w:rsidR="00B112F0" w:rsidRPr="00E63855" w:rsidRDefault="00B112F0" w:rsidP="007A332F">
            <w:r w:rsidRPr="00E63855">
              <w:t>Hệ thống dựng đồ họa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12D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E4EE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269F" w14:textId="77777777" w:rsidR="00B112F0" w:rsidRPr="00E63855" w:rsidRDefault="00B112F0" w:rsidP="007A332F">
            <w:pPr>
              <w:jc w:val="center"/>
            </w:pPr>
            <w:r w:rsidRPr="00E63855">
              <w:t>3,06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8964" w14:textId="77777777" w:rsidR="00B112F0" w:rsidRPr="00E63855" w:rsidRDefault="00B112F0" w:rsidP="007A332F">
            <w:pPr>
              <w:jc w:val="center"/>
            </w:pPr>
            <w:r w:rsidRPr="00E63855">
              <w:t>3,75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CD3" w14:textId="77777777" w:rsidR="00B112F0" w:rsidRPr="00E63855" w:rsidRDefault="00B112F0" w:rsidP="007A332F">
            <w:pPr>
              <w:jc w:val="center"/>
            </w:pPr>
            <w:r w:rsidRPr="00E63855">
              <w:t>4,47</w:t>
            </w:r>
          </w:p>
        </w:tc>
      </w:tr>
      <w:tr w:rsidR="00E63855" w:rsidRPr="00E63855" w14:paraId="7FD0242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9AE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F952" w14:textId="77777777" w:rsidR="00B112F0" w:rsidRPr="00E63855" w:rsidRDefault="00B112F0" w:rsidP="007A332F">
            <w:r w:rsidRPr="00E63855">
              <w:t>Hệ thống phòng đọc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915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56B4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20E4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9B14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1659" w14:textId="77777777" w:rsidR="00B112F0" w:rsidRPr="00E63855" w:rsidRDefault="00B112F0" w:rsidP="007A332F">
            <w:pPr>
              <w:jc w:val="center"/>
            </w:pPr>
            <w:r w:rsidRPr="00E63855">
              <w:t>0,08</w:t>
            </w:r>
          </w:p>
        </w:tc>
      </w:tr>
      <w:tr w:rsidR="00E63855" w:rsidRPr="00E63855" w14:paraId="669FBF7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F0F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DC12" w14:textId="77777777" w:rsidR="00B112F0" w:rsidRPr="00E63855" w:rsidRDefault="00B112F0" w:rsidP="007A332F">
            <w:r w:rsidRPr="00E63855">
              <w:t>Máy in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875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D91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480A" w14:textId="77777777" w:rsidR="00B112F0" w:rsidRPr="00E63855" w:rsidRDefault="00B112F0" w:rsidP="007A332F">
            <w:pPr>
              <w:jc w:val="center"/>
            </w:pPr>
            <w:r w:rsidRPr="00E63855">
              <w:t>0,003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6FF0" w14:textId="77777777" w:rsidR="00B112F0" w:rsidRPr="00E63855" w:rsidRDefault="00B112F0" w:rsidP="007A332F">
            <w:pPr>
              <w:jc w:val="center"/>
            </w:pPr>
            <w:r w:rsidRPr="00E63855">
              <w:t>0,003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2EE3" w14:textId="77777777" w:rsidR="00B112F0" w:rsidRPr="00E63855" w:rsidRDefault="00B112F0" w:rsidP="007A332F">
            <w:pPr>
              <w:jc w:val="center"/>
            </w:pPr>
            <w:r w:rsidRPr="00E63855">
              <w:t>0,003</w:t>
            </w:r>
          </w:p>
        </w:tc>
      </w:tr>
      <w:tr w:rsidR="00E63855" w:rsidRPr="00E63855" w14:paraId="3ABB91F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FB9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B503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EFC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A920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EAB2" w14:textId="77777777" w:rsidR="00B112F0" w:rsidRPr="00E63855" w:rsidRDefault="00B112F0" w:rsidP="007A332F">
            <w:pPr>
              <w:jc w:val="center"/>
            </w:pPr>
            <w:r w:rsidRPr="00E63855">
              <w:t>2,17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7FBD" w14:textId="77777777" w:rsidR="00B112F0" w:rsidRPr="00E63855" w:rsidRDefault="00B112F0" w:rsidP="007A332F">
            <w:pPr>
              <w:jc w:val="center"/>
            </w:pPr>
            <w:r w:rsidRPr="00E63855">
              <w:t>2,67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3DAC" w14:textId="77777777" w:rsidR="00B112F0" w:rsidRPr="00E63855" w:rsidRDefault="00B112F0" w:rsidP="007A332F">
            <w:pPr>
              <w:jc w:val="center"/>
            </w:pPr>
            <w:r w:rsidRPr="00E63855">
              <w:t>3,22</w:t>
            </w:r>
          </w:p>
        </w:tc>
      </w:tr>
      <w:tr w:rsidR="00E63855" w:rsidRPr="00E63855" w14:paraId="06B20D1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066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38D8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7C6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5AC6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26F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6F34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200A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6801338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86B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213B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B82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F408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A968" w14:textId="77777777" w:rsidR="00B112F0" w:rsidRPr="00E63855" w:rsidRDefault="00B112F0" w:rsidP="007A332F">
            <w:pPr>
              <w:jc w:val="center"/>
            </w:pPr>
            <w:r w:rsidRPr="00E63855">
              <w:t>0,004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ADBB" w14:textId="77777777" w:rsidR="00B112F0" w:rsidRPr="00E63855" w:rsidRDefault="00B112F0" w:rsidP="007A332F">
            <w:pPr>
              <w:jc w:val="center"/>
            </w:pPr>
            <w:r w:rsidRPr="00E63855">
              <w:t>0,004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CC8E" w14:textId="77777777" w:rsidR="00B112F0" w:rsidRPr="00E63855" w:rsidRDefault="00B112F0" w:rsidP="007A332F">
            <w:pPr>
              <w:jc w:val="center"/>
            </w:pPr>
            <w:r w:rsidRPr="00E63855">
              <w:t>0,004</w:t>
            </w:r>
          </w:p>
        </w:tc>
      </w:tr>
      <w:tr w:rsidR="00E63855" w:rsidRPr="00E63855" w14:paraId="55290EE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E15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A6E4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3BF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2FB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7645" w14:textId="77777777" w:rsidR="00B112F0" w:rsidRPr="00E63855" w:rsidRDefault="00B112F0" w:rsidP="007A332F">
            <w:pPr>
              <w:jc w:val="center"/>
            </w:pPr>
            <w:r w:rsidRPr="00E63855">
              <w:t>0,001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FBCD" w14:textId="77777777" w:rsidR="00B112F0" w:rsidRPr="00E63855" w:rsidRDefault="00B112F0" w:rsidP="007A332F">
            <w:pPr>
              <w:jc w:val="center"/>
            </w:pPr>
            <w:r w:rsidRPr="00E63855">
              <w:t>0,001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ACEE" w14:textId="77777777" w:rsidR="00B112F0" w:rsidRPr="00E63855" w:rsidRDefault="00B112F0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27BC51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E29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0AC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506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35EC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6DC9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83B3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2F0A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</w:p>
        </w:tc>
      </w:tr>
    </w:tbl>
    <w:p w14:paraId="7E86BE92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89" w:name="dieu_3_6"/>
      <w:r w:rsidRPr="00E63855">
        <w:rPr>
          <w:bCs/>
          <w:sz w:val="28"/>
          <w:szCs w:val="28"/>
        </w:rPr>
        <w:t>c)</w:t>
      </w:r>
      <w:r w:rsidR="00B112F0" w:rsidRPr="00E63855">
        <w:rPr>
          <w:bCs/>
          <w:sz w:val="28"/>
          <w:szCs w:val="28"/>
        </w:rPr>
        <w:t xml:space="preserve"> Hình hiệu kênh</w:t>
      </w:r>
      <w:bookmarkEnd w:id="89"/>
    </w:p>
    <w:p w14:paraId="1249E692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c.1</w:t>
      </w:r>
      <w:r w:rsidR="00B112F0" w:rsidRPr="00E63855">
        <w:rPr>
          <w:sz w:val="28"/>
          <w:szCs w:val="28"/>
          <w:lang w:val="vi-VN"/>
        </w:rPr>
        <w:t xml:space="preserve">) 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381F2883" w14:textId="555B206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  <w:lang w:val="vi-VN"/>
        </w:rPr>
        <w:t xml:space="preserve"> Nghiên cứu, đề xuất ý tưởng kịch bản</w:t>
      </w:r>
      <w:r w:rsidR="00B112F0" w:rsidRPr="00E63855">
        <w:rPr>
          <w:sz w:val="28"/>
          <w:szCs w:val="28"/>
        </w:rPr>
        <w:t>.</w:t>
      </w:r>
    </w:p>
    <w:p w14:paraId="1E61E948" w14:textId="4045AB1F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2D3F31C5" w14:textId="05185309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bản.</w:t>
      </w:r>
    </w:p>
    <w:p w14:paraId="6C651866" w14:textId="652D11EC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7D65E5FB" w14:textId="0B77CDC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 về hình hiệu kênh.</w:t>
      </w:r>
    </w:p>
    <w:p w14:paraId="4934C1CC" w14:textId="3577DB8B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hình hiệu.</w:t>
      </w:r>
    </w:p>
    <w:p w14:paraId="07FB9371" w14:textId="4F9B447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595411D8" w14:textId="500C41DB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tbl>
      <w:tblPr>
        <w:tblW w:w="480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3452"/>
        <w:gridCol w:w="684"/>
        <w:gridCol w:w="1041"/>
        <w:gridCol w:w="1889"/>
      </w:tblGrid>
      <w:tr w:rsidR="00E63855" w:rsidRPr="00E63855" w14:paraId="589EA9BE" w14:textId="77777777" w:rsidTr="00E47B87">
        <w:trPr>
          <w:trHeight w:val="284"/>
        </w:trPr>
        <w:tc>
          <w:tcPr>
            <w:tcW w:w="3320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635D" w14:textId="77777777" w:rsidR="00B112F0" w:rsidRPr="00E63855" w:rsidRDefault="00490296" w:rsidP="00CD4630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          </w:t>
            </w:r>
            <w:r w:rsidR="00E05E38" w:rsidRPr="00E63855">
              <w:rPr>
                <w:sz w:val="28"/>
                <w:szCs w:val="28"/>
              </w:rPr>
              <w:t>c.2</w:t>
            </w:r>
            <w:r w:rsidR="00B112F0" w:rsidRPr="00E63855">
              <w:rPr>
                <w:sz w:val="28"/>
                <w:szCs w:val="28"/>
              </w:rPr>
              <w:t>) Định mức hình hiệu kênh: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9CBD" w14:textId="77777777" w:rsidR="00B112F0" w:rsidRPr="00E63855" w:rsidRDefault="00B112F0" w:rsidP="00CD4630">
            <w:pPr>
              <w:spacing w:after="120"/>
              <w:jc w:val="right"/>
            </w:pPr>
            <w:r w:rsidRPr="00E63855">
              <w:rPr>
                <w:i/>
                <w:iCs/>
              </w:rPr>
              <w:t>Đơn vị tính: 01 hình hiệu</w:t>
            </w:r>
          </w:p>
        </w:tc>
      </w:tr>
      <w:tr w:rsidR="00E63855" w:rsidRPr="00E63855" w14:paraId="3D254DE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8DF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ED99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F794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98F3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462DD1C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CC5D" w14:textId="77777777" w:rsidR="00B112F0" w:rsidRPr="00E63855" w:rsidRDefault="00B112F0" w:rsidP="007A332F">
            <w:r w:rsidRPr="00E63855">
              <w:t>01.03.11.30.00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EFE3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63855">
              <w:t>(Chức danh - Cấp bậc)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CB15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A29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835F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CAF240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896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0146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9ACB" w14:textId="77777777" w:rsidR="008366EB" w:rsidRPr="00E63855" w:rsidRDefault="008366EB" w:rsidP="008366EB">
            <w:r w:rsidRPr="00E63855">
              <w:t>8/9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38B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653A" w14:textId="77777777" w:rsidR="008366EB" w:rsidRPr="00E63855" w:rsidRDefault="008366EB" w:rsidP="008366EB">
            <w:pPr>
              <w:jc w:val="center"/>
            </w:pPr>
            <w:r w:rsidRPr="00E63855">
              <w:t>1,50</w:t>
            </w:r>
          </w:p>
        </w:tc>
      </w:tr>
      <w:tr w:rsidR="00E63855" w:rsidRPr="00E63855" w14:paraId="06CEC0B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3492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A8B1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7E78" w14:textId="77777777" w:rsidR="008366EB" w:rsidRPr="00E63855" w:rsidRDefault="008366EB" w:rsidP="008366EB">
            <w:r w:rsidRPr="00E63855">
              <w:t>7/9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9836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2890" w14:textId="77777777" w:rsidR="008366EB" w:rsidRPr="00E63855" w:rsidRDefault="008366EB" w:rsidP="008366EB">
            <w:pPr>
              <w:jc w:val="center"/>
            </w:pPr>
            <w:r w:rsidRPr="00E63855">
              <w:t>32,06</w:t>
            </w:r>
          </w:p>
        </w:tc>
      </w:tr>
      <w:tr w:rsidR="00E63855" w:rsidRPr="00E63855" w14:paraId="2780940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840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B074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21CA" w14:textId="77777777" w:rsidR="008366EB" w:rsidRPr="00E63855" w:rsidRDefault="008366EB" w:rsidP="008366EB">
            <w:r w:rsidRPr="00E63855">
              <w:t>9/9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1F71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22D2" w14:textId="77777777" w:rsidR="008366EB" w:rsidRPr="00E63855" w:rsidRDefault="008366EB" w:rsidP="008366EB">
            <w:pPr>
              <w:jc w:val="center"/>
            </w:pPr>
            <w:r w:rsidRPr="00E63855">
              <w:t>0,56</w:t>
            </w:r>
          </w:p>
        </w:tc>
      </w:tr>
      <w:tr w:rsidR="00E63855" w:rsidRPr="00E63855" w14:paraId="7C49F5B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A94E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DEFE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7EF4" w14:textId="77777777" w:rsidR="008366EB" w:rsidRPr="00E63855" w:rsidRDefault="008366EB" w:rsidP="008366EB">
            <w:r w:rsidRPr="00E63855">
              <w:t>7/9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37D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63AF" w14:textId="77777777" w:rsidR="008366EB" w:rsidRPr="00E63855" w:rsidRDefault="008366EB" w:rsidP="008366EB">
            <w:pPr>
              <w:jc w:val="center"/>
            </w:pPr>
            <w:r w:rsidRPr="00E63855">
              <w:t>5,56</w:t>
            </w:r>
          </w:p>
        </w:tc>
      </w:tr>
      <w:tr w:rsidR="00E63855" w:rsidRPr="00E63855" w14:paraId="3378B0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F9E0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D26E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8773" w14:textId="77777777" w:rsidR="008366EB" w:rsidRPr="00E63855" w:rsidRDefault="008366EB" w:rsidP="008366EB">
            <w:r w:rsidRPr="00E63855">
              <w:t>6/9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172E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EF5E" w14:textId="77777777" w:rsidR="008366EB" w:rsidRPr="00E63855" w:rsidRDefault="008366EB" w:rsidP="008366EB">
            <w:pPr>
              <w:jc w:val="center"/>
            </w:pPr>
            <w:r w:rsidRPr="00E63855">
              <w:t>20,50</w:t>
            </w:r>
          </w:p>
        </w:tc>
      </w:tr>
      <w:tr w:rsidR="00E96B7D" w:rsidRPr="00E63855" w14:paraId="6AB57D4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D523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4112" w14:textId="6F8E6CA2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  <w:r w:rsidRPr="00E63855"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0438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800D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E96B7D" w:rsidRPr="00E63855" w14:paraId="4526E93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7989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FB44" w14:textId="08DA46B4" w:rsidR="00E96B7D" w:rsidRPr="00E63855" w:rsidRDefault="00E96B7D" w:rsidP="00E96B7D">
            <w:r w:rsidRPr="00E63855">
              <w:t>Hệ thống dựng đồ họa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2589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DDB3" w14:textId="77777777" w:rsidR="00E96B7D" w:rsidRPr="00E63855" w:rsidRDefault="00E96B7D" w:rsidP="007A332F">
            <w:pPr>
              <w:jc w:val="center"/>
            </w:pPr>
            <w:r w:rsidRPr="00E63855">
              <w:t>165,00</w:t>
            </w:r>
          </w:p>
        </w:tc>
      </w:tr>
      <w:tr w:rsidR="00E96B7D" w:rsidRPr="00E63855" w14:paraId="601DE58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4D2E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86AD" w14:textId="26F671C9" w:rsidR="00E96B7D" w:rsidRPr="00E63855" w:rsidRDefault="00E96B7D" w:rsidP="00E96B7D">
            <w:r w:rsidRPr="00E63855">
              <w:t>Máy in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390B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3C8E" w14:textId="77777777" w:rsidR="00E96B7D" w:rsidRPr="00E63855" w:rsidRDefault="00E96B7D" w:rsidP="007A332F">
            <w:pPr>
              <w:jc w:val="center"/>
            </w:pPr>
            <w:r w:rsidRPr="00E63855">
              <w:t>0,003</w:t>
            </w:r>
          </w:p>
        </w:tc>
      </w:tr>
      <w:tr w:rsidR="00E96B7D" w:rsidRPr="00E63855" w14:paraId="080C619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6DD9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2171" w14:textId="3CE13CD6" w:rsidR="00E96B7D" w:rsidRPr="00E63855" w:rsidRDefault="00E96B7D" w:rsidP="00E96B7D">
            <w:r w:rsidRPr="00E63855">
              <w:t>Máy tính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AA05" w14:textId="77777777" w:rsidR="00E96B7D" w:rsidRPr="00E63855" w:rsidRDefault="00E96B7D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3D9C" w14:textId="77777777" w:rsidR="00E96B7D" w:rsidRPr="00E63855" w:rsidRDefault="00E96B7D" w:rsidP="007A332F">
            <w:pPr>
              <w:jc w:val="center"/>
            </w:pPr>
            <w:r w:rsidRPr="00E63855">
              <w:t>112,00</w:t>
            </w:r>
          </w:p>
        </w:tc>
      </w:tr>
      <w:tr w:rsidR="00E96B7D" w:rsidRPr="00E63855" w14:paraId="1CD98BF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AD9F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5FE2" w14:textId="6D190B5A" w:rsidR="00E96B7D" w:rsidRPr="00E63855" w:rsidRDefault="00E96B7D" w:rsidP="00E96B7D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  <w:r w:rsidRPr="00E63855"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620D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7DC9" w14:textId="77777777" w:rsidR="00E96B7D" w:rsidRPr="00E63855" w:rsidRDefault="00E96B7D" w:rsidP="007A332F">
            <w:pPr>
              <w:jc w:val="center"/>
            </w:pPr>
            <w:r w:rsidRPr="00E63855">
              <w:t> </w:t>
            </w:r>
          </w:p>
        </w:tc>
      </w:tr>
      <w:tr w:rsidR="00E96B7D" w:rsidRPr="00E63855" w14:paraId="3FD0708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7DFC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80BE" w14:textId="426F69A1" w:rsidR="00E96B7D" w:rsidRPr="00E63855" w:rsidRDefault="00E96B7D" w:rsidP="00E96B7D">
            <w:r w:rsidRPr="00E63855">
              <w:t>Giấy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D4E2" w14:textId="77777777" w:rsidR="00E96B7D" w:rsidRPr="00E63855" w:rsidRDefault="00E96B7D" w:rsidP="007A332F">
            <w:pPr>
              <w:jc w:val="center"/>
            </w:pPr>
            <w:r w:rsidRPr="00E63855">
              <w:t>Ram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D678" w14:textId="77777777" w:rsidR="00E96B7D" w:rsidRPr="00E63855" w:rsidRDefault="00E96B7D" w:rsidP="007A332F">
            <w:pPr>
              <w:jc w:val="center"/>
            </w:pPr>
            <w:r w:rsidRPr="00E63855">
              <w:t>0,004</w:t>
            </w:r>
          </w:p>
        </w:tc>
      </w:tr>
      <w:tr w:rsidR="00E96B7D" w:rsidRPr="00E63855" w14:paraId="5FE0D61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5743" w14:textId="77777777" w:rsidR="00E96B7D" w:rsidRPr="00E63855" w:rsidRDefault="00E96B7D" w:rsidP="007A332F">
            <w:r w:rsidRPr="00E63855">
              <w:t> 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D647" w14:textId="2B17179B" w:rsidR="00E96B7D" w:rsidRPr="00E63855" w:rsidRDefault="00E96B7D" w:rsidP="00E96B7D">
            <w:r w:rsidRPr="00E63855">
              <w:t>Mực in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4B5E" w14:textId="77777777" w:rsidR="00E96B7D" w:rsidRPr="00E63855" w:rsidRDefault="00E96B7D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2C5E" w14:textId="77777777" w:rsidR="00E96B7D" w:rsidRPr="00E63855" w:rsidRDefault="00E96B7D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1B4D76D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C05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D77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045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1B81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E98C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</w:tbl>
    <w:p w14:paraId="05D55E9E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90" w:name="dieu_4_5"/>
      <w:bookmarkStart w:id="91" w:name="_Toc500144988"/>
      <w:bookmarkStart w:id="92" w:name="_Toc510109360"/>
      <w:bookmarkEnd w:id="90"/>
      <w:bookmarkEnd w:id="91"/>
      <w:bookmarkEnd w:id="92"/>
      <w:r w:rsidRPr="00E63855">
        <w:rPr>
          <w:bCs/>
          <w:sz w:val="28"/>
          <w:szCs w:val="28"/>
        </w:rPr>
        <w:t>d)</w:t>
      </w:r>
      <w:r w:rsidR="00B112F0" w:rsidRPr="00E63855">
        <w:rPr>
          <w:bCs/>
          <w:sz w:val="28"/>
          <w:szCs w:val="28"/>
        </w:rPr>
        <w:t xml:space="preserve"> Bộ hình hiệu chương trình</w:t>
      </w:r>
    </w:p>
    <w:p w14:paraId="659B8992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d.1</w:t>
      </w:r>
      <w:r w:rsidR="00B112F0" w:rsidRPr="00E63855">
        <w:rPr>
          <w:sz w:val="28"/>
          <w:szCs w:val="28"/>
        </w:rPr>
        <w:t>) Thành phần công việc:</w:t>
      </w:r>
    </w:p>
    <w:p w14:paraId="1AF98C65" w14:textId="26A00381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728BB6CF" w14:textId="6D697FE0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74F12546" w14:textId="7D06EE8B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bản.</w:t>
      </w:r>
    </w:p>
    <w:p w14:paraId="622FD4DB" w14:textId="55588F0D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6005BB16" w14:textId="3727E603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 về bộ hình hiệu.</w:t>
      </w:r>
    </w:p>
    <w:p w14:paraId="56E7198D" w14:textId="42A8AE1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bộ hình hiệu.</w:t>
      </w:r>
    </w:p>
    <w:p w14:paraId="7ACC18E6" w14:textId="782F102A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02E4383A" w14:textId="4A86EF7B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7B1EE7CB" w14:textId="41FA5228" w:rsidR="00CD4630" w:rsidRPr="00E63855" w:rsidRDefault="00CD463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d.2) Định mức bộ hình hiệu chương trình:</w:t>
      </w:r>
    </w:p>
    <w:tbl>
      <w:tblPr>
        <w:tblW w:w="5095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3004"/>
        <w:gridCol w:w="865"/>
        <w:gridCol w:w="806"/>
        <w:gridCol w:w="917"/>
        <w:gridCol w:w="1982"/>
      </w:tblGrid>
      <w:tr w:rsidR="00E63855" w:rsidRPr="00E63855" w14:paraId="1387384C" w14:textId="77777777" w:rsidTr="00E47B87">
        <w:trPr>
          <w:trHeight w:val="284"/>
        </w:trPr>
        <w:tc>
          <w:tcPr>
            <w:tcW w:w="2995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C88A" w14:textId="7990C59F" w:rsidR="00B112F0" w:rsidRPr="00E63855" w:rsidRDefault="00490296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005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03D8" w14:textId="77777777" w:rsidR="00B112F0" w:rsidRPr="00E63855" w:rsidRDefault="00B112F0" w:rsidP="007A332F">
            <w:pPr>
              <w:jc w:val="right"/>
            </w:pPr>
            <w:r w:rsidRPr="00E63855">
              <w:rPr>
                <w:i/>
                <w:iCs/>
              </w:rPr>
              <w:t>Đơn vị tính: 01 bộ hình hiệu</w:t>
            </w:r>
          </w:p>
        </w:tc>
      </w:tr>
      <w:tr w:rsidR="00E63855" w:rsidRPr="00E63855" w14:paraId="62DE701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871A" w14:textId="77777777" w:rsidR="00B112F0" w:rsidRPr="00E63855" w:rsidRDefault="00B112F0" w:rsidP="007A332F">
            <w:pPr>
              <w:jc w:val="center"/>
            </w:pPr>
            <w:r w:rsidRPr="00E63855">
              <w:t>Mã hiệu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B736" w14:textId="77777777" w:rsidR="00B112F0" w:rsidRPr="00E63855" w:rsidRDefault="00B112F0" w:rsidP="007A332F">
            <w:pPr>
              <w:jc w:val="center"/>
            </w:pPr>
            <w:r w:rsidRPr="00E63855">
              <w:t>Thành phần hao phí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9524" w14:textId="77777777" w:rsidR="00B112F0" w:rsidRPr="00E63855" w:rsidRDefault="00B112F0" w:rsidP="007A332F">
            <w:pPr>
              <w:jc w:val="center"/>
            </w:pPr>
            <w:r w:rsidRPr="00E63855">
              <w:t>Đơn vị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7019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1547264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3EC" w14:textId="77777777" w:rsidR="00B112F0" w:rsidRPr="00E63855" w:rsidRDefault="00B112F0" w:rsidP="007A332F">
            <w:r w:rsidRPr="00E63855">
              <w:t>01.03.11.40.00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1EB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</w:rPr>
              <w:br/>
            </w:r>
            <w:r w:rsidRPr="00E96B7D">
              <w:t>(Chức danh - Cấp bậc)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B60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69C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279F944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FDE2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C3DC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92F4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9825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A6DF" w14:textId="77777777" w:rsidR="008366EB" w:rsidRPr="00E63855" w:rsidRDefault="008366EB" w:rsidP="008366EB">
            <w:pPr>
              <w:jc w:val="center"/>
            </w:pPr>
            <w:r w:rsidRPr="00E63855">
              <w:t>11,50</w:t>
            </w:r>
          </w:p>
        </w:tc>
      </w:tr>
      <w:tr w:rsidR="00E63855" w:rsidRPr="00E63855" w14:paraId="5785C27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469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A7F6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5DB6" w14:textId="77777777" w:rsidR="008366EB" w:rsidRPr="00E63855" w:rsidRDefault="008366EB" w:rsidP="008366EB">
            <w:pPr>
              <w:jc w:val="center"/>
            </w:pPr>
            <w:r w:rsidRPr="00E63855">
              <w:t>7/9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E4A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F80C" w14:textId="77777777" w:rsidR="008366EB" w:rsidRPr="00E63855" w:rsidRDefault="008366EB" w:rsidP="008366EB">
            <w:pPr>
              <w:jc w:val="center"/>
            </w:pPr>
            <w:r w:rsidRPr="00E63855">
              <w:t>0,40</w:t>
            </w:r>
          </w:p>
        </w:tc>
      </w:tr>
      <w:tr w:rsidR="00E63855" w:rsidRPr="00E63855" w14:paraId="3E89D40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54D4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1DAF" w14:textId="77777777" w:rsidR="008366EB" w:rsidRPr="00E63855" w:rsidRDefault="008366EB" w:rsidP="008366EB">
            <w:r w:rsidRPr="00E63855">
              <w:t>Biên tập viên hạng III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A627" w14:textId="77777777" w:rsidR="008366EB" w:rsidRPr="00E63855" w:rsidRDefault="008366EB" w:rsidP="008366EB">
            <w:pPr>
              <w:jc w:val="center"/>
            </w:pPr>
            <w:r w:rsidRPr="00E63855">
              <w:t>9/9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0F5F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63E2" w14:textId="77777777" w:rsidR="008366EB" w:rsidRPr="00E63855" w:rsidRDefault="008366EB" w:rsidP="008366EB">
            <w:pPr>
              <w:jc w:val="center"/>
            </w:pPr>
            <w:r w:rsidRPr="00E63855">
              <w:t>0,15</w:t>
            </w:r>
          </w:p>
        </w:tc>
      </w:tr>
      <w:tr w:rsidR="00E63855" w:rsidRPr="00E63855" w14:paraId="228A000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055B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54B8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D675" w14:textId="77777777" w:rsidR="008366EB" w:rsidRPr="00E63855" w:rsidRDefault="008366EB" w:rsidP="008366EB">
            <w:pPr>
              <w:jc w:val="center"/>
            </w:pPr>
            <w:r w:rsidRPr="00E63855">
              <w:t>5/9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2882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F38C" w14:textId="77777777" w:rsidR="008366EB" w:rsidRPr="00E63855" w:rsidRDefault="008366EB" w:rsidP="008366EB">
            <w:pPr>
              <w:jc w:val="center"/>
            </w:pPr>
            <w:r w:rsidRPr="00E63855">
              <w:t>7,63</w:t>
            </w:r>
          </w:p>
        </w:tc>
      </w:tr>
      <w:tr w:rsidR="00E63855" w:rsidRPr="00E63855" w14:paraId="53C97A0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C36D" w14:textId="77777777" w:rsidR="008366EB" w:rsidRPr="00E63855" w:rsidRDefault="008366EB" w:rsidP="008366EB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E8C4" w14:textId="77777777" w:rsidR="008366EB" w:rsidRPr="00E63855" w:rsidRDefault="008366EB" w:rsidP="008366EB">
            <w:r w:rsidRPr="00E63855">
              <w:t>Kỹ thuật dựng phim hạng III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7B92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7E1C" w14:textId="77777777" w:rsidR="008366EB" w:rsidRPr="00E63855" w:rsidRDefault="008366EB" w:rsidP="008366EB">
            <w:pPr>
              <w:jc w:val="center"/>
            </w:pPr>
            <w:r w:rsidRPr="00E63855">
              <w:t>Công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CB7F" w14:textId="77777777" w:rsidR="008366EB" w:rsidRPr="00E63855" w:rsidRDefault="008366EB" w:rsidP="008366EB">
            <w:pPr>
              <w:jc w:val="center"/>
            </w:pPr>
            <w:r w:rsidRPr="00E63855">
              <w:t>3,40</w:t>
            </w:r>
          </w:p>
        </w:tc>
      </w:tr>
      <w:tr w:rsidR="00E63855" w:rsidRPr="00E63855" w14:paraId="769D4A6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BB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6C04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Máy sử dụng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C71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B8DE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F6DD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6267080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6F7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4534" w14:textId="77777777" w:rsidR="00B112F0" w:rsidRPr="00E63855" w:rsidRDefault="00B112F0" w:rsidP="007A332F">
            <w:r w:rsidRPr="00E63855">
              <w:t>Hệ thống dựng đồ họa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CA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150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0BA1" w14:textId="77777777" w:rsidR="00B112F0" w:rsidRPr="00E63855" w:rsidRDefault="00B112F0" w:rsidP="007A332F">
            <w:pPr>
              <w:jc w:val="center"/>
            </w:pPr>
            <w:r w:rsidRPr="00E63855">
              <w:t>61,60</w:t>
            </w:r>
          </w:p>
        </w:tc>
      </w:tr>
      <w:tr w:rsidR="00E63855" w:rsidRPr="00E63855" w14:paraId="26FCBFB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43D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6666" w14:textId="77777777" w:rsidR="00B112F0" w:rsidRPr="00E63855" w:rsidRDefault="00B112F0" w:rsidP="007A332F">
            <w:r w:rsidRPr="00E63855">
              <w:t>Máy in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21F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8C9A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B16F" w14:textId="77777777" w:rsidR="00B112F0" w:rsidRPr="00E63855" w:rsidRDefault="00B112F0" w:rsidP="007A332F">
            <w:pPr>
              <w:jc w:val="center"/>
            </w:pPr>
            <w:r w:rsidRPr="00E63855">
              <w:t>0,003</w:t>
            </w:r>
          </w:p>
        </w:tc>
      </w:tr>
      <w:tr w:rsidR="00E63855" w:rsidRPr="00E63855" w14:paraId="449039E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F23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62A1" w14:textId="77777777" w:rsidR="00B112F0" w:rsidRPr="00E63855" w:rsidRDefault="00B112F0" w:rsidP="007A332F">
            <w:r w:rsidRPr="00E63855">
              <w:t>Máy tính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7FD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6F7F" w14:textId="77777777" w:rsidR="00B112F0" w:rsidRPr="00E63855" w:rsidRDefault="00B112F0" w:rsidP="007A332F">
            <w:pPr>
              <w:jc w:val="center"/>
            </w:pPr>
            <w:r w:rsidRPr="00E63855">
              <w:t>Giờ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1AAD" w14:textId="77777777" w:rsidR="00B112F0" w:rsidRPr="00E63855" w:rsidRDefault="00B112F0" w:rsidP="007A332F">
            <w:pPr>
              <w:jc w:val="center"/>
            </w:pPr>
            <w:r w:rsidRPr="00E63855">
              <w:t>36,00</w:t>
            </w:r>
          </w:p>
        </w:tc>
      </w:tr>
      <w:tr w:rsidR="00E63855" w:rsidRPr="00E63855" w14:paraId="73FFE42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87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D5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</w:rPr>
              <w:t>Vật liệu sử dụng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DA5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BC28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4855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</w:tr>
      <w:tr w:rsidR="00E63855" w:rsidRPr="00E63855" w14:paraId="1075638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A9E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D49E" w14:textId="77777777" w:rsidR="00B112F0" w:rsidRPr="00E63855" w:rsidRDefault="00B112F0" w:rsidP="007A332F">
            <w:r w:rsidRPr="00E63855">
              <w:t>Giấy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A4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69A9" w14:textId="77777777" w:rsidR="00B112F0" w:rsidRPr="00E63855" w:rsidRDefault="00B112F0" w:rsidP="007A332F">
            <w:pPr>
              <w:jc w:val="center"/>
            </w:pPr>
            <w:r w:rsidRPr="00E63855">
              <w:t>Ram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39E1" w14:textId="77777777" w:rsidR="00B112F0" w:rsidRPr="00E63855" w:rsidRDefault="00B112F0" w:rsidP="007A332F">
            <w:pPr>
              <w:jc w:val="center"/>
            </w:pPr>
            <w:r w:rsidRPr="00E63855">
              <w:t>0,004</w:t>
            </w:r>
          </w:p>
        </w:tc>
      </w:tr>
      <w:tr w:rsidR="00E63855" w:rsidRPr="00E63855" w14:paraId="7F3DE4C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FB8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E4E0" w14:textId="77777777" w:rsidR="00B112F0" w:rsidRPr="00E63855" w:rsidRDefault="00B112F0" w:rsidP="007A332F">
            <w:r w:rsidRPr="00E63855">
              <w:t>Mực in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2AC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4CF6" w14:textId="77777777" w:rsidR="00B112F0" w:rsidRPr="00E63855" w:rsidRDefault="00B112F0" w:rsidP="007A332F">
            <w:pPr>
              <w:jc w:val="center"/>
            </w:pPr>
            <w:r w:rsidRPr="00E63855">
              <w:t>Hộp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5633" w14:textId="77777777" w:rsidR="00B112F0" w:rsidRPr="00E63855" w:rsidRDefault="00B112F0" w:rsidP="007A332F">
            <w:pPr>
              <w:jc w:val="center"/>
            </w:pPr>
            <w:r w:rsidRPr="00E63855">
              <w:t>0,001</w:t>
            </w:r>
          </w:p>
        </w:tc>
      </w:tr>
      <w:tr w:rsidR="00E63855" w:rsidRPr="00E63855" w14:paraId="42DABDD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8E4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8B9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EA6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67A0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3D8A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</w:tr>
      <w:tr w:rsidR="00E63855" w:rsidRPr="00E63855" w14:paraId="1E85B79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BE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7A9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1B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AC7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9B7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BB20" w14:textId="77777777" w:rsidR="00B112F0" w:rsidRPr="00E63855" w:rsidRDefault="00B112F0" w:rsidP="007A332F">
            <w:r w:rsidRPr="00E63855">
              <w:t> </w:t>
            </w:r>
          </w:p>
        </w:tc>
      </w:tr>
    </w:tbl>
    <w:p w14:paraId="0AE1A554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93" w:name="dieu_5_3"/>
      <w:r w:rsidRPr="00E63855">
        <w:rPr>
          <w:bCs/>
          <w:sz w:val="28"/>
          <w:szCs w:val="28"/>
        </w:rPr>
        <w:t>e)</w:t>
      </w:r>
      <w:r w:rsidR="00B112F0" w:rsidRPr="00E63855">
        <w:rPr>
          <w:bCs/>
          <w:sz w:val="28"/>
          <w:szCs w:val="28"/>
        </w:rPr>
        <w:t xml:space="preserve"> Hình hiệu quảng cáo</w:t>
      </w:r>
      <w:bookmarkEnd w:id="93"/>
    </w:p>
    <w:p w14:paraId="0D905033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e.1</w:t>
      </w:r>
      <w:r w:rsidR="00B112F0" w:rsidRPr="00E63855">
        <w:rPr>
          <w:sz w:val="28"/>
          <w:szCs w:val="28"/>
        </w:rPr>
        <w:t>) Thành phần công việc:</w:t>
      </w:r>
    </w:p>
    <w:p w14:paraId="74616F58" w14:textId="0E506CD2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58F9735C" w14:textId="38E3229A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74CB7BF1" w14:textId="026317E3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bản.</w:t>
      </w:r>
    </w:p>
    <w:p w14:paraId="3D5EBF7E" w14:textId="1D715E5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76E510D3" w14:textId="280884C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quan.</w:t>
      </w:r>
    </w:p>
    <w:p w14:paraId="4CC35681" w14:textId="067704E9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hình hiệu.</w:t>
      </w:r>
    </w:p>
    <w:p w14:paraId="7CDA6368" w14:textId="7B20D67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61249719" w14:textId="0E1C2EC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70291058" w14:textId="1D2A808E" w:rsidR="00E06B99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e.2) Định mức hình hiệu quảng cáo t</w:t>
      </w:r>
      <w:r w:rsidRPr="00E63855">
        <w:rPr>
          <w:sz w:val="28"/>
          <w:szCs w:val="28"/>
          <w:lang w:val="vi-VN"/>
        </w:rPr>
        <w:t>hời lượng 30 giây</w:t>
      </w:r>
      <w:r w:rsidRPr="00E63855">
        <w:rPr>
          <w:sz w:val="28"/>
          <w:szCs w:val="28"/>
        </w:rPr>
        <w:t>:</w:t>
      </w:r>
    </w:p>
    <w:tbl>
      <w:tblPr>
        <w:tblW w:w="494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3097"/>
        <w:gridCol w:w="1200"/>
        <w:gridCol w:w="918"/>
        <w:gridCol w:w="2018"/>
      </w:tblGrid>
      <w:tr w:rsidR="00C55EE6" w:rsidRPr="00E63855" w14:paraId="66CEFFA6" w14:textId="77777777" w:rsidTr="00E47B87">
        <w:trPr>
          <w:trHeight w:val="28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FBAD" w14:textId="77777777" w:rsidR="00C55EE6" w:rsidRPr="00C55EE6" w:rsidRDefault="00C55EE6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C55EE6">
              <w:rPr>
                <w:i/>
                <w:iCs/>
                <w:sz w:val="28"/>
                <w:szCs w:val="28"/>
              </w:rPr>
              <w:t>hình hiệu</w:t>
            </w:r>
          </w:p>
        </w:tc>
      </w:tr>
      <w:tr w:rsidR="00E63855" w:rsidRPr="00E63855" w14:paraId="52236B7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16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678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330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9776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87A764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AFA" w14:textId="77777777" w:rsidR="00B112F0" w:rsidRPr="00E63855" w:rsidRDefault="00B112F0" w:rsidP="007A332F">
            <w:r w:rsidRPr="00E63855">
              <w:rPr>
                <w:lang w:val="vi-VN"/>
              </w:rPr>
              <w:t>01.03.11.50.10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7B9E" w14:textId="77777777" w:rsidR="00B72F6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="00B72F69" w:rsidRPr="00E63855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17F32B3A" w14:textId="77777777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06D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5DD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E4F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5F34F56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8C3A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8D7F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27DD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5/9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243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725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16,65</w:t>
            </w:r>
          </w:p>
        </w:tc>
      </w:tr>
      <w:tr w:rsidR="00E63855" w:rsidRPr="00E63855" w14:paraId="535CE67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7E24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E43F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356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9036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1387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0,54</w:t>
            </w:r>
          </w:p>
        </w:tc>
      </w:tr>
      <w:tr w:rsidR="00E63855" w:rsidRPr="00E63855" w14:paraId="4FCA952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C3C3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E98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1D06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9/9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44A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5DF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0,16</w:t>
            </w:r>
          </w:p>
        </w:tc>
      </w:tr>
      <w:tr w:rsidR="00E63855" w:rsidRPr="00E63855" w14:paraId="01CAD84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64F0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2362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210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B0C7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8847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1,</w:t>
            </w:r>
            <w:r w:rsidRPr="00E63855">
              <w:t>63</w:t>
            </w:r>
          </w:p>
        </w:tc>
      </w:tr>
      <w:tr w:rsidR="00E63855" w:rsidRPr="00E63855" w14:paraId="7877A7D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A08B" w14:textId="77777777" w:rsidR="008366EB" w:rsidRPr="00E63855" w:rsidRDefault="008366EB" w:rsidP="008366EB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D288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9AAC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AE92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FB12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0,04</w:t>
            </w:r>
          </w:p>
        </w:tc>
      </w:tr>
      <w:tr w:rsidR="00E63855" w:rsidRPr="00E63855" w14:paraId="67A113C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0BA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53A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C77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267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C36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3F478AF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715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025A" w14:textId="77777777" w:rsidR="00B112F0" w:rsidRPr="00E63855" w:rsidRDefault="00B112F0" w:rsidP="007A332F">
            <w:r w:rsidRPr="00E63855">
              <w:rPr>
                <w:lang w:val="vi-VN"/>
              </w:rPr>
              <w:t>Hệ thống dựng đồ họa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182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5C4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DE4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62,19</w:t>
            </w:r>
          </w:p>
        </w:tc>
      </w:tr>
      <w:tr w:rsidR="00E63855" w:rsidRPr="00E63855" w14:paraId="42AA381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BD2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884B" w14:textId="77777777" w:rsidR="00B112F0" w:rsidRPr="00E63855" w:rsidRDefault="00B112F0" w:rsidP="007A332F">
            <w:r w:rsidRPr="00E63855">
              <w:rPr>
                <w:lang w:val="vi-VN"/>
              </w:rPr>
              <w:t>Máy in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56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B5C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51F7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</w:tr>
      <w:tr w:rsidR="00E63855" w:rsidRPr="00E63855" w14:paraId="4E25F43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94A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B882" w14:textId="77777777" w:rsidR="00B112F0" w:rsidRPr="00E63855" w:rsidRDefault="00B112F0" w:rsidP="007A332F">
            <w:r w:rsidRPr="00E63855">
              <w:rPr>
                <w:lang w:val="vi-VN"/>
              </w:rPr>
              <w:t>Máy tính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5E5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21D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827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10,00</w:t>
            </w:r>
          </w:p>
        </w:tc>
      </w:tr>
      <w:tr w:rsidR="00E63855" w:rsidRPr="00E63855" w14:paraId="0CDCE49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D19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F98D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677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565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C80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0C6591B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7C5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6594" w14:textId="77777777" w:rsidR="00B112F0" w:rsidRPr="00E63855" w:rsidRDefault="00B112F0" w:rsidP="007A332F">
            <w:r w:rsidRPr="00E63855">
              <w:rPr>
                <w:lang w:val="vi-VN"/>
              </w:rPr>
              <w:t>Giấy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A80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A09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83D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</w:tr>
      <w:tr w:rsidR="00E63855" w:rsidRPr="00E63855" w14:paraId="05BEA83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DF9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E62" w14:textId="77777777" w:rsidR="00B112F0" w:rsidRPr="00E63855" w:rsidRDefault="00B112F0" w:rsidP="007A332F">
            <w:r w:rsidRPr="00E63855">
              <w:rPr>
                <w:lang w:val="vi-VN"/>
              </w:rPr>
              <w:t>Mực in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F49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220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04B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63855" w:rsidRPr="00E63855" w14:paraId="1D172AE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32F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6BD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76E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DE5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96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</w:tbl>
    <w:p w14:paraId="1CD49A09" w14:textId="77777777" w:rsidR="00B112F0" w:rsidRPr="00E63855" w:rsidRDefault="00E05E38" w:rsidP="007A332F">
      <w:pPr>
        <w:spacing w:after="120"/>
        <w:ind w:firstLine="709"/>
        <w:rPr>
          <w:b/>
          <w:sz w:val="28"/>
          <w:szCs w:val="28"/>
        </w:rPr>
      </w:pPr>
      <w:bookmarkStart w:id="94" w:name="muc_12"/>
      <w:bookmarkStart w:id="95" w:name="_Toc500144990"/>
      <w:bookmarkStart w:id="96" w:name="_Toc510109362"/>
      <w:bookmarkEnd w:id="94"/>
      <w:bookmarkEnd w:id="95"/>
      <w:bookmarkEnd w:id="96"/>
      <w:r w:rsidRPr="00E63855">
        <w:rPr>
          <w:b/>
          <w:sz w:val="28"/>
          <w:szCs w:val="28"/>
        </w:rPr>
        <w:t>11.</w:t>
      </w:r>
      <w:r w:rsidR="00B112F0" w:rsidRPr="00E63855">
        <w:rPr>
          <w:b/>
          <w:sz w:val="28"/>
          <w:szCs w:val="28"/>
        </w:rPr>
        <w:t xml:space="preserve"> Đồ họa</w:t>
      </w:r>
    </w:p>
    <w:p w14:paraId="232609C3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97" w:name="dieu_1_9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Đồ họa mô phỏng động</w:t>
      </w:r>
      <w:bookmarkEnd w:id="97"/>
    </w:p>
    <w:p w14:paraId="0551440D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</w:t>
      </w:r>
      <w:r w:rsidR="00E05E38" w:rsidRPr="00E63855">
        <w:rPr>
          <w:sz w:val="28"/>
          <w:szCs w:val="28"/>
        </w:rPr>
        <w:t>.1</w:t>
      </w:r>
      <w:r w:rsidRPr="00E63855">
        <w:rPr>
          <w:sz w:val="28"/>
          <w:szCs w:val="28"/>
        </w:rPr>
        <w:t>) Thành phần công việc:</w:t>
      </w:r>
    </w:p>
    <w:p w14:paraId="19AC61C5" w14:textId="06697EE9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052F7B24" w14:textId="7A94A074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0993CCE1" w14:textId="5227C8C7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quan.</w:t>
      </w:r>
    </w:p>
    <w:p w14:paraId="06277B14" w14:textId="6A3768E8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đồ họa 3D.</w:t>
      </w:r>
    </w:p>
    <w:p w14:paraId="33A96F9B" w14:textId="73035A75" w:rsidR="00B112F0" w:rsidRPr="00E63855" w:rsidRDefault="00FA6DC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062B4FC6" w14:textId="6669D2C7" w:rsidR="00B112F0" w:rsidRPr="00E63855" w:rsidRDefault="00FA6DC6" w:rsidP="007A332F">
      <w:pPr>
        <w:spacing w:after="120"/>
        <w:ind w:firstLine="709"/>
        <w:rPr>
          <w:sz w:val="28"/>
          <w:szCs w:val="28"/>
          <w:lang w:val="fr-FR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fr-FR"/>
        </w:rPr>
        <w:t xml:space="preserve"> Xuất file.</w:t>
      </w:r>
    </w:p>
    <w:p w14:paraId="46A016D3" w14:textId="77777777" w:rsidR="00490296" w:rsidRDefault="00490296" w:rsidP="007A332F">
      <w:pPr>
        <w:spacing w:after="120"/>
        <w:ind w:firstLine="709"/>
        <w:rPr>
          <w:sz w:val="28"/>
          <w:szCs w:val="28"/>
          <w:lang w:val="fr-FR"/>
        </w:rPr>
      </w:pPr>
      <w:r w:rsidRPr="00E63855">
        <w:rPr>
          <w:sz w:val="28"/>
          <w:szCs w:val="28"/>
          <w:lang w:val="fr-FR"/>
        </w:rPr>
        <w:t>a.2) Định mức đồ họa mô phỏng động:</w:t>
      </w:r>
      <w:bookmarkStart w:id="98" w:name="_Toc500144992"/>
      <w:bookmarkEnd w:id="98"/>
    </w:p>
    <w:tbl>
      <w:tblPr>
        <w:tblW w:w="4931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591"/>
        <w:gridCol w:w="932"/>
        <w:gridCol w:w="932"/>
        <w:gridCol w:w="932"/>
        <w:gridCol w:w="1967"/>
      </w:tblGrid>
      <w:tr w:rsidR="00E63855" w:rsidRPr="00E63855" w14:paraId="13FD5399" w14:textId="77777777" w:rsidTr="00E47B87">
        <w:trPr>
          <w:trHeight w:val="284"/>
        </w:trPr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89D4" w14:textId="77777777" w:rsidR="00B112F0" w:rsidRPr="00E63855" w:rsidRDefault="00B112F0" w:rsidP="007A332F">
            <w:pPr>
              <w:rPr>
                <w:sz w:val="28"/>
                <w:szCs w:val="28"/>
              </w:rPr>
            </w:pPr>
          </w:p>
        </w:tc>
        <w:tc>
          <w:tcPr>
            <w:tcW w:w="2662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3015" w14:textId="77777777" w:rsidR="00B112F0" w:rsidRPr="00C55EE6" w:rsidRDefault="00B112F0" w:rsidP="007A332F">
            <w:pPr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>Đơn vị tính: 01 đồ họa</w:t>
            </w:r>
          </w:p>
        </w:tc>
      </w:tr>
      <w:tr w:rsidR="00E63855" w:rsidRPr="00E63855" w14:paraId="721577C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D05F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CAC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9D96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8246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6081CDA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81B6" w14:textId="77777777" w:rsidR="00B112F0" w:rsidRPr="00E63855" w:rsidRDefault="00B112F0" w:rsidP="007A332F">
            <w:r w:rsidRPr="00E63855">
              <w:rPr>
                <w:lang w:val="vi-VN"/>
              </w:rPr>
              <w:t>01.03.12.10.00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0A74" w14:textId="77777777" w:rsidR="00E06B9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1AF9EA60" w14:textId="0DBBD9C9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34C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755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E21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2901D8D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0B3C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EF23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F2C0" w14:textId="77777777" w:rsidR="008366EB" w:rsidRPr="00E63855" w:rsidRDefault="008366EB" w:rsidP="008366E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6BD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ADE" w14:textId="77777777" w:rsidR="008366EB" w:rsidRPr="00E63855" w:rsidRDefault="008366EB" w:rsidP="008366EB">
            <w:pPr>
              <w:jc w:val="center"/>
            </w:pPr>
            <w:r w:rsidRPr="00E63855">
              <w:t>0</w:t>
            </w:r>
            <w:r w:rsidRPr="00E63855">
              <w:rPr>
                <w:lang w:val="vi-VN"/>
              </w:rPr>
              <w:t>,</w:t>
            </w:r>
            <w:r w:rsidRPr="00E63855">
              <w:t>31</w:t>
            </w:r>
          </w:p>
        </w:tc>
      </w:tr>
      <w:tr w:rsidR="00E63855" w:rsidRPr="00E63855" w14:paraId="77AD56A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830D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67B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77F1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2AA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E553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3</w:t>
            </w:r>
          </w:p>
        </w:tc>
      </w:tr>
      <w:tr w:rsidR="00E63855" w:rsidRPr="00E63855" w14:paraId="75F9378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12AB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0768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001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4DF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E8BB" w14:textId="77777777" w:rsidR="008366EB" w:rsidRPr="00E63855" w:rsidRDefault="008366EB" w:rsidP="008366EB">
            <w:pPr>
              <w:jc w:val="center"/>
            </w:pPr>
            <w:r w:rsidRPr="00E63855">
              <w:t>3,00</w:t>
            </w:r>
          </w:p>
        </w:tc>
      </w:tr>
      <w:tr w:rsidR="00E63855" w:rsidRPr="00E63855" w14:paraId="5CAFD59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4D84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B251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C6E2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B6C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A320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4</w:t>
            </w:r>
          </w:p>
        </w:tc>
      </w:tr>
      <w:tr w:rsidR="00E47B87" w:rsidRPr="00E63855" w14:paraId="3E7E31A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1ECC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AF46" w14:textId="1E7D10DD" w:rsidR="00E47B87" w:rsidRPr="00E63855" w:rsidRDefault="00E47B87" w:rsidP="00E47B87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C6E8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67C7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47B87" w:rsidRPr="00E63855" w14:paraId="084AA13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D73F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270B" w14:textId="3EFCA8CE" w:rsidR="00E47B87" w:rsidRPr="00E63855" w:rsidRDefault="00E47B87" w:rsidP="00E47B87">
            <w:r w:rsidRPr="00E63855">
              <w:rPr>
                <w:lang w:val="vi-VN"/>
              </w:rPr>
              <w:t>Hệ thống dựng đồ họa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B015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DC5C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24,17</w:t>
            </w:r>
          </w:p>
        </w:tc>
      </w:tr>
      <w:tr w:rsidR="00E47B87" w:rsidRPr="00E63855" w14:paraId="44C49B0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AFFA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9093" w14:textId="7DE4BB5A" w:rsidR="00E47B87" w:rsidRPr="00E63855" w:rsidRDefault="00E47B87" w:rsidP="00E47B87">
            <w:r w:rsidRPr="00E63855">
              <w:rPr>
                <w:lang w:val="vi-VN"/>
              </w:rPr>
              <w:t>Máy in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21F4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8395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0,003</w:t>
            </w:r>
          </w:p>
        </w:tc>
      </w:tr>
      <w:tr w:rsidR="00E47B87" w:rsidRPr="00E63855" w14:paraId="7A876DF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7830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2E5" w14:textId="4AF467B4" w:rsidR="00E47B87" w:rsidRPr="00E63855" w:rsidRDefault="00E47B87" w:rsidP="00E47B87">
            <w:r w:rsidRPr="00E63855">
              <w:rPr>
                <w:lang w:val="vi-VN"/>
              </w:rPr>
              <w:t>Máy tính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C687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12FF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67</w:t>
            </w:r>
          </w:p>
        </w:tc>
      </w:tr>
      <w:tr w:rsidR="00E47B87" w:rsidRPr="00E63855" w14:paraId="3091F13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98D0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23A0" w14:textId="1D3B2F8C" w:rsidR="00E47B87" w:rsidRPr="00E63855" w:rsidRDefault="00E47B87" w:rsidP="00E47B87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7C48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90C0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96B7D" w:rsidRPr="00E63855" w14:paraId="5DF9A16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82AE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C603" w14:textId="62CF9400" w:rsidR="00E96B7D" w:rsidRPr="00E63855" w:rsidRDefault="00E96B7D" w:rsidP="00E96B7D">
            <w:r w:rsidRPr="00E63855">
              <w:rPr>
                <w:lang w:val="vi-VN"/>
              </w:rPr>
              <w:t>Giấy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2C17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7BD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96B7D" w:rsidRPr="00E63855" w14:paraId="507DE82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4A1A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BDE" w14:textId="7D0A6B2D" w:rsidR="00E96B7D" w:rsidRPr="00E63855" w:rsidRDefault="00E96B7D" w:rsidP="00E96B7D">
            <w:r w:rsidRPr="00E63855">
              <w:rPr>
                <w:lang w:val="vi-VN"/>
              </w:rPr>
              <w:t>Mực in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8AE7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B627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0,001</w:t>
            </w:r>
          </w:p>
        </w:tc>
      </w:tr>
      <w:tr w:rsidR="00E63855" w:rsidRPr="00E63855" w14:paraId="02A7ED1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44D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691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26D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235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FE1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0E5C1326" w14:textId="77777777" w:rsidTr="00836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286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C9B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8CC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A9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BEB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956B" w14:textId="77777777" w:rsidR="00B112F0" w:rsidRPr="00E63855" w:rsidRDefault="00B112F0" w:rsidP="007A332F">
            <w:r w:rsidRPr="00E63855">
              <w:t> </w:t>
            </w:r>
          </w:p>
        </w:tc>
      </w:tr>
    </w:tbl>
    <w:p w14:paraId="7D575425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bookmarkStart w:id="99" w:name="dieu_2_9"/>
      <w:r w:rsidRPr="00E63855">
        <w:rPr>
          <w:bCs/>
          <w:sz w:val="28"/>
          <w:szCs w:val="28"/>
        </w:rPr>
        <w:t>b)</w:t>
      </w:r>
      <w:r w:rsidR="00B112F0" w:rsidRPr="00E63855">
        <w:rPr>
          <w:bCs/>
          <w:sz w:val="28"/>
          <w:szCs w:val="28"/>
        </w:rPr>
        <w:t xml:space="preserve"> Đồ họa mô phỏng tĩnh</w:t>
      </w:r>
      <w:bookmarkEnd w:id="99"/>
    </w:p>
    <w:p w14:paraId="1A440A40" w14:textId="77777777" w:rsidR="00B112F0" w:rsidRPr="00E63855" w:rsidRDefault="00E05E38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b.1</w:t>
      </w:r>
      <w:r w:rsidR="00B112F0" w:rsidRPr="00E63855">
        <w:rPr>
          <w:sz w:val="28"/>
          <w:szCs w:val="28"/>
        </w:rPr>
        <w:t>) Thành phần công việc:</w:t>
      </w:r>
    </w:p>
    <w:p w14:paraId="3F4A0800" w14:textId="177ED02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 xml:space="preserve">- </w:t>
      </w:r>
      <w:r w:rsidR="00B112F0" w:rsidRPr="00E63855">
        <w:rPr>
          <w:sz w:val="28"/>
          <w:szCs w:val="28"/>
        </w:rPr>
        <w:t>Nghiên cứu, đề xuất ý tưởng kịch bản.</w:t>
      </w:r>
    </w:p>
    <w:p w14:paraId="1621BE2C" w14:textId="5F750324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27894D1E" w14:textId="39DE6140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các thông tin liên quan.</w:t>
      </w:r>
    </w:p>
    <w:p w14:paraId="5960350A" w14:textId="4162CEFA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đồ họa 2D.</w:t>
      </w:r>
    </w:p>
    <w:p w14:paraId="5ADFA2DD" w14:textId="7135D93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5077D725" w14:textId="0AA2AD88" w:rsidR="00B112F0" w:rsidRPr="00E63855" w:rsidRDefault="005139AE" w:rsidP="007A332F">
      <w:pPr>
        <w:spacing w:after="120"/>
        <w:ind w:firstLine="709"/>
        <w:rPr>
          <w:sz w:val="28"/>
          <w:szCs w:val="28"/>
          <w:lang w:val="fr-FR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fr-FR"/>
        </w:rPr>
        <w:t xml:space="preserve"> Xuất file.</w:t>
      </w:r>
    </w:p>
    <w:p w14:paraId="20857EA2" w14:textId="77777777" w:rsidR="00490296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fr-FR"/>
        </w:rPr>
        <w:t>b.2) Định mức đồ họa mô phỏng tĩnh :</w:t>
      </w:r>
    </w:p>
    <w:tbl>
      <w:tblPr>
        <w:tblW w:w="489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3117"/>
        <w:gridCol w:w="634"/>
        <w:gridCol w:w="444"/>
        <w:gridCol w:w="1097"/>
        <w:gridCol w:w="1887"/>
      </w:tblGrid>
      <w:tr w:rsidR="00E63855" w:rsidRPr="00C55EE6" w14:paraId="17CA188C" w14:textId="77777777" w:rsidTr="00E47B87">
        <w:tc>
          <w:tcPr>
            <w:tcW w:w="3069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DEAC" w14:textId="77777777" w:rsidR="00B112F0" w:rsidRPr="00E63855" w:rsidRDefault="00B112F0" w:rsidP="007A332F">
            <w:pPr>
              <w:rPr>
                <w:sz w:val="28"/>
                <w:szCs w:val="28"/>
              </w:rPr>
            </w:pPr>
          </w:p>
        </w:tc>
        <w:tc>
          <w:tcPr>
            <w:tcW w:w="1931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53D0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sz w:val="28"/>
                <w:szCs w:val="28"/>
                <w:lang w:val="vi-VN"/>
              </w:rPr>
              <w:t xml:space="preserve">Đơn vị tính: 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>01</w:t>
            </w:r>
            <w:r w:rsidRPr="00C55EE6">
              <w:rPr>
                <w:sz w:val="28"/>
                <w:szCs w:val="28"/>
                <w:lang w:val="vi-VN"/>
              </w:rPr>
              <w:t xml:space="preserve"> 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>đồ họa</w:t>
            </w:r>
          </w:p>
        </w:tc>
      </w:tr>
      <w:tr w:rsidR="00E63855" w:rsidRPr="00E63855" w14:paraId="3F49722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7F5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D7B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BE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0F00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EE1491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572" w14:textId="77777777" w:rsidR="00B112F0" w:rsidRPr="00E63855" w:rsidRDefault="00B112F0" w:rsidP="007A332F">
            <w:r w:rsidRPr="00E63855">
              <w:rPr>
                <w:lang w:val="vi-VN"/>
              </w:rPr>
              <w:t>01.03.12.20.00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FC12" w14:textId="77777777" w:rsidR="00E06B9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30827A1B" w14:textId="61741E39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22A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D13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FAD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75456B9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F7E8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33E3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2C35" w14:textId="77777777" w:rsidR="008366EB" w:rsidRPr="00E63855" w:rsidRDefault="008366EB" w:rsidP="008366E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D58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7C6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20</w:t>
            </w:r>
          </w:p>
        </w:tc>
      </w:tr>
      <w:tr w:rsidR="00E63855" w:rsidRPr="00E63855" w14:paraId="5D776C3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5635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DF96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370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584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B505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08CF098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5284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6D12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FA37" w14:textId="77777777" w:rsidR="008366EB" w:rsidRPr="00E63855" w:rsidRDefault="008366EB" w:rsidP="008366EB">
            <w:pPr>
              <w:jc w:val="center"/>
            </w:pPr>
            <w:r w:rsidRPr="00E63855">
              <w:t>4/9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1666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422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69</w:t>
            </w:r>
          </w:p>
        </w:tc>
      </w:tr>
      <w:tr w:rsidR="00E63855" w:rsidRPr="00E63855" w14:paraId="6DF6355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F901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4BFE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24B0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76D6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D619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0,02</w:t>
            </w:r>
          </w:p>
        </w:tc>
      </w:tr>
      <w:tr w:rsidR="00E47B87" w:rsidRPr="00E63855" w14:paraId="710EAED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A759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B31C" w14:textId="74D0185D" w:rsidR="00E47B87" w:rsidRPr="00E63855" w:rsidRDefault="00E47B87" w:rsidP="00E47B87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27D7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47CF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47B87" w:rsidRPr="00E63855" w14:paraId="42105BB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0B07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2A83" w14:textId="6E43B060" w:rsidR="00E47B87" w:rsidRPr="00E63855" w:rsidRDefault="00E47B87" w:rsidP="00E47B87">
            <w:r w:rsidRPr="00E63855">
              <w:rPr>
                <w:lang w:val="vi-VN"/>
              </w:rPr>
              <w:t>Hệ thống dựng đồ họa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D243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12C2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5,67</w:t>
            </w:r>
          </w:p>
        </w:tc>
      </w:tr>
      <w:tr w:rsidR="00E96B7D" w:rsidRPr="00E63855" w14:paraId="55DEEF5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6103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9B33" w14:textId="5552D43A" w:rsidR="00E96B7D" w:rsidRPr="00E63855" w:rsidRDefault="00E96B7D" w:rsidP="00E96B7D">
            <w:r w:rsidRPr="00E63855">
              <w:rPr>
                <w:lang w:val="vi-VN"/>
              </w:rPr>
              <w:t>Máy in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D5D6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3235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0,003</w:t>
            </w:r>
          </w:p>
        </w:tc>
      </w:tr>
      <w:tr w:rsidR="00E96B7D" w:rsidRPr="00E63855" w14:paraId="25F6ABB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1559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A574" w14:textId="312513FC" w:rsidR="00E96B7D" w:rsidRPr="00E63855" w:rsidRDefault="00E96B7D" w:rsidP="00E96B7D">
            <w:r w:rsidRPr="00E63855">
              <w:rPr>
                <w:lang w:val="vi-VN"/>
              </w:rPr>
              <w:t>Máy tính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47E1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5C6F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67</w:t>
            </w:r>
          </w:p>
        </w:tc>
      </w:tr>
      <w:tr w:rsidR="00E47B87" w:rsidRPr="00E63855" w14:paraId="4C0C9AF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AD4D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A7F5" w14:textId="35D2582C" w:rsidR="00E47B87" w:rsidRPr="00E63855" w:rsidRDefault="00E47B87" w:rsidP="00E47B87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5638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719F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47B87" w:rsidRPr="00E63855" w14:paraId="367BA01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E32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FB0A" w14:textId="618D6F37" w:rsidR="00E47B87" w:rsidRPr="00E63855" w:rsidRDefault="00E47B87" w:rsidP="00E47B87">
            <w:r w:rsidRPr="00E63855">
              <w:rPr>
                <w:lang w:val="vi-VN"/>
              </w:rPr>
              <w:t>Giấy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96B4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830F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47B87" w:rsidRPr="00E63855" w14:paraId="32133E1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F47D" w14:textId="77777777" w:rsidR="00E47B87" w:rsidRPr="00E63855" w:rsidRDefault="00E47B87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D140" w14:textId="09F08C04" w:rsidR="00E47B87" w:rsidRPr="00E63855" w:rsidRDefault="00E47B87" w:rsidP="00E47B87">
            <w:r w:rsidRPr="00E63855">
              <w:rPr>
                <w:lang w:val="vi-VN"/>
              </w:rPr>
              <w:t>Mực in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4968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0DB9" w14:textId="77777777" w:rsidR="00E47B87" w:rsidRPr="00E63855" w:rsidRDefault="00E47B87" w:rsidP="007A332F">
            <w:pPr>
              <w:jc w:val="center"/>
            </w:pPr>
            <w:r w:rsidRPr="00E63855">
              <w:rPr>
                <w:lang w:val="vi-VN"/>
              </w:rPr>
              <w:t>0,001</w:t>
            </w:r>
          </w:p>
        </w:tc>
      </w:tr>
      <w:tr w:rsidR="00E63855" w:rsidRPr="00E63855" w14:paraId="62A798B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921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2EA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D21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DD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8F8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53BE7F3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7AB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C19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061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34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601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9F2F" w14:textId="77777777" w:rsidR="00B112F0" w:rsidRPr="00E63855" w:rsidRDefault="00B112F0" w:rsidP="007A332F">
            <w:r w:rsidRPr="00E63855">
              <w:t> </w:t>
            </w:r>
          </w:p>
        </w:tc>
      </w:tr>
    </w:tbl>
    <w:p w14:paraId="4E23B3E7" w14:textId="77777777" w:rsidR="00B112F0" w:rsidRPr="00E63855" w:rsidRDefault="00490296" w:rsidP="007A332F">
      <w:pPr>
        <w:spacing w:after="120"/>
        <w:ind w:firstLine="709"/>
        <w:rPr>
          <w:sz w:val="28"/>
          <w:szCs w:val="28"/>
        </w:rPr>
      </w:pPr>
      <w:bookmarkStart w:id="100" w:name="dieu_3_7"/>
      <w:r w:rsidRPr="00E63855">
        <w:rPr>
          <w:bCs/>
          <w:sz w:val="28"/>
          <w:szCs w:val="28"/>
        </w:rPr>
        <w:t>c)</w:t>
      </w:r>
      <w:r w:rsidR="00B112F0" w:rsidRPr="00E63855">
        <w:rPr>
          <w:bCs/>
          <w:sz w:val="28"/>
          <w:szCs w:val="28"/>
        </w:rPr>
        <w:t xml:space="preserve"> Đồ họa bản tin dạng mô phỏng động</w:t>
      </w:r>
      <w:bookmarkEnd w:id="100"/>
    </w:p>
    <w:p w14:paraId="4AB98AF8" w14:textId="77777777" w:rsidR="00B112F0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c.1</w:t>
      </w:r>
      <w:r w:rsidR="00B112F0" w:rsidRPr="00E63855">
        <w:rPr>
          <w:sz w:val="28"/>
          <w:szCs w:val="28"/>
        </w:rPr>
        <w:t>) Thành phần công việc:</w:t>
      </w:r>
    </w:p>
    <w:p w14:paraId="4B153511" w14:textId="683B8AA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07A1B960" w14:textId="47487042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62515670" w14:textId="56740C6E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656DFA3A" w14:textId="54A3D207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đồ họa 3D.</w:t>
      </w:r>
    </w:p>
    <w:p w14:paraId="4725605B" w14:textId="14DEC6CD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7FEE625D" w14:textId="02971DF1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fr-FR"/>
        </w:rPr>
        <w:t xml:space="preserve"> Xuất file.</w:t>
      </w:r>
    </w:p>
    <w:p w14:paraId="77408BC8" w14:textId="77777777" w:rsidR="00B112F0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fr-FR"/>
        </w:rPr>
        <w:t>c.2</w:t>
      </w:r>
      <w:r w:rsidR="00B112F0" w:rsidRPr="00E63855">
        <w:rPr>
          <w:sz w:val="28"/>
          <w:szCs w:val="28"/>
          <w:lang w:val="fr-FR"/>
        </w:rPr>
        <w:t>) Định mức đồ họa Bản tin truyền hình dạng mô phỏng động: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3420"/>
        <w:gridCol w:w="916"/>
        <w:gridCol w:w="980"/>
        <w:gridCol w:w="1929"/>
      </w:tblGrid>
      <w:tr w:rsidR="00E63855" w:rsidRPr="00E63855" w14:paraId="6B35642B" w14:textId="77777777" w:rsidTr="00E47B87">
        <w:tc>
          <w:tcPr>
            <w:tcW w:w="2892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7D8F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2108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7AD7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>Đơn vị tính: 01 đồ họa bản tin</w:t>
            </w:r>
          </w:p>
        </w:tc>
      </w:tr>
      <w:tr w:rsidR="00E63855" w:rsidRPr="00E63855" w14:paraId="6E06ACE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C33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65D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2C7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D97F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3A2B71F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37D3" w14:textId="77777777" w:rsidR="00B112F0" w:rsidRPr="00E63855" w:rsidRDefault="00B112F0" w:rsidP="007A332F">
            <w:r w:rsidRPr="00E63855">
              <w:rPr>
                <w:lang w:val="vi-VN"/>
              </w:rPr>
              <w:t>01.03.12.30.00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9182" w14:textId="77777777" w:rsidR="00E06B9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5BDB5BD0" w14:textId="15B0ED50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235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8B5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ECF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19B4659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D238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7EBD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150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0E8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22F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10</w:t>
            </w:r>
          </w:p>
        </w:tc>
      </w:tr>
      <w:tr w:rsidR="00E63855" w:rsidRPr="00E63855" w14:paraId="0631F45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9E4E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F15F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BDF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F77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17B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3F8E574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893E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EEFC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FCC2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75B1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F19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40</w:t>
            </w:r>
          </w:p>
        </w:tc>
      </w:tr>
      <w:tr w:rsidR="00E63855" w:rsidRPr="00E63855" w14:paraId="2CA7C65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E616" w14:textId="77777777" w:rsidR="008366EB" w:rsidRPr="00E63855" w:rsidRDefault="008366EB" w:rsidP="008366EB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DE9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AE45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52D3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69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1</w:t>
            </w:r>
          </w:p>
        </w:tc>
      </w:tr>
      <w:tr w:rsidR="00E63855" w:rsidRPr="00E63855" w14:paraId="0B6EAA8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87C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3336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8ED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6B8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2F0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5FB8701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448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8A59" w14:textId="77777777" w:rsidR="00B112F0" w:rsidRPr="00E63855" w:rsidRDefault="00B112F0" w:rsidP="007A332F">
            <w:r w:rsidRPr="00E63855">
              <w:rPr>
                <w:lang w:val="vi-VN"/>
              </w:rPr>
              <w:t>Hệ thống dựng đồ họa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49D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220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A38F" w14:textId="77777777" w:rsidR="00B112F0" w:rsidRPr="00E63855" w:rsidRDefault="00B112F0" w:rsidP="007A332F">
            <w:pPr>
              <w:jc w:val="center"/>
            </w:pPr>
            <w:r w:rsidRPr="00E63855">
              <w:t>3</w:t>
            </w:r>
            <w:r w:rsidRPr="00E63855">
              <w:rPr>
                <w:lang w:val="vi-VN"/>
              </w:rPr>
              <w:t>,</w:t>
            </w:r>
            <w:r w:rsidRPr="00E63855">
              <w:t>4</w:t>
            </w:r>
            <w:r w:rsidRPr="00E63855">
              <w:rPr>
                <w:lang w:val="vi-VN"/>
              </w:rPr>
              <w:t>0</w:t>
            </w:r>
          </w:p>
        </w:tc>
      </w:tr>
      <w:tr w:rsidR="00E63855" w:rsidRPr="00E63855" w14:paraId="06EA6BB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766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28E8" w14:textId="77777777" w:rsidR="00B112F0" w:rsidRPr="00E63855" w:rsidRDefault="00B112F0" w:rsidP="007A332F">
            <w:r w:rsidRPr="00E63855">
              <w:rPr>
                <w:lang w:val="vi-VN"/>
              </w:rPr>
              <w:t>Máy in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DC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334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745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0,003</w:t>
            </w:r>
          </w:p>
        </w:tc>
      </w:tr>
      <w:tr w:rsidR="00E63855" w:rsidRPr="00E63855" w14:paraId="3A7FFC4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850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0C97" w14:textId="77777777" w:rsidR="00B112F0" w:rsidRPr="00E63855" w:rsidRDefault="00B112F0" w:rsidP="007A332F">
            <w:r w:rsidRPr="00E63855">
              <w:rPr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DC5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D2A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8E6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47</w:t>
            </w:r>
          </w:p>
        </w:tc>
      </w:tr>
      <w:tr w:rsidR="00E63855" w:rsidRPr="00E63855" w14:paraId="3DA4042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4CC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E9A5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551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B17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249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666FBA0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237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30CC" w14:textId="77777777" w:rsidR="00B112F0" w:rsidRPr="00E63855" w:rsidRDefault="00B112F0" w:rsidP="007A332F">
            <w:r w:rsidRPr="00E63855">
              <w:rPr>
                <w:lang w:val="vi-VN"/>
              </w:rPr>
              <w:t>Giấy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CE2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E2BF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89C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63855" w:rsidRPr="00E63855" w14:paraId="65290AD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D93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22F" w14:textId="77777777" w:rsidR="00B112F0" w:rsidRPr="00E63855" w:rsidRDefault="00B112F0" w:rsidP="007A332F">
            <w:r w:rsidRPr="00E63855">
              <w:rPr>
                <w:lang w:val="vi-VN"/>
              </w:rPr>
              <w:t>Mực in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D68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EB7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F57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0,001</w:t>
            </w:r>
          </w:p>
        </w:tc>
      </w:tr>
      <w:tr w:rsidR="00E63855" w:rsidRPr="00E63855" w14:paraId="09DC0F3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315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041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ECD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42D6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C4E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</w:tbl>
    <w:p w14:paraId="5A3F7788" w14:textId="77777777" w:rsidR="00B112F0" w:rsidRPr="00E63855" w:rsidRDefault="00490296" w:rsidP="007A332F">
      <w:pPr>
        <w:spacing w:after="120"/>
        <w:ind w:firstLine="709"/>
        <w:rPr>
          <w:sz w:val="28"/>
          <w:szCs w:val="28"/>
        </w:rPr>
      </w:pPr>
      <w:bookmarkStart w:id="101" w:name="dieu_4_6"/>
      <w:bookmarkStart w:id="102" w:name="_Toc500144993"/>
      <w:bookmarkStart w:id="103" w:name="_Toc510109366"/>
      <w:bookmarkEnd w:id="101"/>
      <w:bookmarkEnd w:id="102"/>
      <w:bookmarkEnd w:id="103"/>
      <w:r w:rsidRPr="00E63855">
        <w:rPr>
          <w:bCs/>
          <w:sz w:val="28"/>
          <w:szCs w:val="28"/>
        </w:rPr>
        <w:t>d)</w:t>
      </w:r>
      <w:r w:rsidR="00B112F0" w:rsidRPr="00E63855">
        <w:rPr>
          <w:bCs/>
          <w:sz w:val="28"/>
          <w:szCs w:val="28"/>
        </w:rPr>
        <w:t xml:space="preserve"> Đồ họa bản tin dạng mô phỏng tĩnh</w:t>
      </w:r>
    </w:p>
    <w:p w14:paraId="4FD9871A" w14:textId="77777777" w:rsidR="00B112F0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d.1</w:t>
      </w:r>
      <w:r w:rsidR="00B112F0" w:rsidRPr="00E63855">
        <w:rPr>
          <w:sz w:val="28"/>
          <w:szCs w:val="28"/>
        </w:rPr>
        <w:t>) Thành phần công việc:</w:t>
      </w:r>
    </w:p>
    <w:p w14:paraId="6720E375" w14:textId="7800E327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73C2F8BC" w14:textId="78CB9296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19CD4075" w14:textId="49456F2D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Thu thập thông tin liên quan.</w:t>
      </w:r>
    </w:p>
    <w:p w14:paraId="722E7B3A" w14:textId="74E605D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đồ họa 2D.</w:t>
      </w:r>
    </w:p>
    <w:p w14:paraId="7C3A5F25" w14:textId="1DB83DA9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6661110A" w14:textId="7C455C27" w:rsidR="00B112F0" w:rsidRPr="00E63855" w:rsidRDefault="005139AE" w:rsidP="007A332F">
      <w:pPr>
        <w:spacing w:after="120"/>
        <w:ind w:firstLine="709"/>
        <w:rPr>
          <w:sz w:val="28"/>
          <w:szCs w:val="28"/>
          <w:lang w:val="fr-FR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fr-FR"/>
        </w:rPr>
        <w:t xml:space="preserve"> Xuất file.</w:t>
      </w:r>
    </w:p>
    <w:p w14:paraId="34D79D8D" w14:textId="77777777" w:rsidR="00490296" w:rsidRPr="00E63855" w:rsidRDefault="00490296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fr-FR"/>
        </w:rPr>
        <w:t>d.2) Định mức đồ họa Bản tin truyền hình - mô phỏng tĩnh:</w:t>
      </w:r>
    </w:p>
    <w:tbl>
      <w:tblPr>
        <w:tblW w:w="489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197"/>
        <w:gridCol w:w="920"/>
        <w:gridCol w:w="282"/>
        <w:gridCol w:w="841"/>
        <w:gridCol w:w="1947"/>
      </w:tblGrid>
      <w:tr w:rsidR="00E63855" w:rsidRPr="00E63855" w14:paraId="38FCE26B" w14:textId="77777777" w:rsidTr="00E47B87">
        <w:tc>
          <w:tcPr>
            <w:tcW w:w="3429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F9CC" w14:textId="77777777" w:rsidR="00B112F0" w:rsidRPr="00E63855" w:rsidRDefault="00B112F0" w:rsidP="007A332F">
            <w:pPr>
              <w:rPr>
                <w:sz w:val="28"/>
                <w:szCs w:val="28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DD34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C55EE6">
              <w:rPr>
                <w:i/>
                <w:iCs/>
                <w:sz w:val="28"/>
                <w:szCs w:val="28"/>
                <w:lang w:val="fr-FR"/>
              </w:rPr>
              <w:t>đồ họa</w:t>
            </w:r>
          </w:p>
        </w:tc>
      </w:tr>
      <w:tr w:rsidR="00E63855" w:rsidRPr="00E63855" w14:paraId="39E1E84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E42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CE3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A9A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98A6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06C7CD9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D830" w14:textId="77777777" w:rsidR="00B72F69" w:rsidRPr="00E63855" w:rsidRDefault="00B72F69" w:rsidP="007A332F">
            <w:r w:rsidRPr="00E63855">
              <w:rPr>
                <w:lang w:val="vi-VN"/>
              </w:rPr>
              <w:t>01.03.12.40.00</w:t>
            </w:r>
          </w:p>
        </w:tc>
        <w:tc>
          <w:tcPr>
            <w:tcW w:w="2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2583" w14:textId="77777777" w:rsidR="00E06B99" w:rsidRPr="00E63855" w:rsidRDefault="00B72F69" w:rsidP="007A332F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1E4D635C" w14:textId="7AAFC5C3" w:rsidR="00B72F69" w:rsidRPr="00E63855" w:rsidRDefault="00B72F69" w:rsidP="007A332F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838F" w14:textId="77777777" w:rsidR="00B72F69" w:rsidRPr="00E63855" w:rsidRDefault="00B72F69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D533" w14:textId="77777777" w:rsidR="00B72F69" w:rsidRPr="00E63855" w:rsidRDefault="00B72F69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3C7453D2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A979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4B98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C862" w14:textId="77777777" w:rsidR="008366EB" w:rsidRPr="00E63855" w:rsidRDefault="008366EB" w:rsidP="008366E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19FD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D63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07</w:t>
            </w:r>
          </w:p>
        </w:tc>
      </w:tr>
      <w:tr w:rsidR="00E63855" w:rsidRPr="00E63855" w14:paraId="456E3DC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6B57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D075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E8E8" w14:textId="77777777" w:rsidR="008366EB" w:rsidRPr="00E63855" w:rsidRDefault="008366EB" w:rsidP="008366EB">
            <w:pPr>
              <w:jc w:val="center"/>
            </w:pPr>
            <w:r w:rsidRPr="00E63855">
              <w:t>7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BBE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ADB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456945D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900D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0243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9F60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1A50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533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2</w:t>
            </w:r>
          </w:p>
        </w:tc>
      </w:tr>
      <w:tr w:rsidR="00E63855" w:rsidRPr="00E63855" w14:paraId="32FA78D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4A06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C5FC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2D7C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DF31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1911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1</w:t>
            </w:r>
          </w:p>
        </w:tc>
      </w:tr>
      <w:tr w:rsidR="00E63855" w:rsidRPr="00E63855" w14:paraId="51F6872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BDE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1830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ACC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F34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336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FC8D83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E9F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9CD" w14:textId="77777777" w:rsidR="00B112F0" w:rsidRPr="00E63855" w:rsidRDefault="00B112F0" w:rsidP="007A332F">
            <w:r w:rsidRPr="00E63855">
              <w:rPr>
                <w:lang w:val="vi-VN"/>
              </w:rPr>
              <w:t>Hệ thống dựng đồ họa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9BF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360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48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1,</w:t>
            </w:r>
            <w:r w:rsidRPr="00E63855">
              <w:t>1</w:t>
            </w:r>
            <w:r w:rsidRPr="00E63855">
              <w:rPr>
                <w:lang w:val="vi-VN"/>
              </w:rPr>
              <w:t>3</w:t>
            </w:r>
          </w:p>
        </w:tc>
      </w:tr>
      <w:tr w:rsidR="00E63855" w:rsidRPr="00E63855" w14:paraId="3A011A1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8B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8623" w14:textId="77777777" w:rsidR="00B112F0" w:rsidRPr="00E63855" w:rsidRDefault="00B112F0" w:rsidP="007A332F">
            <w:r w:rsidRPr="00E63855">
              <w:rPr>
                <w:lang w:val="vi-VN"/>
              </w:rPr>
              <w:t>Máy in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B9E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3D1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60D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0,003</w:t>
            </w:r>
          </w:p>
        </w:tc>
      </w:tr>
      <w:tr w:rsidR="00E63855" w:rsidRPr="00E63855" w14:paraId="58AB9BA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5D4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E347" w14:textId="77777777" w:rsidR="00B112F0" w:rsidRPr="00E63855" w:rsidRDefault="00B112F0" w:rsidP="007A332F">
            <w:r w:rsidRPr="00E63855">
              <w:rPr>
                <w:lang w:val="vi-VN"/>
              </w:rPr>
              <w:t>Máy tính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F20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210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BFE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42</w:t>
            </w:r>
          </w:p>
        </w:tc>
      </w:tr>
      <w:tr w:rsidR="00E63855" w:rsidRPr="00E63855" w14:paraId="62E3032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C30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4142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46A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986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E36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22602BC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3C2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1689" w14:textId="77777777" w:rsidR="00B112F0" w:rsidRPr="00E63855" w:rsidRDefault="00B112F0" w:rsidP="007A332F">
            <w:r w:rsidRPr="00E63855">
              <w:rPr>
                <w:lang w:val="vi-VN"/>
              </w:rPr>
              <w:t>Giấy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370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BB7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999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63855" w:rsidRPr="00E63855" w14:paraId="30BDB6D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328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2D5A" w14:textId="77777777" w:rsidR="00B112F0" w:rsidRPr="00E63855" w:rsidRDefault="00B112F0" w:rsidP="007A332F">
            <w:r w:rsidRPr="00E63855">
              <w:rPr>
                <w:lang w:val="vi-VN"/>
              </w:rPr>
              <w:t>Mực in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940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FBE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B69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0,001</w:t>
            </w:r>
          </w:p>
        </w:tc>
      </w:tr>
      <w:tr w:rsidR="00E63855" w:rsidRPr="00E63855" w14:paraId="291842B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FC3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080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6DD3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441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294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2F709FB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4FB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70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C73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4B9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F22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580D" w14:textId="77777777" w:rsidR="00B112F0" w:rsidRPr="00E63855" w:rsidRDefault="00B112F0" w:rsidP="007A332F">
            <w:r w:rsidRPr="00E63855">
              <w:t> </w:t>
            </w:r>
          </w:p>
        </w:tc>
      </w:tr>
    </w:tbl>
    <w:p w14:paraId="0EAB599E" w14:textId="0FBE330E" w:rsidR="00B112F0" w:rsidRPr="00E63855" w:rsidRDefault="00C55EE6" w:rsidP="007A332F">
      <w:pPr>
        <w:spacing w:after="120"/>
        <w:ind w:firstLine="709"/>
        <w:rPr>
          <w:sz w:val="28"/>
          <w:szCs w:val="28"/>
        </w:rPr>
      </w:pPr>
      <w:bookmarkStart w:id="104" w:name="dieu_5_4"/>
      <w:bookmarkStart w:id="105" w:name="_Toc500144994"/>
      <w:bookmarkStart w:id="106" w:name="_Toc510109367"/>
      <w:bookmarkEnd w:id="104"/>
      <w:bookmarkEnd w:id="105"/>
      <w:bookmarkEnd w:id="106"/>
      <w:r>
        <w:rPr>
          <w:bCs/>
          <w:sz w:val="28"/>
          <w:szCs w:val="28"/>
        </w:rPr>
        <w:t>đ</w:t>
      </w:r>
      <w:r w:rsidR="00490296" w:rsidRPr="00E63855">
        <w:rPr>
          <w:bCs/>
          <w:sz w:val="28"/>
          <w:szCs w:val="28"/>
        </w:rPr>
        <w:t>)</w:t>
      </w:r>
      <w:r w:rsidR="00B112F0" w:rsidRPr="00E63855">
        <w:rPr>
          <w:bCs/>
          <w:sz w:val="28"/>
          <w:szCs w:val="28"/>
        </w:rPr>
        <w:t xml:space="preserve"> Đồ họa bản tin dạng biểu đồ</w:t>
      </w:r>
    </w:p>
    <w:p w14:paraId="5E99AFBB" w14:textId="2AD4B6AB" w:rsidR="00B112F0" w:rsidRPr="00E63855" w:rsidRDefault="00C55EE6" w:rsidP="007A332F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đ</w:t>
      </w:r>
      <w:r w:rsidR="00490296" w:rsidRPr="00E63855">
        <w:rPr>
          <w:sz w:val="28"/>
          <w:szCs w:val="28"/>
        </w:rPr>
        <w:t>.1</w:t>
      </w:r>
      <w:r w:rsidR="00B112F0" w:rsidRPr="00E63855">
        <w:rPr>
          <w:sz w:val="28"/>
          <w:szCs w:val="28"/>
        </w:rPr>
        <w:t>) Thành phần công việc:</w:t>
      </w:r>
    </w:p>
    <w:p w14:paraId="48F76EA7" w14:textId="270EB19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Nghiên cứu, đề xuất ý tưởng kịch bản.</w:t>
      </w:r>
    </w:p>
    <w:p w14:paraId="575CCEB7" w14:textId="350D8154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ý tưởng kịch bản.</w:t>
      </w:r>
    </w:p>
    <w:p w14:paraId="1E73185A" w14:textId="1645CAF6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Thiết kế đồ họa 2D.</w:t>
      </w:r>
    </w:p>
    <w:p w14:paraId="4079EE51" w14:textId="1203088E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sản phẩm.</w:t>
      </w:r>
    </w:p>
    <w:p w14:paraId="20B8670E" w14:textId="5D205565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-</w:t>
      </w:r>
      <w:r w:rsidR="00B112F0" w:rsidRPr="00E63855">
        <w:rPr>
          <w:sz w:val="28"/>
          <w:szCs w:val="28"/>
        </w:rPr>
        <w:t xml:space="preserve"> Xuất file.</w:t>
      </w:r>
    </w:p>
    <w:p w14:paraId="5D563E74" w14:textId="4DD2CBE7" w:rsidR="00490296" w:rsidRPr="00E63855" w:rsidRDefault="00C55EE6" w:rsidP="007A332F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đ</w:t>
      </w:r>
      <w:r w:rsidR="00490296" w:rsidRPr="00E63855">
        <w:rPr>
          <w:sz w:val="28"/>
          <w:szCs w:val="28"/>
        </w:rPr>
        <w:t>.2) Định mức đồ họa bản tin dạng biểu đồ:</w:t>
      </w:r>
    </w:p>
    <w:tbl>
      <w:tblPr>
        <w:tblW w:w="4945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3199"/>
        <w:gridCol w:w="800"/>
        <w:gridCol w:w="233"/>
        <w:gridCol w:w="1147"/>
        <w:gridCol w:w="1414"/>
        <w:gridCol w:w="449"/>
      </w:tblGrid>
      <w:tr w:rsidR="00E63855" w:rsidRPr="00E63855" w14:paraId="1FE00136" w14:textId="77777777" w:rsidTr="00E47B87">
        <w:tc>
          <w:tcPr>
            <w:tcW w:w="3193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D516" w14:textId="77777777" w:rsidR="00B112F0" w:rsidRPr="00E63855" w:rsidRDefault="00B112F0" w:rsidP="007A332F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8AE1" w14:textId="77777777" w:rsidR="00B112F0" w:rsidRPr="00E63855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E63855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E63855">
              <w:rPr>
                <w:i/>
                <w:iCs/>
                <w:sz w:val="28"/>
                <w:szCs w:val="28"/>
              </w:rPr>
              <w:t>đồ họa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A411" w14:textId="77777777" w:rsidR="00B112F0" w:rsidRPr="00E63855" w:rsidRDefault="00B112F0" w:rsidP="007A332F">
            <w:pPr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 </w:t>
            </w:r>
          </w:p>
        </w:tc>
      </w:tr>
      <w:tr w:rsidR="00E63855" w:rsidRPr="00E63855" w14:paraId="62A8DB9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30B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838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5137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AB42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374629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11AC" w14:textId="77777777" w:rsidR="00B112F0" w:rsidRPr="00E63855" w:rsidRDefault="00B112F0" w:rsidP="007A332F">
            <w:r w:rsidRPr="00E63855">
              <w:rPr>
                <w:lang w:val="vi-VN"/>
              </w:rPr>
              <w:t>01.03.12.50.00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F5CF" w14:textId="77777777" w:rsidR="00E06B9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67F89BB8" w14:textId="0D30E0DE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07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4D6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284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31C31EA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2908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E561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B365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1EF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5AB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05F7BF4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3779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D1C9" w14:textId="77777777" w:rsidR="008366EB" w:rsidRPr="00E63855" w:rsidRDefault="008366EB" w:rsidP="008366E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C1AA" w14:textId="77777777" w:rsidR="008366EB" w:rsidRPr="00E63855" w:rsidRDefault="008366EB" w:rsidP="008366EB">
            <w:pPr>
              <w:jc w:val="center"/>
            </w:pPr>
            <w:r w:rsidRPr="00E63855">
              <w:t>7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990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06B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</w:tr>
      <w:tr w:rsidR="00E63855" w:rsidRPr="00E63855" w14:paraId="21EF10A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2085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441D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F668" w14:textId="77777777" w:rsidR="008366EB" w:rsidRPr="00E63855" w:rsidRDefault="008366EB" w:rsidP="008366EB">
            <w:pPr>
              <w:jc w:val="center"/>
            </w:pPr>
            <w:r w:rsidRPr="00E63855">
              <w:t>3/9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E6F2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B2C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4</w:t>
            </w:r>
          </w:p>
        </w:tc>
      </w:tr>
      <w:tr w:rsidR="00E63855" w:rsidRPr="00E63855" w14:paraId="2D17F26B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C621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D16F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4319" w14:textId="77777777" w:rsidR="008366EB" w:rsidRPr="00E63855" w:rsidRDefault="008366EB" w:rsidP="008366EB">
            <w:pPr>
              <w:jc w:val="center"/>
            </w:pPr>
            <w:r w:rsidRPr="00E63855">
              <w:t>6/9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03A1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0065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</w:tr>
      <w:tr w:rsidR="00E63855" w:rsidRPr="00E63855" w14:paraId="3B0FDCA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B08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646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1EE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9EE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568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236A864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ABF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273F" w14:textId="77777777" w:rsidR="00B112F0" w:rsidRPr="00E63855" w:rsidRDefault="00B112F0" w:rsidP="007A332F">
            <w:r w:rsidRPr="00E63855">
              <w:rPr>
                <w:lang w:val="vi-VN"/>
              </w:rPr>
              <w:t>Hệ thống dựng đồ họa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8EE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06D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290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0,4</w:t>
            </w:r>
            <w:r w:rsidRPr="00E63855">
              <w:t>3</w:t>
            </w:r>
          </w:p>
        </w:tc>
      </w:tr>
      <w:tr w:rsidR="00E63855" w:rsidRPr="00E63855" w14:paraId="6C79860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3DB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3222" w14:textId="77777777" w:rsidR="00B112F0" w:rsidRPr="00E63855" w:rsidRDefault="00B112F0" w:rsidP="007A332F">
            <w:r w:rsidRPr="00E63855">
              <w:rPr>
                <w:lang w:val="vi-VN"/>
              </w:rPr>
              <w:t>Máy in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E3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F1F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076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0,003</w:t>
            </w:r>
          </w:p>
        </w:tc>
      </w:tr>
      <w:tr w:rsidR="00E63855" w:rsidRPr="00E63855" w14:paraId="3B1A702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C0A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18FD" w14:textId="77777777" w:rsidR="00B112F0" w:rsidRPr="00E63855" w:rsidRDefault="00B112F0" w:rsidP="007A332F">
            <w:r w:rsidRPr="00E63855">
              <w:rPr>
                <w:lang w:val="vi-VN"/>
              </w:rPr>
              <w:t>Máy tính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9CF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AD2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B43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1</w:t>
            </w:r>
          </w:p>
        </w:tc>
      </w:tr>
      <w:tr w:rsidR="00E63855" w:rsidRPr="00E63855" w14:paraId="497D030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46E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4D4F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A26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DF7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27C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61F98513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93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F47F" w14:textId="77777777" w:rsidR="00B112F0" w:rsidRPr="00E63855" w:rsidRDefault="00B112F0" w:rsidP="007A332F">
            <w:r w:rsidRPr="00E63855">
              <w:rPr>
                <w:lang w:val="vi-VN"/>
              </w:rPr>
              <w:t>Giấy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961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9DB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3EA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0,004</w:t>
            </w:r>
          </w:p>
        </w:tc>
      </w:tr>
      <w:tr w:rsidR="00E63855" w:rsidRPr="00E63855" w14:paraId="6316C9D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262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C656" w14:textId="77777777" w:rsidR="00B112F0" w:rsidRPr="00E63855" w:rsidRDefault="00B112F0" w:rsidP="007A332F">
            <w:r w:rsidRPr="00E63855">
              <w:rPr>
                <w:lang w:val="vi-VN"/>
              </w:rPr>
              <w:t>Mực in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9ED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8B6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F54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0,001</w:t>
            </w:r>
          </w:p>
        </w:tc>
      </w:tr>
      <w:tr w:rsidR="00E63855" w:rsidRPr="00E63855" w14:paraId="2F94E85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B69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79E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4B7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D99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83B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71FD9F5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178A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0E9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30E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339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F25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BBF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E471" w14:textId="77777777" w:rsidR="00B112F0" w:rsidRPr="00E63855" w:rsidRDefault="00B112F0" w:rsidP="007A332F">
            <w:r w:rsidRPr="00E63855">
              <w:t> </w:t>
            </w:r>
          </w:p>
        </w:tc>
      </w:tr>
    </w:tbl>
    <w:p w14:paraId="29D7843C" w14:textId="77777777" w:rsidR="00B112F0" w:rsidRPr="00E63855" w:rsidRDefault="00926B19" w:rsidP="007A332F">
      <w:pPr>
        <w:spacing w:after="120"/>
        <w:ind w:firstLine="709"/>
        <w:rPr>
          <w:b/>
          <w:sz w:val="28"/>
          <w:szCs w:val="28"/>
        </w:rPr>
      </w:pPr>
      <w:bookmarkStart w:id="107" w:name="muc_13"/>
      <w:bookmarkStart w:id="108" w:name="_Toc500144995"/>
      <w:bookmarkStart w:id="109" w:name="_Toc510109368"/>
      <w:bookmarkEnd w:id="107"/>
      <w:bookmarkEnd w:id="108"/>
      <w:bookmarkEnd w:id="109"/>
      <w:r w:rsidRPr="00E63855">
        <w:rPr>
          <w:b/>
          <w:sz w:val="28"/>
          <w:szCs w:val="28"/>
        </w:rPr>
        <w:t>12.</w:t>
      </w:r>
      <w:r w:rsidR="00B112F0" w:rsidRPr="00E63855">
        <w:rPr>
          <w:b/>
          <w:sz w:val="28"/>
          <w:szCs w:val="28"/>
        </w:rPr>
        <w:t xml:space="preserve"> Trả lời khán giả</w:t>
      </w:r>
    </w:p>
    <w:p w14:paraId="4BF8B65B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bookmarkStart w:id="110" w:name="dieu_1_10"/>
      <w:r w:rsidRPr="00E63855">
        <w:rPr>
          <w:bCs/>
          <w:sz w:val="28"/>
          <w:szCs w:val="28"/>
        </w:rPr>
        <w:t>a)</w:t>
      </w:r>
      <w:r w:rsidR="00B112F0" w:rsidRPr="00E63855">
        <w:rPr>
          <w:bCs/>
          <w:sz w:val="28"/>
          <w:szCs w:val="28"/>
        </w:rPr>
        <w:t xml:space="preserve"> Trả lời khán giả trực tiếp</w:t>
      </w:r>
      <w:bookmarkEnd w:id="110"/>
    </w:p>
    <w:p w14:paraId="1F78A29E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</w:t>
      </w:r>
      <w:r w:rsidR="00926B19" w:rsidRPr="00E63855">
        <w:rPr>
          <w:sz w:val="28"/>
          <w:szCs w:val="28"/>
        </w:rPr>
        <w:t>.1</w:t>
      </w:r>
      <w:r w:rsidRPr="00E63855">
        <w:rPr>
          <w:sz w:val="28"/>
          <w:szCs w:val="28"/>
        </w:rPr>
        <w:t>) Thành phần công việc:</w:t>
      </w:r>
    </w:p>
    <w:p w14:paraId="72034DE7" w14:textId="04B1F241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Tiếp nhận câu hỏi từ tổng đài viên.</w:t>
      </w:r>
    </w:p>
    <w:p w14:paraId="03D09434" w14:textId="635B9EAA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Phân loại, biên tập câu hỏi.</w:t>
      </w:r>
    </w:p>
    <w:p w14:paraId="73D236F9" w14:textId="34BCC8CD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câu hỏi.</w:t>
      </w:r>
    </w:p>
    <w:p w14:paraId="6293F57A" w14:textId="70DEA7B7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Gửi câu hỏi cho chuyên gia.</w:t>
      </w:r>
    </w:p>
    <w:p w14:paraId="613D2F72" w14:textId="10C3F44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Nhận câu trả lời và biên tập, phân loại câu trả lời.</w:t>
      </w:r>
    </w:p>
    <w:p w14:paraId="0352185C" w14:textId="6028FE02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câu trả lời.</w:t>
      </w:r>
    </w:p>
    <w:p w14:paraId="7F7D4321" w14:textId="2B76037E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Xây dựng kịch bản.</w:t>
      </w:r>
    </w:p>
    <w:p w14:paraId="038554A9" w14:textId="24B1EC39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kịch bản.</w:t>
      </w:r>
    </w:p>
    <w:p w14:paraId="2D0D91C4" w14:textId="5AA26F94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Lập kế hoạch sản xuất.</w:t>
      </w:r>
    </w:p>
    <w:p w14:paraId="7C9DD2C8" w14:textId="10F6576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kế hoạch.</w:t>
      </w:r>
    </w:p>
    <w:p w14:paraId="4DAC46E7" w14:textId="260812F8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Sản xuất phóng sự linh kiện.</w:t>
      </w:r>
    </w:p>
    <w:p w14:paraId="6528FCAF" w14:textId="2825FEB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Liên hệ, trao đổi và khách mời.</w:t>
      </w:r>
    </w:p>
    <w:p w14:paraId="7072AD92" w14:textId="1C97E434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Ghi hình chương trình.</w:t>
      </w:r>
    </w:p>
    <w:p w14:paraId="2B972683" w14:textId="1EA072C3" w:rsidR="00926B19" w:rsidRPr="00E63855" w:rsidRDefault="00926B19" w:rsidP="00C55EE6">
      <w:pPr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a.2) Định mức trả lời khán giả trực tiếp: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812"/>
        <w:gridCol w:w="1290"/>
        <w:gridCol w:w="1227"/>
        <w:gridCol w:w="1929"/>
      </w:tblGrid>
      <w:tr w:rsidR="00E63855" w:rsidRPr="00E63855" w14:paraId="4DA9818C" w14:textId="77777777" w:rsidTr="00E47B87">
        <w:tc>
          <w:tcPr>
            <w:tcW w:w="2550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EF0" w14:textId="77777777" w:rsidR="00B112F0" w:rsidRPr="00E63855" w:rsidRDefault="00B112F0" w:rsidP="007A332F">
            <w:pPr>
              <w:rPr>
                <w:sz w:val="28"/>
                <w:szCs w:val="28"/>
              </w:rPr>
            </w:pP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64BC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C55EE6">
              <w:rPr>
                <w:i/>
                <w:iCs/>
                <w:sz w:val="28"/>
                <w:szCs w:val="28"/>
              </w:rPr>
              <w:t>c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>hương trình</w:t>
            </w:r>
          </w:p>
        </w:tc>
      </w:tr>
      <w:tr w:rsidR="00E63855" w:rsidRPr="00E63855" w14:paraId="10DE6B9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BE6F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lastRenderedPageBreak/>
              <w:t>Mã hiệu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9BB6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8AD4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CE90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t>Trị số định mức sản xuất chương trình 60 phút</w:t>
            </w:r>
          </w:p>
        </w:tc>
      </w:tr>
      <w:tr w:rsidR="00E63855" w:rsidRPr="00E63855" w14:paraId="30CD29E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59D1" w14:textId="77777777" w:rsidR="00B72F69" w:rsidRPr="00E63855" w:rsidRDefault="00B72F69" w:rsidP="00517F21">
            <w:pPr>
              <w:spacing w:before="60" w:after="60"/>
            </w:pPr>
            <w:r w:rsidRPr="00E63855">
              <w:rPr>
                <w:lang w:val="vi-VN"/>
              </w:rPr>
              <w:t>01.03.13.01.10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6385" w14:textId="77777777" w:rsidR="00E06B99" w:rsidRPr="00E63855" w:rsidRDefault="00B72F69" w:rsidP="00517F21">
            <w:pPr>
              <w:spacing w:before="60" w:after="60"/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5D6F6CFB" w14:textId="0BAEDE08" w:rsidR="00B72F69" w:rsidRPr="00E63855" w:rsidRDefault="00B72F69" w:rsidP="00517F21">
            <w:pPr>
              <w:spacing w:before="60" w:after="60"/>
            </w:pP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D305" w14:textId="77777777" w:rsidR="00B72F69" w:rsidRPr="00E63855" w:rsidRDefault="00B72F69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7A1" w14:textId="77777777" w:rsidR="00B72F69" w:rsidRPr="00E63855" w:rsidRDefault="00B72F69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6C5B6D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314C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1B28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Âm thanh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B29D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E5C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2511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0,31</w:t>
            </w:r>
          </w:p>
        </w:tc>
      </w:tr>
      <w:tr w:rsidR="00E63855" w:rsidRPr="00E63855" w14:paraId="7726455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5D9C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DFEC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27B1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3/9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8BAB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D4D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0,31</w:t>
            </w:r>
          </w:p>
        </w:tc>
      </w:tr>
      <w:tr w:rsidR="00E63855" w:rsidRPr="00E63855" w14:paraId="484B34E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44BA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5DAD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81FB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1C47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9C11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9,75</w:t>
            </w:r>
          </w:p>
        </w:tc>
      </w:tr>
      <w:tr w:rsidR="00E63855" w:rsidRPr="00E63855" w14:paraId="1A0B158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78F0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46EF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1E0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FA1F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347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1,90</w:t>
            </w:r>
          </w:p>
        </w:tc>
      </w:tr>
      <w:tr w:rsidR="00E63855" w:rsidRPr="00E63855" w14:paraId="1AD2D1E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6A0E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73A7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9BF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9/9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4BD0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58C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0,13</w:t>
            </w:r>
          </w:p>
        </w:tc>
      </w:tr>
      <w:tr w:rsidR="00E63855" w:rsidRPr="00E63855" w14:paraId="0FF14DF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CF02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40C4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 xml:space="preserve">Kỹ thuật dựng phim hạng </w:t>
            </w:r>
            <w:r w:rsidRPr="00E63855">
              <w:t>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C28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3/9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02E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9051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</w:t>
            </w:r>
            <w:r w:rsidRPr="00E63855">
              <w:t>8</w:t>
            </w:r>
          </w:p>
        </w:tc>
      </w:tr>
      <w:tr w:rsidR="00E63855" w:rsidRPr="00E63855" w14:paraId="71399546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DA36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2447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Đạo diễn truyền hình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AFC1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518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C71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0,31</w:t>
            </w:r>
          </w:p>
        </w:tc>
      </w:tr>
      <w:tr w:rsidR="00E63855" w:rsidRPr="00E63855" w14:paraId="7C1D078E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944B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D073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Kỹ thuật viên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7F07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7</w:t>
            </w:r>
            <w:r w:rsidRPr="00E63855">
              <w:rPr>
                <w:lang w:val="vi-VN"/>
              </w:rPr>
              <w:t>/12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12AD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4D3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0,31</w:t>
            </w:r>
          </w:p>
        </w:tc>
      </w:tr>
      <w:tr w:rsidR="00E63855" w:rsidRPr="00E63855" w14:paraId="0D1BCEE8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D018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E5CA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Kỹ sư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2B48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57A4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EEB7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0,31</w:t>
            </w:r>
          </w:p>
        </w:tc>
      </w:tr>
      <w:tr w:rsidR="00E63855" w:rsidRPr="00E63855" w14:paraId="3643D59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4776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6804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Phát thanh viên hạng I</w:t>
            </w:r>
            <w:r w:rsidRPr="00E63855">
              <w:t>V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1587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5</w:t>
            </w:r>
            <w:r w:rsidRPr="00E63855">
              <w:rPr>
                <w:lang w:val="vi-VN"/>
              </w:rPr>
              <w:t>/10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BF19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0104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0,03</w:t>
            </w:r>
          </w:p>
        </w:tc>
      </w:tr>
      <w:tr w:rsidR="00E63855" w:rsidRPr="00E63855" w14:paraId="1DB0E44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B5BC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D4FF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Phát thanh viên hạng I</w:t>
            </w:r>
            <w:r w:rsidRPr="00E63855">
              <w:t>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2375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7/9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4434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4CB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29</w:t>
            </w:r>
          </w:p>
        </w:tc>
      </w:tr>
      <w:tr w:rsidR="00E63855" w:rsidRPr="00E63855" w14:paraId="3E91160D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1832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EED0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Phóng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6154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9D18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89CB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2,94</w:t>
            </w:r>
          </w:p>
        </w:tc>
      </w:tr>
      <w:tr w:rsidR="00E63855" w:rsidRPr="00E63855" w14:paraId="37EBC887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BA60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E3EB" w14:textId="77777777" w:rsidR="008366EB" w:rsidRPr="00E63855" w:rsidRDefault="008366EB" w:rsidP="00517F21">
            <w:pPr>
              <w:spacing w:before="60" w:after="60"/>
            </w:pPr>
            <w:r w:rsidRPr="00E63855">
              <w:rPr>
                <w:lang w:val="vi-VN"/>
              </w:rPr>
              <w:t>Quay phim viên hạng III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8F8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049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E68E" w14:textId="77777777" w:rsidR="008366EB" w:rsidRPr="00E63855" w:rsidRDefault="008366EB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2,69</w:t>
            </w:r>
          </w:p>
        </w:tc>
      </w:tr>
      <w:tr w:rsidR="00E47B87" w:rsidRPr="00E63855" w14:paraId="30282DA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AEF1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C4A9" w14:textId="274CCF5A" w:rsidR="00E47B87" w:rsidRPr="00E63855" w:rsidRDefault="00E47B87" w:rsidP="00517F21">
            <w:pPr>
              <w:spacing w:before="60" w:after="60"/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364D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F692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47B87" w:rsidRPr="00E63855" w14:paraId="5A4D3100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7D97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4829" w14:textId="04654862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Hệ thống truờng quay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2E99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9E64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2,50</w:t>
            </w:r>
          </w:p>
        </w:tc>
      </w:tr>
      <w:tr w:rsidR="00E63855" w:rsidRPr="00E63855" w14:paraId="5BC14BC1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C290" w14:textId="77777777" w:rsidR="00B112F0" w:rsidRPr="00E63855" w:rsidRDefault="00B112F0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E7ED" w14:textId="767C69C9" w:rsidR="00B112F0" w:rsidRPr="00E63855" w:rsidRDefault="00E96B7D" w:rsidP="00517F21">
            <w:pPr>
              <w:spacing w:before="60" w:after="60"/>
            </w:pPr>
            <w:r>
              <w:t xml:space="preserve"> </w:t>
            </w:r>
            <w:r w:rsidR="00B112F0" w:rsidRPr="00E63855">
              <w:rPr>
                <w:lang w:val="vi-VN"/>
              </w:rPr>
              <w:t>Hệ thống dựng phi tuyến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523B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60D3" w14:textId="77777777" w:rsidR="00B112F0" w:rsidRPr="00E63855" w:rsidRDefault="00B112F0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4,67</w:t>
            </w:r>
          </w:p>
        </w:tc>
      </w:tr>
      <w:tr w:rsidR="00E96B7D" w:rsidRPr="00E63855" w14:paraId="5F49724A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016F" w14:textId="77777777" w:rsidR="00E96B7D" w:rsidRPr="00E63855" w:rsidRDefault="00E96B7D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2397" w14:textId="3D2B0DBB" w:rsidR="00E96B7D" w:rsidRPr="00E63855" w:rsidRDefault="00E96B7D" w:rsidP="00517F21">
            <w:pPr>
              <w:spacing w:before="60" w:after="60"/>
            </w:pPr>
            <w:r w:rsidRPr="00E63855">
              <w:rPr>
                <w:lang w:val="vi-VN"/>
              </w:rPr>
              <w:t>Hệ thống phòng đọc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3AD7" w14:textId="77777777" w:rsidR="00E96B7D" w:rsidRPr="00E63855" w:rsidRDefault="00E96B7D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FB8F" w14:textId="77777777" w:rsidR="00E96B7D" w:rsidRPr="00E63855" w:rsidRDefault="00E96B7D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0,20</w:t>
            </w:r>
          </w:p>
        </w:tc>
      </w:tr>
      <w:tr w:rsidR="00E96B7D" w:rsidRPr="00E63855" w14:paraId="0098B8B5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7CD1" w14:textId="77777777" w:rsidR="00E96B7D" w:rsidRPr="00E63855" w:rsidRDefault="00E96B7D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9161" w14:textId="4D05CC2A" w:rsidR="00E96B7D" w:rsidRPr="00E63855" w:rsidRDefault="00E96B7D" w:rsidP="00517F21">
            <w:pPr>
              <w:spacing w:before="60" w:after="60"/>
            </w:pPr>
            <w:r w:rsidRPr="00E63855">
              <w:rPr>
                <w:lang w:val="vi-VN"/>
              </w:rPr>
              <w:t>Máy in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157A" w14:textId="77777777" w:rsidR="00E96B7D" w:rsidRPr="00E63855" w:rsidRDefault="00E96B7D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97A1" w14:textId="77777777" w:rsidR="00E96B7D" w:rsidRPr="00E63855" w:rsidRDefault="00E96B7D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0,20</w:t>
            </w:r>
          </w:p>
        </w:tc>
      </w:tr>
      <w:tr w:rsidR="00E47B87" w:rsidRPr="00E63855" w14:paraId="02F5F1F4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BA96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6467" w14:textId="433EA01E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Máy quay phim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7146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6A90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16,00</w:t>
            </w:r>
          </w:p>
        </w:tc>
      </w:tr>
      <w:tr w:rsidR="00E47B87" w:rsidRPr="00E63855" w14:paraId="2322D64F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D6BD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003C" w14:textId="17ABC610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Máy tính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B8B1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464D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94,50</w:t>
            </w:r>
          </w:p>
        </w:tc>
      </w:tr>
      <w:tr w:rsidR="00E47B87" w:rsidRPr="00E63855" w14:paraId="7E9F8ED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627A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A0D4" w14:textId="0F7C530C" w:rsidR="00E47B87" w:rsidRPr="00E63855" w:rsidRDefault="00E47B87" w:rsidP="00517F21">
            <w:pPr>
              <w:spacing w:before="60" w:after="60"/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C3A7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A0F4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47B87" w:rsidRPr="00E63855" w14:paraId="5BC91ADC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31DB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1011" w14:textId="62E82523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Giấy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3DA9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53BEE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0,24</w:t>
            </w:r>
          </w:p>
        </w:tc>
      </w:tr>
      <w:tr w:rsidR="00E47B87" w:rsidRPr="00E63855" w14:paraId="4E54EF3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5E6F" w14:textId="77777777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F90D" w14:textId="4D605E4A" w:rsidR="00E47B87" w:rsidRPr="00E63855" w:rsidRDefault="00E47B87" w:rsidP="00517F21">
            <w:pPr>
              <w:spacing w:before="60" w:after="60"/>
            </w:pPr>
            <w:r w:rsidRPr="00E63855">
              <w:rPr>
                <w:lang w:val="vi-VN"/>
              </w:rPr>
              <w:t>Mực in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6E98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9543" w14:textId="77777777" w:rsidR="00E47B87" w:rsidRPr="00E63855" w:rsidRDefault="00E47B87" w:rsidP="00517F21">
            <w:pPr>
              <w:spacing w:before="60" w:after="60"/>
              <w:jc w:val="center"/>
            </w:pPr>
            <w:r w:rsidRPr="00E63855">
              <w:rPr>
                <w:lang w:val="vi-VN"/>
              </w:rPr>
              <w:t>0,08</w:t>
            </w:r>
          </w:p>
        </w:tc>
      </w:tr>
      <w:tr w:rsidR="00E63855" w:rsidRPr="00E63855" w14:paraId="6081BC39" w14:textId="77777777" w:rsidTr="00E47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4D4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620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7A1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8C2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F52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</w:tbl>
    <w:p w14:paraId="6C1EB57D" w14:textId="77777777" w:rsidR="00B112F0" w:rsidRPr="00E63855" w:rsidRDefault="00926B19" w:rsidP="007A332F">
      <w:pPr>
        <w:pStyle w:val="Heading2"/>
        <w:spacing w:before="0" w:after="120"/>
        <w:ind w:firstLine="709"/>
        <w:rPr>
          <w:rFonts w:ascii="Times New Roman" w:hAnsi="Times New Roman" w:cs="Times New Roman"/>
          <w:b w:val="0"/>
          <w:i w:val="0"/>
        </w:rPr>
      </w:pPr>
      <w:bookmarkStart w:id="111" w:name="dieu_2_10"/>
      <w:bookmarkStart w:id="112" w:name="_Toc510109370"/>
      <w:bookmarkStart w:id="113" w:name="_Toc500144997"/>
      <w:bookmarkStart w:id="114" w:name="_Toc510080341"/>
      <w:bookmarkStart w:id="115" w:name="_Toc510109371"/>
      <w:bookmarkEnd w:id="111"/>
      <w:bookmarkEnd w:id="112"/>
      <w:bookmarkEnd w:id="113"/>
      <w:bookmarkEnd w:id="114"/>
      <w:bookmarkEnd w:id="115"/>
      <w:r w:rsidRPr="00E63855">
        <w:rPr>
          <w:rFonts w:ascii="Times New Roman" w:hAnsi="Times New Roman" w:cs="Times New Roman"/>
          <w:b w:val="0"/>
          <w:i w:val="0"/>
        </w:rPr>
        <w:t>b)</w:t>
      </w:r>
      <w:r w:rsidR="00B112F0" w:rsidRPr="00E63855">
        <w:rPr>
          <w:rFonts w:ascii="Times New Roman" w:hAnsi="Times New Roman" w:cs="Times New Roman"/>
          <w:b w:val="0"/>
          <w:i w:val="0"/>
        </w:rPr>
        <w:t xml:space="preserve"> Trả lời khán giả ghi hình phát sau</w:t>
      </w:r>
    </w:p>
    <w:p w14:paraId="712573FE" w14:textId="77777777" w:rsidR="00B112F0" w:rsidRPr="00E63855" w:rsidRDefault="00926B19" w:rsidP="007A332F">
      <w:pPr>
        <w:pStyle w:val="Heading2"/>
        <w:spacing w:before="0" w:after="120"/>
        <w:ind w:firstLine="709"/>
        <w:rPr>
          <w:rFonts w:ascii="Times New Roman" w:hAnsi="Times New Roman" w:cs="Times New Roman"/>
          <w:b w:val="0"/>
          <w:i w:val="0"/>
        </w:rPr>
      </w:pPr>
      <w:r w:rsidRPr="00E63855">
        <w:rPr>
          <w:rFonts w:ascii="Times New Roman" w:hAnsi="Times New Roman" w:cs="Times New Roman"/>
          <w:b w:val="0"/>
          <w:i w:val="0"/>
        </w:rPr>
        <w:t>b.1) Trả lời đơn thư</w:t>
      </w:r>
    </w:p>
    <w:p w14:paraId="44DFD394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59C4BBCA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Nhận đơn thư.</w:t>
      </w:r>
    </w:p>
    <w:p w14:paraId="6B652B37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Nghiên cứu đơn thư.</w:t>
      </w:r>
    </w:p>
    <w:p w14:paraId="2337E055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lastRenderedPageBreak/>
        <w:t>+ Làm công văn gửi đến các cơ quan chức năng, luật sư liên quan để trả lời thư khán giả.</w:t>
      </w:r>
    </w:p>
    <w:p w14:paraId="31A5E064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Biên tập các thư trả lời của cơ quan chức năng, luật sư liên quan đến thư của khán giả.</w:t>
      </w:r>
    </w:p>
    <w:p w14:paraId="439E290E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Lập đề cương kịch bản.</w:t>
      </w:r>
    </w:p>
    <w:p w14:paraId="2599D7ED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đề cương kịch bản.</w:t>
      </w:r>
    </w:p>
    <w:p w14:paraId="19FD70C6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Lập kế hoạch sản xuất.</w:t>
      </w:r>
    </w:p>
    <w:p w14:paraId="2ADC0EF5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kế hoạch.</w:t>
      </w:r>
    </w:p>
    <w:p w14:paraId="57369B3A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Sản xuất phóng sự linh kiện.</w:t>
      </w:r>
    </w:p>
    <w:p w14:paraId="64EDF22F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Viết kịch bản.</w:t>
      </w:r>
    </w:p>
    <w:p w14:paraId="1770E76B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kịch bản.</w:t>
      </w:r>
    </w:p>
    <w:p w14:paraId="616AAE63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Ghi hình chương trình.</w:t>
      </w:r>
    </w:p>
    <w:p w14:paraId="54B106D9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kịch bản.</w:t>
      </w:r>
    </w:p>
    <w:p w14:paraId="2660887A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60607B66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706AD20A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Định mức trả lời khán giả ghi hình phát sau</w:t>
      </w:r>
      <w:r w:rsidR="00B112F0" w:rsidRPr="00E63855">
        <w:rPr>
          <w:sz w:val="28"/>
          <w:szCs w:val="28"/>
        </w:rPr>
        <w:t>:</w:t>
      </w:r>
    </w:p>
    <w:tbl>
      <w:tblPr>
        <w:tblW w:w="4835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965"/>
        <w:gridCol w:w="2406"/>
        <w:gridCol w:w="695"/>
        <w:gridCol w:w="1219"/>
        <w:gridCol w:w="1863"/>
      </w:tblGrid>
      <w:tr w:rsidR="00E63855" w:rsidRPr="00E63855" w14:paraId="3E95DD7B" w14:textId="77777777" w:rsidTr="00517F21">
        <w:trPr>
          <w:trHeight w:val="284"/>
        </w:trPr>
        <w:tc>
          <w:tcPr>
            <w:tcW w:w="1476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F9B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3524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3E74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C55EE6">
              <w:rPr>
                <w:i/>
                <w:iCs/>
                <w:sz w:val="28"/>
                <w:szCs w:val="28"/>
              </w:rPr>
              <w:t>c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>hương trình truyền hình</w:t>
            </w:r>
          </w:p>
        </w:tc>
      </w:tr>
      <w:tr w:rsidR="00E63855" w:rsidRPr="00E63855" w14:paraId="26A8C93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7C6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F7D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17E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6A0A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</w:t>
            </w:r>
            <w:r w:rsidRPr="00E63855">
              <w:rPr>
                <w:lang w:val="vi-VN"/>
              </w:rPr>
              <w:t>15 phút</w:t>
            </w:r>
          </w:p>
        </w:tc>
      </w:tr>
      <w:tr w:rsidR="00E63855" w:rsidRPr="00E63855" w14:paraId="46BB813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222F" w14:textId="77777777" w:rsidR="00B112F0" w:rsidRPr="00E63855" w:rsidRDefault="00B112F0" w:rsidP="007A332F">
            <w:r w:rsidRPr="00E63855">
              <w:rPr>
                <w:lang w:val="vi-VN"/>
              </w:rPr>
              <w:t>01.03.13.02.10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963B" w14:textId="77777777" w:rsidR="00E06B99" w:rsidRPr="00E63855" w:rsidRDefault="00B112F0" w:rsidP="00B72F69">
            <w:pPr>
              <w:rPr>
                <w:b/>
                <w:bCs/>
                <w:i/>
                <w:iCs/>
                <w:u w:val="single"/>
              </w:rPr>
            </w:pPr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</w:p>
          <w:p w14:paraId="5B9B468E" w14:textId="52B74AEC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9B7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E57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3AE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4C3C44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1DFD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2D0D" w14:textId="77777777" w:rsidR="008366EB" w:rsidRPr="00E63855" w:rsidRDefault="008366EB" w:rsidP="008366EB">
            <w:r w:rsidRPr="00E63855">
              <w:rPr>
                <w:lang w:val="vi-VN"/>
              </w:rPr>
              <w:t>Âm thanh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4A21" w14:textId="77777777" w:rsidR="008366EB" w:rsidRPr="00E63855" w:rsidRDefault="008366EB" w:rsidP="008366EB">
            <w:r w:rsidRPr="00E63855">
              <w:rPr>
                <w:lang w:val="vi-VN"/>
              </w:rPr>
              <w:t>4/9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97F3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1573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3026D9C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C589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DD08" w14:textId="77777777" w:rsidR="008366EB" w:rsidRPr="00E63855" w:rsidRDefault="008366EB" w:rsidP="008366E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4197" w14:textId="77777777" w:rsidR="008366EB" w:rsidRPr="00E63855" w:rsidRDefault="008366EB" w:rsidP="008366EB">
            <w:r w:rsidRPr="00E63855">
              <w:rPr>
                <w:lang w:val="vi-VN"/>
              </w:rPr>
              <w:t>3/9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4D9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9E3F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1,00</w:t>
            </w:r>
          </w:p>
        </w:tc>
      </w:tr>
      <w:tr w:rsidR="00E63855" w:rsidRPr="00E63855" w14:paraId="18A501F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DA72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CDE" w14:textId="77777777" w:rsidR="008366EB" w:rsidRPr="00E63855" w:rsidRDefault="008366EB" w:rsidP="008366E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183D" w14:textId="77777777" w:rsidR="008366EB" w:rsidRPr="00E63855" w:rsidRDefault="008366EB" w:rsidP="008366EB">
            <w:r w:rsidRPr="00E63855">
              <w:rPr>
                <w:lang w:val="vi-VN"/>
              </w:rPr>
              <w:t>5/9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C2F7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394D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8,18</w:t>
            </w:r>
          </w:p>
        </w:tc>
      </w:tr>
      <w:tr w:rsidR="00E63855" w:rsidRPr="00E63855" w14:paraId="3872857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FCAF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6F89" w14:textId="77777777" w:rsidR="008366EB" w:rsidRPr="00E63855" w:rsidRDefault="008366EB" w:rsidP="008366E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A9D2" w14:textId="77777777" w:rsidR="008366EB" w:rsidRPr="00E63855" w:rsidRDefault="008366EB" w:rsidP="008366EB">
            <w:r w:rsidRPr="00E63855">
              <w:rPr>
                <w:lang w:val="vi-VN"/>
              </w:rPr>
              <w:t>7/9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A8F7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F71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0,61</w:t>
            </w:r>
          </w:p>
        </w:tc>
      </w:tr>
      <w:tr w:rsidR="00E63855" w:rsidRPr="00E63855" w14:paraId="095D2BD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60ED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16E7" w14:textId="77777777" w:rsidR="008366EB" w:rsidRPr="00E63855" w:rsidRDefault="008366EB" w:rsidP="008366E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553E" w14:textId="77777777" w:rsidR="008366EB" w:rsidRPr="00E63855" w:rsidRDefault="008366EB" w:rsidP="008366EB">
            <w:r w:rsidRPr="00E63855">
              <w:rPr>
                <w:lang w:val="vi-VN"/>
              </w:rPr>
              <w:t>9/9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DD46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B7A5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0,09</w:t>
            </w:r>
          </w:p>
        </w:tc>
      </w:tr>
      <w:tr w:rsidR="00E63855" w:rsidRPr="00E63855" w14:paraId="01F3E28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2E39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2D5A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BE12" w14:textId="77777777" w:rsidR="008366EB" w:rsidRPr="00E63855" w:rsidRDefault="008366EB" w:rsidP="008366EB">
            <w:r w:rsidRPr="00E63855">
              <w:t>3/9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936D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A319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0,6</w:t>
            </w:r>
            <w:r w:rsidRPr="00E63855">
              <w:t>6</w:t>
            </w:r>
          </w:p>
        </w:tc>
      </w:tr>
      <w:tr w:rsidR="00E63855" w:rsidRPr="00E63855" w14:paraId="66FB8FC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426A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7DED" w14:textId="77777777" w:rsidR="008366EB" w:rsidRPr="00E63855" w:rsidRDefault="008366EB" w:rsidP="008366EB">
            <w:r w:rsidRPr="00E63855">
              <w:rPr>
                <w:lang w:val="vi-VN"/>
              </w:rPr>
              <w:t>Đạo diễn truyền hình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DE61" w14:textId="77777777" w:rsidR="008366EB" w:rsidRPr="00E63855" w:rsidRDefault="008366EB" w:rsidP="008366EB"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128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45A4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0D7E74A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828A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C485" w14:textId="77777777" w:rsidR="008366EB" w:rsidRPr="00E63855" w:rsidRDefault="008366EB" w:rsidP="008366E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FABC" w14:textId="77777777" w:rsidR="008366EB" w:rsidRPr="00E63855" w:rsidRDefault="008366EB" w:rsidP="008366EB">
            <w:r w:rsidRPr="00E63855">
              <w:t>6/9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BEA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345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38C987A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0716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A298" w14:textId="77777777" w:rsidR="008366EB" w:rsidRPr="00E63855" w:rsidRDefault="008366EB" w:rsidP="008366EB">
            <w:r w:rsidRPr="00E63855">
              <w:rPr>
                <w:lang w:val="vi-VN"/>
              </w:rPr>
              <w:t>Kỹ sư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859F" w14:textId="77777777" w:rsidR="008366EB" w:rsidRPr="00E63855" w:rsidRDefault="008366EB" w:rsidP="008366EB"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0DE2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13D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7B32725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2DB7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937C" w14:textId="77777777" w:rsidR="008366EB" w:rsidRPr="00E63855" w:rsidRDefault="008366EB" w:rsidP="008366EB">
            <w:r w:rsidRPr="00E63855">
              <w:rPr>
                <w:lang w:val="vi-VN"/>
              </w:rPr>
              <w:t>Phát thanh viên hạng I</w:t>
            </w:r>
            <w:r w:rsidRPr="00E63855">
              <w:t>V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B2E5" w14:textId="77777777" w:rsidR="008366EB" w:rsidRPr="00E63855" w:rsidRDefault="008366EB" w:rsidP="008366EB">
            <w:r w:rsidRPr="00E63855">
              <w:t>5/</w:t>
            </w:r>
            <w:r w:rsidRPr="00E63855">
              <w:rPr>
                <w:lang w:val="vi-VN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D388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E82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0,02</w:t>
            </w:r>
          </w:p>
        </w:tc>
      </w:tr>
      <w:tr w:rsidR="00E63855" w:rsidRPr="00E63855" w14:paraId="6E0D8A7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60B3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9ED9" w14:textId="77777777" w:rsidR="008366EB" w:rsidRPr="00E63855" w:rsidRDefault="008366EB" w:rsidP="008366EB">
            <w:r w:rsidRPr="00E63855">
              <w:rPr>
                <w:lang w:val="vi-VN"/>
              </w:rPr>
              <w:t>Phát thanh viên hạng I</w:t>
            </w:r>
            <w:r w:rsidRPr="00E63855">
              <w:t>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D349" w14:textId="77777777" w:rsidR="008366EB" w:rsidRPr="00E63855" w:rsidRDefault="008366EB" w:rsidP="008366EB">
            <w:r w:rsidRPr="00E63855">
              <w:t>6/9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52F0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9C9A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2</w:t>
            </w:r>
          </w:p>
        </w:tc>
      </w:tr>
      <w:tr w:rsidR="00E63855" w:rsidRPr="00E63855" w14:paraId="023FEC1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2014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4F26" w14:textId="77777777" w:rsidR="008366EB" w:rsidRPr="00E63855" w:rsidRDefault="008366EB" w:rsidP="008366EB">
            <w:r w:rsidRPr="00E63855">
              <w:rPr>
                <w:lang w:val="vi-VN"/>
              </w:rPr>
              <w:t>Phóng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1AE8" w14:textId="77777777" w:rsidR="008366EB" w:rsidRPr="00E63855" w:rsidRDefault="008366EB" w:rsidP="008366EB">
            <w:r w:rsidRPr="00E63855">
              <w:t>5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EF4C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3F95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4,77</w:t>
            </w:r>
          </w:p>
        </w:tc>
      </w:tr>
      <w:tr w:rsidR="00E63855" w:rsidRPr="00E63855" w14:paraId="399F7C9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8B64" w14:textId="77777777" w:rsidR="008366EB" w:rsidRPr="00E63855" w:rsidRDefault="008366EB" w:rsidP="008366EB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7563" w14:textId="77777777" w:rsidR="008366EB" w:rsidRPr="00E63855" w:rsidRDefault="008366EB" w:rsidP="008366EB">
            <w:r w:rsidRPr="00E63855">
              <w:rPr>
                <w:lang w:val="vi-VN"/>
              </w:rPr>
              <w:t>Quay phim viên hạng 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43B0" w14:textId="77777777" w:rsidR="008366EB" w:rsidRPr="00E63855" w:rsidRDefault="008366EB" w:rsidP="008366EB"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7FFE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10F0" w14:textId="77777777" w:rsidR="008366EB" w:rsidRPr="00E63855" w:rsidRDefault="008366EB" w:rsidP="008366EB">
            <w:pPr>
              <w:jc w:val="center"/>
            </w:pPr>
            <w:r w:rsidRPr="00E63855">
              <w:rPr>
                <w:lang w:val="vi-VN"/>
              </w:rPr>
              <w:t>3,13</w:t>
            </w:r>
          </w:p>
        </w:tc>
      </w:tr>
      <w:tr w:rsidR="00517F21" w:rsidRPr="00E63855" w14:paraId="128086B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5A11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9630" w14:textId="490A7D20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B915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2808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21C3EE3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AD3E" w14:textId="77777777" w:rsidR="00B112F0" w:rsidRPr="00E63855" w:rsidRDefault="00B112F0" w:rsidP="007A332F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0048" w14:textId="77777777" w:rsidR="00B112F0" w:rsidRPr="00E63855" w:rsidRDefault="00B112F0" w:rsidP="007A332F">
            <w:r w:rsidRPr="00E63855">
              <w:rPr>
                <w:lang w:val="vi-VN"/>
              </w:rPr>
              <w:t>Hệ thống dựng phi tuyến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C56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45B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6,67</w:t>
            </w:r>
          </w:p>
        </w:tc>
      </w:tr>
      <w:tr w:rsidR="00517F21" w:rsidRPr="00E63855" w14:paraId="306BB6F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BE7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73DF" w14:textId="326F052D" w:rsidR="00517F21" w:rsidRPr="00E63855" w:rsidRDefault="00517F21" w:rsidP="00517F21">
            <w:r w:rsidRPr="00E63855">
              <w:rPr>
                <w:lang w:val="vi-VN"/>
              </w:rPr>
              <w:t>Hệ thống phòng đọc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03B0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29F8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0,17</w:t>
            </w:r>
          </w:p>
        </w:tc>
      </w:tr>
      <w:tr w:rsidR="00517F21" w:rsidRPr="00E63855" w14:paraId="5CB9509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A0C2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8906" w14:textId="68264CF0" w:rsidR="00517F21" w:rsidRPr="00E63855" w:rsidRDefault="00517F21" w:rsidP="00517F21">
            <w:r w:rsidRPr="00E63855">
              <w:rPr>
                <w:lang w:val="vi-VN"/>
              </w:rPr>
              <w:t>Hệ thống trường quay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7FB3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CBAB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0,50</w:t>
            </w:r>
          </w:p>
        </w:tc>
      </w:tr>
      <w:tr w:rsidR="00E96B7D" w:rsidRPr="00E63855" w14:paraId="4A87E8E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7E4D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3846" w14:textId="52EA8279" w:rsidR="00E96B7D" w:rsidRPr="00E63855" w:rsidRDefault="00E96B7D" w:rsidP="00E96B7D">
            <w:r w:rsidRPr="00E63855">
              <w:rPr>
                <w:lang w:val="vi-VN"/>
              </w:rPr>
              <w:t>Máy in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CAC5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AC46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0,02</w:t>
            </w:r>
          </w:p>
        </w:tc>
      </w:tr>
      <w:tr w:rsidR="00E96B7D" w:rsidRPr="00E63855" w14:paraId="0004A6A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8A5D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CE8B" w14:textId="099C3C2B" w:rsidR="00E96B7D" w:rsidRPr="00E63855" w:rsidRDefault="00E96B7D" w:rsidP="00E96B7D">
            <w:r w:rsidRPr="00E63855">
              <w:rPr>
                <w:lang w:val="vi-VN"/>
              </w:rPr>
              <w:t>Máy quay phim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AEAC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BFD8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24,00</w:t>
            </w:r>
          </w:p>
        </w:tc>
      </w:tr>
      <w:tr w:rsidR="00E96B7D" w:rsidRPr="00E63855" w14:paraId="1AB4157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03FE" w14:textId="77777777" w:rsidR="00E96B7D" w:rsidRPr="00E63855" w:rsidRDefault="00E96B7D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2C67" w14:textId="49BCF9CA" w:rsidR="00E96B7D" w:rsidRPr="00E63855" w:rsidRDefault="00E96B7D" w:rsidP="00E96B7D">
            <w:r w:rsidRPr="00E63855">
              <w:rPr>
                <w:lang w:val="vi-VN"/>
              </w:rPr>
              <w:t>Máy tính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5464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6C99" w14:textId="77777777" w:rsidR="00E96B7D" w:rsidRPr="00E63855" w:rsidRDefault="00E96B7D" w:rsidP="007A332F">
            <w:pPr>
              <w:jc w:val="center"/>
            </w:pPr>
            <w:r w:rsidRPr="00E63855">
              <w:rPr>
                <w:lang w:val="vi-VN"/>
              </w:rPr>
              <w:t>70,75</w:t>
            </w:r>
          </w:p>
        </w:tc>
      </w:tr>
      <w:tr w:rsidR="00517F21" w:rsidRPr="00E63855" w14:paraId="3FD4030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D8BE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2D93" w14:textId="206278DE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4DCC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6C71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517F21" w:rsidRPr="00E63855" w14:paraId="60EDFEA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93BC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9EFD" w14:textId="7CC3A2C7" w:rsidR="00517F21" w:rsidRPr="00E63855" w:rsidRDefault="00517F21" w:rsidP="00517F21">
            <w:r w:rsidRPr="00E63855">
              <w:rPr>
                <w:lang w:val="vi-VN"/>
              </w:rPr>
              <w:t>Giấy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09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636C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0,05</w:t>
            </w:r>
          </w:p>
        </w:tc>
      </w:tr>
      <w:tr w:rsidR="00517F21" w:rsidRPr="00E63855" w14:paraId="0E75372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0D09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201E" w14:textId="7848AD17" w:rsidR="00517F21" w:rsidRPr="00E63855" w:rsidRDefault="00517F21" w:rsidP="00517F21">
            <w:r w:rsidRPr="00E63855">
              <w:rPr>
                <w:lang w:val="vi-VN"/>
              </w:rPr>
              <w:t>Mực in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0733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035F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0,02</w:t>
            </w:r>
          </w:p>
        </w:tc>
      </w:tr>
      <w:tr w:rsidR="00E63855" w:rsidRPr="00E63855" w14:paraId="0D83AA0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366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CA3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78E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08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463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3599377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FC80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71F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3AA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645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4C3B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45A" w14:textId="77777777" w:rsidR="00B112F0" w:rsidRPr="00E63855" w:rsidRDefault="00B112F0" w:rsidP="007A332F">
            <w:r w:rsidRPr="00E63855">
              <w:t> </w:t>
            </w:r>
          </w:p>
        </w:tc>
      </w:tr>
    </w:tbl>
    <w:p w14:paraId="51F2ADEC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r w:rsidRPr="00E63855">
        <w:rPr>
          <w:bCs/>
          <w:sz w:val="28"/>
          <w:szCs w:val="28"/>
        </w:rPr>
        <w:t>b.2) Trả lời câu hỏi th</w:t>
      </w:r>
      <w:r w:rsidR="008D1DDB" w:rsidRPr="00E63855">
        <w:rPr>
          <w:bCs/>
          <w:sz w:val="28"/>
          <w:szCs w:val="28"/>
        </w:rPr>
        <w:t>ô</w:t>
      </w:r>
      <w:r w:rsidRPr="00E63855">
        <w:rPr>
          <w:bCs/>
          <w:sz w:val="28"/>
          <w:szCs w:val="28"/>
        </w:rPr>
        <w:t>ng thường của khán giả</w:t>
      </w:r>
    </w:p>
    <w:p w14:paraId="660705B5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  <w:lang w:val="vi-VN"/>
        </w:rPr>
        <w:t xml:space="preserve"> Thành </w:t>
      </w:r>
      <w:r w:rsidR="00B112F0" w:rsidRPr="00E63855">
        <w:rPr>
          <w:sz w:val="28"/>
          <w:szCs w:val="28"/>
        </w:rPr>
        <w:t>p</w:t>
      </w:r>
      <w:r w:rsidR="00B112F0" w:rsidRPr="00E63855">
        <w:rPr>
          <w:sz w:val="28"/>
          <w:szCs w:val="28"/>
          <w:lang w:val="vi-VN"/>
        </w:rPr>
        <w:t>hần công việc</w:t>
      </w:r>
      <w:r w:rsidR="00B112F0" w:rsidRPr="00E63855">
        <w:rPr>
          <w:sz w:val="28"/>
          <w:szCs w:val="28"/>
        </w:rPr>
        <w:t>:</w:t>
      </w:r>
    </w:p>
    <w:p w14:paraId="3672DBD4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+ Nhận câu hỏi từ tổng đài viên</w:t>
      </w:r>
      <w:r w:rsidRPr="00E63855">
        <w:rPr>
          <w:sz w:val="28"/>
          <w:szCs w:val="28"/>
        </w:rPr>
        <w:t>.</w:t>
      </w:r>
    </w:p>
    <w:p w14:paraId="6F681D25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+ Phân loại, biên tập câu hỏi</w:t>
      </w:r>
      <w:r w:rsidRPr="00E63855">
        <w:rPr>
          <w:sz w:val="28"/>
          <w:szCs w:val="28"/>
        </w:rPr>
        <w:t>.</w:t>
      </w:r>
    </w:p>
    <w:p w14:paraId="0832F913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>+ Duyệt câu hỏi (gửi chuyên gia)</w:t>
      </w:r>
      <w:r w:rsidRPr="00E63855">
        <w:rPr>
          <w:sz w:val="28"/>
          <w:szCs w:val="28"/>
        </w:rPr>
        <w:t>.</w:t>
      </w:r>
    </w:p>
    <w:p w14:paraId="2689FF48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Gửi câu hỏi cho chuyên gia.</w:t>
      </w:r>
    </w:p>
    <w:p w14:paraId="17133B89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Nhận câu trả lời và biên tập, phân loại câu trả lời.</w:t>
      </w:r>
    </w:p>
    <w:p w14:paraId="57DFAA18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câu trả lời.</w:t>
      </w:r>
    </w:p>
    <w:p w14:paraId="3A8D44D1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Xây dựng kịch bản.</w:t>
      </w:r>
    </w:p>
    <w:p w14:paraId="5895E78E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kịch bản.</w:t>
      </w:r>
    </w:p>
    <w:p w14:paraId="09E1266E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Liên hệ khách mời.</w:t>
      </w:r>
    </w:p>
    <w:p w14:paraId="1D8BF665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Ghi hình chương trình.</w:t>
      </w:r>
    </w:p>
    <w:p w14:paraId="1D784F85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Sắp xếp, ghép nối theo kịch bản.</w:t>
      </w:r>
    </w:p>
    <w:p w14:paraId="2B8F5817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Duyệt sản phẩm.</w:t>
      </w:r>
    </w:p>
    <w:p w14:paraId="35333BBB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+ Xuất file.</w:t>
      </w:r>
    </w:p>
    <w:p w14:paraId="09873274" w14:textId="77777777" w:rsidR="00B112F0" w:rsidRPr="00E63855" w:rsidRDefault="00926B19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Định mức trả lời khán giả ghi hình phát sau:</w:t>
      </w:r>
    </w:p>
    <w:tbl>
      <w:tblPr>
        <w:tblW w:w="489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799"/>
        <w:gridCol w:w="1908"/>
        <w:gridCol w:w="1212"/>
        <w:gridCol w:w="1108"/>
        <w:gridCol w:w="1942"/>
      </w:tblGrid>
      <w:tr w:rsidR="00E63855" w:rsidRPr="00E63855" w14:paraId="11E008D3" w14:textId="77777777" w:rsidTr="00517F21">
        <w:tc>
          <w:tcPr>
            <w:tcW w:w="1524" w:type="pct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447D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lang w:val="vi-VN"/>
              </w:rPr>
              <w:t> </w:t>
            </w:r>
          </w:p>
        </w:tc>
        <w:tc>
          <w:tcPr>
            <w:tcW w:w="3476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39AB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vị tính: 01 </w:t>
            </w:r>
            <w:r w:rsidRPr="00C55EE6">
              <w:rPr>
                <w:i/>
                <w:iCs/>
                <w:sz w:val="28"/>
                <w:szCs w:val="28"/>
              </w:rPr>
              <w:t>c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>hương trình truyền hình</w:t>
            </w:r>
          </w:p>
        </w:tc>
      </w:tr>
      <w:tr w:rsidR="00E63855" w:rsidRPr="00E63855" w14:paraId="7A47EF3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46D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7FA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DF3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68CB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thời lượng </w:t>
            </w:r>
            <w:r w:rsidRPr="00E63855">
              <w:rPr>
                <w:lang w:val="vi-VN"/>
              </w:rPr>
              <w:t>30 phút</w:t>
            </w:r>
          </w:p>
        </w:tc>
      </w:tr>
      <w:tr w:rsidR="00E63855" w:rsidRPr="00E63855" w14:paraId="59A2799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F08C" w14:textId="77777777" w:rsidR="00B112F0" w:rsidRPr="00E63855" w:rsidRDefault="00B112F0" w:rsidP="007A332F">
            <w:r w:rsidRPr="00E63855">
              <w:rPr>
                <w:lang w:val="vi-VN"/>
              </w:rPr>
              <w:t>01.03.13.02.20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83A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C9D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5F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E0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3D0102E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7246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307" w14:textId="77777777" w:rsidR="008D1DDB" w:rsidRPr="00E63855" w:rsidRDefault="008D1DDB" w:rsidP="008D1DDB">
            <w:r w:rsidRPr="00E63855">
              <w:rPr>
                <w:lang w:val="vi-VN"/>
              </w:rPr>
              <w:t>Âm thanh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1E4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A5D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636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0,19</w:t>
            </w:r>
          </w:p>
        </w:tc>
      </w:tr>
      <w:tr w:rsidR="00E63855" w:rsidRPr="00E63855" w14:paraId="673B502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E5A8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5AA3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FBC0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3/9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DB1B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52E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0,19</w:t>
            </w:r>
          </w:p>
        </w:tc>
      </w:tr>
      <w:tr w:rsidR="00E63855" w:rsidRPr="00E63855" w14:paraId="7F44019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8E69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3799" w14:textId="77777777" w:rsidR="008D1DDB" w:rsidRPr="00E63855" w:rsidRDefault="008D1DDB" w:rsidP="008D1DD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C02D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3ECA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86F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2,81</w:t>
            </w:r>
          </w:p>
        </w:tc>
      </w:tr>
      <w:tr w:rsidR="00E63855" w:rsidRPr="00E63855" w14:paraId="0F7894B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3FCC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6BDF" w14:textId="77777777" w:rsidR="008D1DDB" w:rsidRPr="00E63855" w:rsidRDefault="008D1DDB" w:rsidP="008D1DD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201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9/9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7A55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F681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1C1B565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393A" w14:textId="77777777" w:rsidR="008D1DDB" w:rsidRPr="00E63855" w:rsidRDefault="008D1DDB" w:rsidP="008D1DDB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2C82" w14:textId="77777777" w:rsidR="008D1DDB" w:rsidRPr="00E63855" w:rsidRDefault="008D1DDB" w:rsidP="008D1DD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20D0" w14:textId="77777777" w:rsidR="008D1DDB" w:rsidRPr="00E63855" w:rsidRDefault="008D1DDB" w:rsidP="008D1DD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9E22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5EA2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6,44</w:t>
            </w:r>
          </w:p>
        </w:tc>
      </w:tr>
      <w:tr w:rsidR="00E63855" w:rsidRPr="00E63855" w14:paraId="55D29FD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8AF1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2DFF" w14:textId="77777777" w:rsidR="008D1DDB" w:rsidRPr="00E63855" w:rsidRDefault="008D1DDB" w:rsidP="008D1DDB">
            <w:r w:rsidRPr="00E63855">
              <w:rPr>
                <w:lang w:val="vi-VN"/>
              </w:rPr>
              <w:t>Đạo diễn truyền hình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5F6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105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0251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0,19</w:t>
            </w:r>
          </w:p>
        </w:tc>
      </w:tr>
      <w:tr w:rsidR="00E63855" w:rsidRPr="00E63855" w14:paraId="1F2583D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C5DC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447E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58C2" w14:textId="77777777" w:rsidR="008D1DDB" w:rsidRPr="00E63855" w:rsidRDefault="008D1DDB" w:rsidP="008D1DDB">
            <w:pPr>
              <w:jc w:val="center"/>
            </w:pPr>
            <w:r w:rsidRPr="00E63855">
              <w:t>3/9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F328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EF7D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0,6</w:t>
            </w:r>
            <w:r w:rsidRPr="00E63855">
              <w:t>3</w:t>
            </w:r>
          </w:p>
        </w:tc>
      </w:tr>
      <w:tr w:rsidR="00E63855" w:rsidRPr="00E63855" w14:paraId="23D5296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0154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DEE3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8F8B" w14:textId="77777777" w:rsidR="008D1DDB" w:rsidRPr="00E63855" w:rsidRDefault="008D1DDB" w:rsidP="008D1DDB">
            <w:pPr>
              <w:jc w:val="center"/>
            </w:pPr>
            <w:r w:rsidRPr="00E63855">
              <w:t>6/9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A2A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EF96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7D06F40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35EE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C48C" w14:textId="77777777" w:rsidR="008D1DDB" w:rsidRPr="00E63855" w:rsidRDefault="008D1DDB" w:rsidP="008D1DDB">
            <w:r w:rsidRPr="00E63855">
              <w:rPr>
                <w:lang w:val="vi-VN"/>
              </w:rPr>
              <w:t>Kỹ sư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2DF0" w14:textId="77777777" w:rsidR="008D1DDB" w:rsidRPr="00E63855" w:rsidRDefault="008D1DDB" w:rsidP="008D1DDB">
            <w:pPr>
              <w:jc w:val="center"/>
            </w:pPr>
            <w:r w:rsidRPr="00E63855">
              <w:t>4/</w:t>
            </w:r>
            <w:r w:rsidRPr="00E63855">
              <w:rPr>
                <w:lang w:val="vi-VN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2C6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1C1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0,19</w:t>
            </w:r>
          </w:p>
        </w:tc>
      </w:tr>
      <w:tr w:rsidR="00E63855" w:rsidRPr="00E63855" w14:paraId="2F76036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4BF8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F27" w14:textId="77777777" w:rsidR="008D1DDB" w:rsidRPr="00E63855" w:rsidRDefault="008D1DDB" w:rsidP="008D1DDB">
            <w:r w:rsidRPr="00E63855">
              <w:rPr>
                <w:lang w:val="vi-VN"/>
              </w:rPr>
              <w:t>Phát thanh viên hạng I</w:t>
            </w:r>
            <w:r w:rsidRPr="00E63855">
              <w:t>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BEA3" w14:textId="77777777" w:rsidR="008D1DDB" w:rsidRPr="00E63855" w:rsidRDefault="008D1DDB" w:rsidP="008D1DDB">
            <w:pPr>
              <w:jc w:val="center"/>
            </w:pPr>
            <w:r w:rsidRPr="00E63855">
              <w:t>6/9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A64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8CBD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0,2</w:t>
            </w:r>
            <w:r w:rsidRPr="00E63855">
              <w:t>4</w:t>
            </w:r>
          </w:p>
        </w:tc>
      </w:tr>
      <w:tr w:rsidR="00E63855" w:rsidRPr="00E63855" w14:paraId="6E3ED23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70F7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98CF" w14:textId="77777777" w:rsidR="008D1DDB" w:rsidRPr="00E63855" w:rsidRDefault="008D1DDB" w:rsidP="008D1DDB">
            <w:r w:rsidRPr="00E63855">
              <w:rPr>
                <w:lang w:val="vi-VN"/>
              </w:rPr>
              <w:t>Quay phim viên hạng III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1851" w14:textId="77777777" w:rsidR="008D1DDB" w:rsidRPr="00E63855" w:rsidRDefault="008D1DDB" w:rsidP="008D1DD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8A1B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0DD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0,19</w:t>
            </w:r>
          </w:p>
        </w:tc>
      </w:tr>
      <w:tr w:rsidR="00517F21" w:rsidRPr="00E63855" w14:paraId="6A9C68D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7122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2AED" w14:textId="5799EF45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82CB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5E2A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517F21" w:rsidRPr="00E63855" w14:paraId="02F07B7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07E1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E4DC" w14:textId="21BFC9D9" w:rsidR="00517F21" w:rsidRPr="00E63855" w:rsidRDefault="00517F21" w:rsidP="00517F21">
            <w:r w:rsidRPr="00E63855">
              <w:rPr>
                <w:lang w:val="vi-VN"/>
              </w:rPr>
              <w:t>Hệ thống truờng quay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99C7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1033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1,5</w:t>
            </w:r>
            <w:r w:rsidRPr="00E63855">
              <w:t>0</w:t>
            </w:r>
          </w:p>
        </w:tc>
      </w:tr>
      <w:tr w:rsidR="00E63855" w:rsidRPr="00E63855" w14:paraId="36D0B38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00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5CBB" w14:textId="77777777" w:rsidR="00B112F0" w:rsidRPr="00E63855" w:rsidRDefault="00B112F0" w:rsidP="007A332F">
            <w:r w:rsidRPr="00E63855">
              <w:rPr>
                <w:lang w:val="vi-VN"/>
              </w:rPr>
              <w:t>Hệ thống dựng phi tuyến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4E6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581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6,5</w:t>
            </w:r>
            <w:r w:rsidRPr="00E63855">
              <w:t>0</w:t>
            </w:r>
          </w:p>
        </w:tc>
      </w:tr>
      <w:tr w:rsidR="00517F21" w:rsidRPr="00E63855" w14:paraId="62FEF12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5D90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A930" w14:textId="059EBEF3" w:rsidR="00517F21" w:rsidRPr="00E63855" w:rsidRDefault="00517F21" w:rsidP="00517F21">
            <w:r w:rsidRPr="00E63855">
              <w:rPr>
                <w:lang w:val="vi-VN"/>
              </w:rPr>
              <w:t>Máy in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53C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D69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0,15</w:t>
            </w:r>
          </w:p>
        </w:tc>
      </w:tr>
      <w:tr w:rsidR="00517F21" w:rsidRPr="00E63855" w14:paraId="62C12DE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7EF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BA4A" w14:textId="5C0B56B6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747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9D74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68</w:t>
            </w:r>
            <w:r w:rsidRPr="00E63855">
              <w:t>,00</w:t>
            </w:r>
          </w:p>
        </w:tc>
      </w:tr>
      <w:tr w:rsidR="00517F21" w:rsidRPr="00E63855" w14:paraId="1E2E853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CAB1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2E0C" w14:textId="0F84072F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Vật liệu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7EF7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A631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</w:tr>
      <w:tr w:rsidR="00517F21" w:rsidRPr="00E63855" w14:paraId="7D929AE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3EAD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08E3" w14:textId="3A9D9EDB" w:rsidR="00517F21" w:rsidRPr="00E63855" w:rsidRDefault="00517F21" w:rsidP="00517F21">
            <w:r w:rsidRPr="00E63855">
              <w:rPr>
                <w:lang w:val="vi-VN"/>
              </w:rPr>
              <w:t>Giấy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A0C5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Ram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50C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0,18</w:t>
            </w:r>
          </w:p>
        </w:tc>
      </w:tr>
      <w:tr w:rsidR="00517F21" w:rsidRPr="00E63855" w14:paraId="177CBA6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1589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309" w14:textId="65A97D8C" w:rsidR="00517F21" w:rsidRPr="00E63855" w:rsidRDefault="00517F21" w:rsidP="00517F21">
            <w:r w:rsidRPr="00E63855">
              <w:rPr>
                <w:lang w:val="vi-VN"/>
              </w:rPr>
              <w:t>Mực in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023D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Hộp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D36C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3D211F4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48B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E7B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BFF3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CC2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FBC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40D436F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1D3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B8AE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A6E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C96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9508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4B58" w14:textId="77777777" w:rsidR="00B112F0" w:rsidRPr="00E63855" w:rsidRDefault="00B112F0" w:rsidP="007A332F">
            <w:r w:rsidRPr="00E63855">
              <w:t> </w:t>
            </w:r>
          </w:p>
        </w:tc>
      </w:tr>
    </w:tbl>
    <w:p w14:paraId="284DDDA7" w14:textId="77777777" w:rsidR="00B112F0" w:rsidRPr="00E63855" w:rsidRDefault="00926B19" w:rsidP="007A332F">
      <w:pPr>
        <w:spacing w:after="120"/>
        <w:ind w:firstLine="709"/>
        <w:rPr>
          <w:b/>
          <w:sz w:val="28"/>
          <w:szCs w:val="28"/>
        </w:rPr>
      </w:pPr>
      <w:bookmarkStart w:id="116" w:name="muc_14"/>
      <w:bookmarkStart w:id="117" w:name="_Toc500144998"/>
      <w:bookmarkStart w:id="118" w:name="_Toc510109372"/>
      <w:bookmarkEnd w:id="116"/>
      <w:bookmarkEnd w:id="117"/>
      <w:bookmarkEnd w:id="118"/>
      <w:r w:rsidRPr="00E63855">
        <w:rPr>
          <w:b/>
          <w:sz w:val="28"/>
          <w:szCs w:val="28"/>
        </w:rPr>
        <w:t>13.</w:t>
      </w:r>
      <w:r w:rsidR="00B112F0" w:rsidRPr="00E63855">
        <w:rPr>
          <w:b/>
          <w:sz w:val="28"/>
          <w:szCs w:val="28"/>
          <w:lang w:val="vi-VN"/>
        </w:rPr>
        <w:t xml:space="preserve"> </w:t>
      </w:r>
      <w:r w:rsidRPr="00E63855">
        <w:rPr>
          <w:b/>
          <w:sz w:val="28"/>
          <w:szCs w:val="28"/>
        </w:rPr>
        <w:t>C</w:t>
      </w:r>
      <w:r w:rsidR="00B112F0" w:rsidRPr="00E63855">
        <w:rPr>
          <w:b/>
          <w:sz w:val="28"/>
          <w:szCs w:val="28"/>
          <w:lang w:val="vi-VN"/>
        </w:rPr>
        <w:t>hương trình truyền hình trên mạng Internet</w:t>
      </w:r>
    </w:p>
    <w:p w14:paraId="4E3D186C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a) Thành phần công việc:</w:t>
      </w:r>
    </w:p>
    <w:p w14:paraId="18DECF63" w14:textId="2E6C569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Chọn lựa chương trình đã phát sóng trên kênh truyền hình.</w:t>
      </w:r>
    </w:p>
    <w:p w14:paraId="36C6CEE0" w14:textId="6A7CAFEE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Biên tập lại, chọn ảnh đại diện, mô tả nội dung chính.</w:t>
      </w:r>
    </w:p>
    <w:p w14:paraId="03FB2CEA" w14:textId="6F53927D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Duyệt nội dung.</w:t>
      </w:r>
    </w:p>
    <w:p w14:paraId="55F6AFB3" w14:textId="313FF2F7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Dựng theo yêu cầu của biên tập.</w:t>
      </w:r>
    </w:p>
    <w:p w14:paraId="73BF43AF" w14:textId="4DA8AED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Chèn logo của đơn vị.</w:t>
      </w:r>
    </w:p>
    <w:p w14:paraId="0B9492BA" w14:textId="14E7E425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Chuyển định dạng file theo yêu cầu.</w:t>
      </w:r>
    </w:p>
    <w:p w14:paraId="5DCDB0AD" w14:textId="61253F20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Đẩy chương trình lên hệ thống quản trị mạng.</w:t>
      </w:r>
    </w:p>
    <w:p w14:paraId="36FFC526" w14:textId="0749DC88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 xml:space="preserve">- </w:t>
      </w:r>
      <w:r w:rsidR="00B112F0" w:rsidRPr="00E63855">
        <w:rPr>
          <w:sz w:val="28"/>
          <w:szCs w:val="28"/>
        </w:rPr>
        <w:t>Duyệt chương trình.</w:t>
      </w:r>
    </w:p>
    <w:p w14:paraId="0D3B16A7" w14:textId="77777777" w:rsidR="00B112F0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b) </w:t>
      </w:r>
      <w:r w:rsidRPr="00E63855">
        <w:rPr>
          <w:sz w:val="28"/>
          <w:szCs w:val="28"/>
        </w:rPr>
        <w:t>Định mức chương trình truyền hình trên mạng Internet:</w:t>
      </w:r>
    </w:p>
    <w:tbl>
      <w:tblPr>
        <w:tblW w:w="4457" w:type="pct"/>
        <w:tblInd w:w="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2"/>
        <w:gridCol w:w="1565"/>
        <w:gridCol w:w="237"/>
        <w:gridCol w:w="103"/>
        <w:gridCol w:w="222"/>
        <w:gridCol w:w="63"/>
        <w:gridCol w:w="416"/>
        <w:gridCol w:w="18"/>
        <w:gridCol w:w="196"/>
        <w:gridCol w:w="24"/>
        <w:gridCol w:w="36"/>
        <w:gridCol w:w="26"/>
        <w:gridCol w:w="102"/>
        <w:gridCol w:w="23"/>
        <w:gridCol w:w="433"/>
        <w:gridCol w:w="11"/>
        <w:gridCol w:w="100"/>
        <w:gridCol w:w="19"/>
        <w:gridCol w:w="835"/>
        <w:gridCol w:w="10"/>
        <w:gridCol w:w="1930"/>
      </w:tblGrid>
      <w:tr w:rsidR="00E63855" w:rsidRPr="00E63855" w14:paraId="16DBA29B" w14:textId="77777777" w:rsidTr="00517F21">
        <w:tc>
          <w:tcPr>
            <w:tcW w:w="2377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C1F6" w14:textId="77777777" w:rsidR="00B112F0" w:rsidRPr="00E63855" w:rsidRDefault="00926B19" w:rsidP="00E06B99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 </w:t>
            </w:r>
            <w:r w:rsidRPr="00E63855">
              <w:rPr>
                <w:sz w:val="28"/>
                <w:szCs w:val="28"/>
              </w:rPr>
              <w:t>C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hương trình 05 phút </w:t>
            </w:r>
          </w:p>
        </w:tc>
        <w:tc>
          <w:tcPr>
            <w:tcW w:w="2623" w:type="pct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42B" w14:textId="77777777" w:rsidR="00B112F0" w:rsidRPr="00E63855" w:rsidRDefault="00B112F0" w:rsidP="00E06B99">
            <w:pPr>
              <w:spacing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>hương trình truyền hình</w:t>
            </w:r>
          </w:p>
        </w:tc>
      </w:tr>
      <w:tr w:rsidR="00E63855" w:rsidRPr="00E63855" w14:paraId="772AA8A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C6E4" w14:textId="77777777" w:rsidR="00B112F0" w:rsidRPr="00E63855" w:rsidRDefault="00B112F0" w:rsidP="007A332F">
            <w:r w:rsidRPr="00E63855">
              <w:rPr>
                <w:lang w:val="vi-VN"/>
              </w:rPr>
              <w:t>Mã hiệu</w:t>
            </w:r>
          </w:p>
        </w:tc>
        <w:tc>
          <w:tcPr>
            <w:tcW w:w="21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BD3E" w14:textId="77777777" w:rsidR="00B112F0" w:rsidRPr="00E63855" w:rsidRDefault="00B112F0" w:rsidP="007A332F"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D801" w14:textId="77777777" w:rsidR="00B112F0" w:rsidRPr="00E63855" w:rsidRDefault="00B112F0" w:rsidP="007A332F"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7F18" w14:textId="77777777" w:rsidR="00B112F0" w:rsidRPr="00E63855" w:rsidRDefault="00B112F0" w:rsidP="007A332F">
            <w:r w:rsidRPr="00E63855">
              <w:t>Trị số định mức</w:t>
            </w:r>
          </w:p>
        </w:tc>
      </w:tr>
      <w:tr w:rsidR="00E63855" w:rsidRPr="00E63855" w14:paraId="40E397C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FCB" w14:textId="77777777" w:rsidR="00B112F0" w:rsidRPr="00E63855" w:rsidRDefault="00B112F0" w:rsidP="007A332F">
            <w:r w:rsidRPr="00E63855">
              <w:rPr>
                <w:lang w:val="vi-VN"/>
              </w:rPr>
              <w:t>01.03.14.00.10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C717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76C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82D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127A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6C3B85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95BD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7BCD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6953" w14:textId="77777777" w:rsidR="008D1DDB" w:rsidRPr="00E63855" w:rsidRDefault="008D1DDB" w:rsidP="008D1DDB">
            <w:pPr>
              <w:jc w:val="center"/>
            </w:pPr>
            <w:r w:rsidRPr="00E63855">
              <w:t>4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66C0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A62D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0,04</w:t>
            </w:r>
          </w:p>
        </w:tc>
      </w:tr>
      <w:tr w:rsidR="00E63855" w:rsidRPr="00E63855" w14:paraId="5950246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6041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937A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7E71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AE0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5CB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59F7BDE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7A67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AC57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673E" w14:textId="77777777" w:rsidR="008D1DDB" w:rsidRPr="00E63855" w:rsidRDefault="008D1DDB" w:rsidP="008D1DDB">
            <w:pPr>
              <w:jc w:val="center"/>
            </w:pPr>
            <w:r w:rsidRPr="00E63855">
              <w:t>3/9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5CA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AC0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F59DA" w:rsidRPr="00E63855" w14:paraId="2702B0C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9726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0A72" w14:textId="002FF3D9" w:rsidR="00EF59DA" w:rsidRPr="00E63855" w:rsidRDefault="00EF59DA" w:rsidP="00EF59DA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6FC2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5619" w14:textId="77777777" w:rsidR="00EF59DA" w:rsidRPr="00E63855" w:rsidRDefault="00EF59DA" w:rsidP="007A332F">
            <w:pPr>
              <w:jc w:val="center"/>
            </w:pPr>
            <w:r w:rsidRPr="00E63855">
              <w:rPr>
                <w:b/>
                <w:bCs/>
                <w:lang w:val="vi-VN"/>
              </w:rPr>
              <w:t> </w:t>
            </w:r>
          </w:p>
        </w:tc>
      </w:tr>
      <w:tr w:rsidR="00E63855" w:rsidRPr="00E63855" w14:paraId="1DE7364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CF3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FDD3" w14:textId="77777777" w:rsidR="00B112F0" w:rsidRPr="00E63855" w:rsidRDefault="00B112F0" w:rsidP="007A332F">
            <w:r w:rsidRPr="00E63855">
              <w:rPr>
                <w:lang w:val="vi-VN"/>
              </w:rPr>
              <w:t>Hệ thống dựng phi tuyến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570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828D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0,6</w:t>
            </w:r>
            <w:r w:rsidRPr="00E63855">
              <w:t>0</w:t>
            </w:r>
          </w:p>
        </w:tc>
      </w:tr>
      <w:tr w:rsidR="00EF59DA" w:rsidRPr="00E63855" w14:paraId="7520394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766A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C828" w14:textId="30E968B7" w:rsidR="00EF59DA" w:rsidRPr="00E63855" w:rsidRDefault="00EF59DA" w:rsidP="00EF59DA">
            <w:r w:rsidRPr="00E63855">
              <w:rPr>
                <w:lang w:val="vi-VN"/>
              </w:rPr>
              <w:t>Máy tính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86AB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0351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0,52</w:t>
            </w:r>
          </w:p>
        </w:tc>
      </w:tr>
      <w:tr w:rsidR="00E63855" w:rsidRPr="00E63855" w14:paraId="381E79B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468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E033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CEE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6875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553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4FDD7C78" w14:textId="77777777" w:rsidTr="00EF59D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7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93D2" w14:textId="77777777" w:rsidR="00E06B99" w:rsidRPr="00E63855" w:rsidRDefault="00E06B99" w:rsidP="007A332F">
            <w:pPr>
              <w:rPr>
                <w:sz w:val="28"/>
                <w:szCs w:val="28"/>
              </w:rPr>
            </w:pPr>
          </w:p>
        </w:tc>
        <w:tc>
          <w:tcPr>
            <w:tcW w:w="2623" w:type="pct"/>
            <w:gridSpan w:val="1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DC0C" w14:textId="77777777" w:rsidR="00E06B99" w:rsidRPr="00E63855" w:rsidRDefault="00E06B99" w:rsidP="007A332F">
            <w:pPr>
              <w:jc w:val="right"/>
              <w:rPr>
                <w:i/>
                <w:iCs/>
                <w:lang w:val="vi-VN"/>
              </w:rPr>
            </w:pPr>
          </w:p>
        </w:tc>
      </w:tr>
      <w:tr w:rsidR="00E63855" w:rsidRPr="00E63855" w14:paraId="34AECFD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7" w:type="pct"/>
            <w:gridSpan w:val="6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3D4D" w14:textId="627CD39B" w:rsidR="00B112F0" w:rsidRPr="00E63855" w:rsidRDefault="00926B19" w:rsidP="00E06B99">
            <w:pPr>
              <w:spacing w:after="120"/>
              <w:ind w:firstLine="239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 </w:t>
            </w:r>
            <w:r w:rsidR="00B112F0" w:rsidRPr="00E63855">
              <w:rPr>
                <w:sz w:val="28"/>
                <w:szCs w:val="28"/>
              </w:rPr>
              <w:t>C</w:t>
            </w:r>
            <w:r w:rsidR="00B112F0" w:rsidRPr="00E63855">
              <w:rPr>
                <w:sz w:val="28"/>
                <w:szCs w:val="28"/>
                <w:lang w:val="vi-VN"/>
              </w:rPr>
              <w:t>hương trình 10 phút</w:t>
            </w:r>
          </w:p>
        </w:tc>
        <w:tc>
          <w:tcPr>
            <w:tcW w:w="2623" w:type="pct"/>
            <w:gridSpan w:val="16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D30" w14:textId="7083AA49" w:rsidR="00B112F0" w:rsidRPr="00E63855" w:rsidRDefault="00B112F0" w:rsidP="00E06B99">
            <w:pPr>
              <w:spacing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>hương trình truyền hình</w:t>
            </w:r>
          </w:p>
        </w:tc>
      </w:tr>
      <w:tr w:rsidR="00E63855" w:rsidRPr="00E63855" w14:paraId="6306076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1E5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461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EEC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C70D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6073CDE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DCEA" w14:textId="77777777" w:rsidR="00B112F0" w:rsidRPr="00E63855" w:rsidRDefault="00B112F0" w:rsidP="007A332F">
            <w:r w:rsidRPr="00E63855">
              <w:rPr>
                <w:lang w:val="vi-VN"/>
              </w:rPr>
              <w:t>01.03.14.00.20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048D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="00B72F69" w:rsidRPr="00E63855"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85B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A382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5B5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01ADD9C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364A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9C22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A9BA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3B8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A18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0,06</w:t>
            </w:r>
          </w:p>
        </w:tc>
      </w:tr>
      <w:tr w:rsidR="00E63855" w:rsidRPr="00E63855" w14:paraId="3F6BC84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BA88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A3F6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F9C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68DD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F16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4F4AC2C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1201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6B69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53B7" w14:textId="77777777" w:rsidR="008D1DDB" w:rsidRPr="00E63855" w:rsidRDefault="008D1DDB" w:rsidP="008D1DDB">
            <w:pPr>
              <w:jc w:val="center"/>
            </w:pPr>
            <w:r w:rsidRPr="00E63855">
              <w:t>3/9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72A5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E248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0,09</w:t>
            </w:r>
          </w:p>
        </w:tc>
      </w:tr>
      <w:tr w:rsidR="00517F21" w:rsidRPr="00E63855" w14:paraId="5A010F5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A91C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A074" w14:textId="27CACDC2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43B4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27C2" w14:textId="77777777" w:rsidR="00517F21" w:rsidRPr="00E63855" w:rsidRDefault="00517F21" w:rsidP="007A332F">
            <w:pPr>
              <w:jc w:val="center"/>
            </w:pPr>
            <w:r w:rsidRPr="00E63855">
              <w:rPr>
                <w:b/>
                <w:bCs/>
                <w:lang w:val="vi-VN"/>
              </w:rPr>
              <w:t> </w:t>
            </w:r>
          </w:p>
        </w:tc>
      </w:tr>
      <w:tr w:rsidR="00EF59DA" w:rsidRPr="00E63855" w14:paraId="0EA9DF1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9DCE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C2C4" w14:textId="0955E57B" w:rsidR="00EF59DA" w:rsidRPr="00E63855" w:rsidRDefault="00EF59DA" w:rsidP="00EF59DA">
            <w:r w:rsidRPr="00E63855">
              <w:rPr>
                <w:lang w:val="vi-VN"/>
              </w:rPr>
              <w:t>Hệ thống dựng phi tuyến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195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BCCD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0,8</w:t>
            </w:r>
          </w:p>
        </w:tc>
      </w:tr>
      <w:tr w:rsidR="00517F21" w:rsidRPr="00E63855" w14:paraId="09F9F34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3371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3530" w14:textId="45F221DC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67DA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E1F2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0,65</w:t>
            </w:r>
          </w:p>
        </w:tc>
      </w:tr>
      <w:tr w:rsidR="00E63855" w:rsidRPr="00E63855" w14:paraId="4FCF974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E5A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CD6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8F7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76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3AB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1DEDFAE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0" w:type="pct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609A" w14:textId="77777777" w:rsidR="00B112F0" w:rsidRPr="00E63855" w:rsidRDefault="00926B19" w:rsidP="00E06B99">
            <w:pPr>
              <w:spacing w:before="24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 Chương trình 15 phút</w:t>
            </w:r>
          </w:p>
        </w:tc>
        <w:tc>
          <w:tcPr>
            <w:tcW w:w="2970" w:type="pct"/>
            <w:gridSpan w:val="1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E8E9" w14:textId="77777777" w:rsidR="00B112F0" w:rsidRPr="00E63855" w:rsidRDefault="00B112F0" w:rsidP="00E06B99">
            <w:pPr>
              <w:spacing w:before="240"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>hương trình truyền hình</w:t>
            </w:r>
          </w:p>
        </w:tc>
      </w:tr>
      <w:tr w:rsidR="00E63855" w:rsidRPr="00E63855" w14:paraId="665128C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411C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B1E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BA5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B038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73DBAFB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9C0F" w14:textId="77777777" w:rsidR="00B112F0" w:rsidRPr="00E63855" w:rsidRDefault="00B112F0" w:rsidP="007A332F">
            <w:r w:rsidRPr="00E63855">
              <w:rPr>
                <w:lang w:val="vi-VN"/>
              </w:rPr>
              <w:t>01.03.14.00.30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BAA5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4BE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5980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694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21E3155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D5CC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D68A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4765" w14:textId="77777777" w:rsidR="008D1DDB" w:rsidRPr="00E63855" w:rsidRDefault="008D1DDB" w:rsidP="008D1DDB">
            <w:r w:rsidRPr="00E63855">
              <w:rPr>
                <w:lang w:val="vi-VN"/>
              </w:rPr>
              <w:t>4/9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D0A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2E4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11</w:t>
            </w:r>
          </w:p>
        </w:tc>
      </w:tr>
      <w:tr w:rsidR="00E63855" w:rsidRPr="00E63855" w14:paraId="1892C733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9A12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6F9F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DA64" w14:textId="77777777" w:rsidR="008D1DDB" w:rsidRPr="00E63855" w:rsidRDefault="008D1DDB" w:rsidP="008D1DDB">
            <w:r w:rsidRPr="00E63855">
              <w:t>7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E79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C38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19323B3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B463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1109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3C4A" w14:textId="77777777" w:rsidR="008D1DDB" w:rsidRPr="00E63855" w:rsidRDefault="008D1DDB" w:rsidP="008D1DDB">
            <w:r w:rsidRPr="00E63855">
              <w:t>3/9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E1A9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F71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1</w:t>
            </w:r>
          </w:p>
        </w:tc>
      </w:tr>
      <w:tr w:rsidR="00517F21" w:rsidRPr="00E63855" w14:paraId="0EA9171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E72E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6126" w14:textId="3AAE9C24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D27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C2AB" w14:textId="77777777" w:rsidR="00517F21" w:rsidRPr="00E63855" w:rsidRDefault="00517F21" w:rsidP="007A332F">
            <w:pPr>
              <w:jc w:val="center"/>
            </w:pPr>
            <w:r w:rsidRPr="00E63855">
              <w:rPr>
                <w:b/>
                <w:bCs/>
                <w:lang w:val="vi-VN"/>
              </w:rPr>
              <w:t> </w:t>
            </w:r>
          </w:p>
        </w:tc>
      </w:tr>
      <w:tr w:rsidR="00E63855" w:rsidRPr="00E63855" w14:paraId="6D7DEAB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196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B5BE" w14:textId="77777777" w:rsidR="00B112F0" w:rsidRPr="00E63855" w:rsidRDefault="00B112F0" w:rsidP="007A332F">
            <w:r w:rsidRPr="00E63855">
              <w:rPr>
                <w:lang w:val="vi-VN"/>
              </w:rPr>
              <w:t>Hệ thống dựng phi tuyến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1E81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04A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0,95</w:t>
            </w:r>
          </w:p>
        </w:tc>
      </w:tr>
      <w:tr w:rsidR="00517F21" w:rsidRPr="00E63855" w14:paraId="316C95D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2D9A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788E" w14:textId="57A8E9B8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CB8F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FD0C" w14:textId="77777777" w:rsidR="00517F21" w:rsidRPr="00E63855" w:rsidRDefault="00517F21" w:rsidP="007A332F">
            <w:pPr>
              <w:jc w:val="center"/>
            </w:pPr>
            <w:r w:rsidRPr="00E63855">
              <w:t>0,85</w:t>
            </w:r>
          </w:p>
        </w:tc>
      </w:tr>
      <w:tr w:rsidR="00E63855" w:rsidRPr="00E63855" w14:paraId="75C2ABD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3DB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732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1A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9C4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DC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6D6DA189" w14:textId="77777777" w:rsidTr="00EF59D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7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17F3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2623" w:type="pct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9707" w14:textId="77777777" w:rsidR="00B112F0" w:rsidRPr="00E63855" w:rsidRDefault="00B112F0" w:rsidP="007A332F">
            <w:r w:rsidRPr="00E63855">
              <w:rPr>
                <w:i/>
                <w:iCs/>
                <w:lang w:val="vi-VN"/>
              </w:rPr>
              <w:t> </w:t>
            </w:r>
          </w:p>
        </w:tc>
      </w:tr>
      <w:tr w:rsidR="00E63855" w:rsidRPr="00E63855" w14:paraId="3A7E4C3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7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F53D" w14:textId="77777777" w:rsidR="00B112F0" w:rsidRPr="00E63855" w:rsidRDefault="00926B19" w:rsidP="00517F21">
            <w:pPr>
              <w:spacing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 Chương trình 20 phút</w:t>
            </w:r>
          </w:p>
        </w:tc>
        <w:tc>
          <w:tcPr>
            <w:tcW w:w="2623" w:type="pct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F15C" w14:textId="77777777" w:rsidR="00B112F0" w:rsidRPr="00E63855" w:rsidRDefault="00B112F0" w:rsidP="00517F21">
            <w:pPr>
              <w:spacing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 xml:space="preserve">hương trình </w:t>
            </w:r>
            <w:r w:rsidRPr="00E63855">
              <w:rPr>
                <w:i/>
                <w:iCs/>
              </w:rPr>
              <w:t>truyền hình</w:t>
            </w:r>
          </w:p>
        </w:tc>
      </w:tr>
      <w:tr w:rsidR="00E63855" w:rsidRPr="00E63855" w14:paraId="3567286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7BC7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31B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608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7708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5322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7412333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C45E" w14:textId="77777777" w:rsidR="00B112F0" w:rsidRPr="00E63855" w:rsidRDefault="00B112F0" w:rsidP="007A332F">
            <w:r w:rsidRPr="00E63855">
              <w:rPr>
                <w:lang w:val="vi-VN"/>
              </w:rPr>
              <w:t>01.03.14.00.40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38E5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F59DA">
              <w:rPr>
                <w:lang w:val="vi-VN"/>
              </w:rPr>
              <w:t>(Chức danh - Cấp bậc)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6E7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FF03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001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A395CE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FD1F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8720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89A6" w14:textId="77777777" w:rsidR="008D1DDB" w:rsidRPr="00E63855" w:rsidRDefault="008D1DDB" w:rsidP="008D1DDB">
            <w:r w:rsidRPr="00E63855">
              <w:rPr>
                <w:lang w:val="vi-VN"/>
              </w:rPr>
              <w:t>4/9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99E4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B1F1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0,11</w:t>
            </w:r>
          </w:p>
        </w:tc>
      </w:tr>
      <w:tr w:rsidR="00E63855" w:rsidRPr="00E63855" w14:paraId="6271688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77B7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55A3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23DC" w14:textId="77777777" w:rsidR="008D1DDB" w:rsidRPr="00E63855" w:rsidRDefault="008D1DDB" w:rsidP="008D1DDB">
            <w:r w:rsidRPr="00E63855">
              <w:rPr>
                <w:lang w:val="vi-VN"/>
              </w:rPr>
              <w:t>7/9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7A00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2BF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2A65E2C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8777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AF34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48F7" w14:textId="77777777" w:rsidR="008D1DDB" w:rsidRPr="00E63855" w:rsidRDefault="008D1DDB" w:rsidP="008D1DDB">
            <w:r w:rsidRPr="00E63855">
              <w:t>3/9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F4EF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606B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4</w:t>
            </w:r>
          </w:p>
        </w:tc>
      </w:tr>
      <w:tr w:rsidR="00517F21" w:rsidRPr="00E63855" w14:paraId="75362E2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DA71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4FF1" w14:textId="620750CC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9138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BB73" w14:textId="77777777" w:rsidR="00517F21" w:rsidRPr="00E63855" w:rsidRDefault="00517F21" w:rsidP="007A332F">
            <w:pPr>
              <w:jc w:val="center"/>
            </w:pPr>
            <w:r w:rsidRPr="00E63855">
              <w:rPr>
                <w:b/>
                <w:bCs/>
                <w:lang w:val="vi-VN"/>
              </w:rPr>
              <w:t> </w:t>
            </w:r>
          </w:p>
        </w:tc>
      </w:tr>
      <w:tr w:rsidR="00517F21" w:rsidRPr="00E63855" w14:paraId="79DECB8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6B80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9CC8" w14:textId="4DB38B62" w:rsidR="00517F21" w:rsidRPr="00E63855" w:rsidRDefault="00517F21" w:rsidP="00517F21">
            <w:r w:rsidRPr="00E63855">
              <w:rPr>
                <w:lang w:val="vi-VN"/>
              </w:rPr>
              <w:t>Hệ thống dựng phi tuyến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723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350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1,17</w:t>
            </w:r>
          </w:p>
        </w:tc>
      </w:tr>
      <w:tr w:rsidR="00517F21" w:rsidRPr="00E63855" w14:paraId="70B9FDB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8AD3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1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77FF" w14:textId="7BF7104E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5942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4132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1,05</w:t>
            </w:r>
          </w:p>
        </w:tc>
      </w:tr>
      <w:tr w:rsidR="00E63855" w:rsidRPr="00E63855" w14:paraId="6EFFF18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6A1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781" w:type="pct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82E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6DE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0C6A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FBA6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463987D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F3A0" w14:textId="77777777" w:rsidR="00B112F0" w:rsidRPr="00E63855" w:rsidRDefault="00926B19" w:rsidP="00E06B99">
            <w:pPr>
              <w:spacing w:before="120" w:after="120"/>
              <w:rPr>
                <w:sz w:val="28"/>
                <w:szCs w:val="28"/>
              </w:rPr>
            </w:pPr>
            <w:r w:rsidRPr="00E63855">
              <w:rPr>
                <w:sz w:val="28"/>
                <w:szCs w:val="28"/>
              </w:rPr>
              <w:t>-</w:t>
            </w:r>
            <w:r w:rsidR="00B112F0" w:rsidRPr="00E63855">
              <w:rPr>
                <w:sz w:val="28"/>
                <w:szCs w:val="28"/>
                <w:lang w:val="vi-VN"/>
              </w:rPr>
              <w:t xml:space="preserve"> Chương trình 30 phút</w:t>
            </w:r>
          </w:p>
        </w:tc>
        <w:tc>
          <w:tcPr>
            <w:tcW w:w="2824" w:type="pct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3FD4" w14:textId="77777777" w:rsidR="00B112F0" w:rsidRPr="00E63855" w:rsidRDefault="00B112F0" w:rsidP="00E06B99">
            <w:pPr>
              <w:spacing w:before="120"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>hương trình truyền hình</w:t>
            </w:r>
          </w:p>
        </w:tc>
      </w:tr>
      <w:tr w:rsidR="00E63855" w:rsidRPr="00E63855" w14:paraId="19C4E958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75E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81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D1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BD02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5EE8528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92DC" w14:textId="77777777" w:rsidR="00B112F0" w:rsidRPr="00E63855" w:rsidRDefault="00B112F0" w:rsidP="007A332F">
            <w:r w:rsidRPr="00E63855">
              <w:rPr>
                <w:lang w:val="vi-VN"/>
              </w:rPr>
              <w:t>01.03.14.00.50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DD1C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572F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8204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820E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6B380BD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50ED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50F1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F3E9" w14:textId="77777777" w:rsidR="008D1DDB" w:rsidRPr="00E63855" w:rsidRDefault="008D1DDB" w:rsidP="008D1DDB">
            <w:r w:rsidRPr="00E63855">
              <w:rPr>
                <w:lang w:val="vi-VN"/>
              </w:rPr>
              <w:t>4/9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AA0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A2D0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</w:t>
            </w:r>
            <w:r w:rsidRPr="00E63855">
              <w:t>21</w:t>
            </w:r>
          </w:p>
        </w:tc>
      </w:tr>
      <w:tr w:rsidR="00E63855" w:rsidRPr="00E63855" w14:paraId="50007C4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D766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48FB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B8B9" w14:textId="77777777" w:rsidR="008D1DDB" w:rsidRPr="00E63855" w:rsidRDefault="008D1DDB" w:rsidP="008D1DDB">
            <w:r w:rsidRPr="00E63855">
              <w:t>7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6E7E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B715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29AA81A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1C2A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3A79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E4D0" w14:textId="77777777" w:rsidR="008D1DDB" w:rsidRPr="00E63855" w:rsidRDefault="008D1DDB" w:rsidP="008D1DDB">
            <w:r w:rsidRPr="00E63855">
              <w:t>3/9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C387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BBDA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</w:t>
            </w:r>
            <w:r w:rsidRPr="00E63855">
              <w:t>7</w:t>
            </w:r>
          </w:p>
        </w:tc>
      </w:tr>
      <w:tr w:rsidR="00517F21" w:rsidRPr="00E63855" w14:paraId="312D493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7768" w14:textId="77777777" w:rsidR="00517F21" w:rsidRPr="00E63855" w:rsidRDefault="00517F21" w:rsidP="007A332F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8CAE" w14:textId="718108D0" w:rsidR="00517F21" w:rsidRPr="00E63855" w:rsidRDefault="00517F21" w:rsidP="00517F21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C634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E4F" w14:textId="77777777" w:rsidR="00517F21" w:rsidRPr="00E63855" w:rsidRDefault="00517F21" w:rsidP="007A332F">
            <w:pPr>
              <w:jc w:val="center"/>
            </w:pPr>
            <w:r w:rsidRPr="00E63855">
              <w:rPr>
                <w:b/>
                <w:bCs/>
              </w:rPr>
              <w:t> </w:t>
            </w:r>
          </w:p>
        </w:tc>
      </w:tr>
      <w:tr w:rsidR="00517F21" w:rsidRPr="00E63855" w14:paraId="2F2C116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6926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B398" w14:textId="7E3BF5F1" w:rsidR="00517F21" w:rsidRPr="00E63855" w:rsidRDefault="00517F21" w:rsidP="00517F21">
            <w:r w:rsidRPr="00E63855">
              <w:rPr>
                <w:lang w:val="vi-VN"/>
              </w:rPr>
              <w:t>Hệ thống dựng phi tuyến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B4A5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0365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1,42</w:t>
            </w:r>
          </w:p>
        </w:tc>
      </w:tr>
      <w:tr w:rsidR="00517F21" w:rsidRPr="00E63855" w14:paraId="26626C3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9DB3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1794" w14:textId="5D570B6C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6A6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9888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1,</w:t>
            </w:r>
            <w:r w:rsidRPr="00E63855">
              <w:t>8</w:t>
            </w:r>
            <w:r w:rsidRPr="00E63855">
              <w:rPr>
                <w:lang w:val="vi-VN"/>
              </w:rPr>
              <w:t>5</w:t>
            </w:r>
          </w:p>
        </w:tc>
      </w:tr>
      <w:tr w:rsidR="00E63855" w:rsidRPr="00E63855" w14:paraId="4B2FEAE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D5B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AA9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40C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A97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591F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0E2457A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0" w:type="pct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93E1" w14:textId="453B3CC3" w:rsidR="00B112F0" w:rsidRPr="00E63855" w:rsidRDefault="005139AE" w:rsidP="00E06B99">
            <w:pPr>
              <w:spacing w:before="120" w:after="120"/>
            </w:pPr>
            <w:r w:rsidRPr="00E63855">
              <w:t>-</w:t>
            </w:r>
            <w:r w:rsidR="00B112F0" w:rsidRPr="00E63855">
              <w:rPr>
                <w:lang w:val="vi-VN"/>
              </w:rPr>
              <w:t xml:space="preserve"> Chương trình 45 phút</w:t>
            </w:r>
          </w:p>
        </w:tc>
        <w:tc>
          <w:tcPr>
            <w:tcW w:w="2760" w:type="pct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E5EB" w14:textId="77777777" w:rsidR="00B112F0" w:rsidRPr="00E63855" w:rsidRDefault="00B112F0" w:rsidP="00E06B99">
            <w:pPr>
              <w:spacing w:before="120" w:after="120"/>
              <w:jc w:val="right"/>
            </w:pPr>
            <w:r w:rsidRPr="00E63855">
              <w:rPr>
                <w:i/>
                <w:iCs/>
                <w:lang w:val="vi-VN"/>
              </w:rPr>
              <w:t xml:space="preserve">Đơn vị tính: 01 </w:t>
            </w:r>
            <w:r w:rsidRPr="00E63855">
              <w:rPr>
                <w:i/>
                <w:iCs/>
              </w:rPr>
              <w:t>c</w:t>
            </w:r>
            <w:r w:rsidRPr="00E63855">
              <w:rPr>
                <w:i/>
                <w:iCs/>
                <w:lang w:val="vi-VN"/>
              </w:rPr>
              <w:t>hương trình truyền hình</w:t>
            </w:r>
          </w:p>
        </w:tc>
      </w:tr>
      <w:tr w:rsidR="00E63855" w:rsidRPr="00E63855" w14:paraId="2E7FA83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FE4E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Mã hiệu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B40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 xml:space="preserve">Thành </w:t>
            </w:r>
            <w:r w:rsidRPr="00E63855">
              <w:t>p</w:t>
            </w:r>
            <w:r w:rsidRPr="00E63855">
              <w:rPr>
                <w:lang w:val="vi-VN"/>
              </w:rPr>
              <w:t>hần hao phí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50A6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vị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B252" w14:textId="77777777" w:rsidR="00B112F0" w:rsidRPr="00E63855" w:rsidRDefault="00B112F0" w:rsidP="007A332F">
            <w:pPr>
              <w:jc w:val="center"/>
            </w:pPr>
            <w:r w:rsidRPr="00E63855">
              <w:t>Trị số định mức</w:t>
            </w:r>
          </w:p>
        </w:tc>
      </w:tr>
      <w:tr w:rsidR="00E63855" w:rsidRPr="00E63855" w14:paraId="4B2C004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0BB1" w14:textId="77777777" w:rsidR="00B112F0" w:rsidRPr="00E63855" w:rsidRDefault="00B112F0" w:rsidP="007A332F">
            <w:r w:rsidRPr="00E63855">
              <w:rPr>
                <w:lang w:val="vi-VN"/>
              </w:rPr>
              <w:t>01.03.14.00.60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75D8" w14:textId="77777777" w:rsidR="00B112F0" w:rsidRPr="00E63855" w:rsidRDefault="00B112F0" w:rsidP="007A332F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Nhân công</w:t>
            </w:r>
            <w:r w:rsidRPr="00E63855">
              <w:rPr>
                <w:b/>
                <w:bCs/>
                <w:i/>
                <w:iCs/>
                <w:u w:val="single"/>
                <w:lang w:val="vi-VN"/>
              </w:rPr>
              <w:br/>
            </w:r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B2B7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E8C1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F886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</w:tr>
      <w:tr w:rsidR="00E63855" w:rsidRPr="00E63855" w14:paraId="46630ED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58B8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8761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4385" w14:textId="77777777" w:rsidR="008D1DDB" w:rsidRPr="00E63855" w:rsidRDefault="008D1DDB" w:rsidP="008D1DDB">
            <w:r w:rsidRPr="00E63855">
              <w:rPr>
                <w:lang w:val="vi-VN"/>
              </w:rPr>
              <w:t>4/9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1066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CCAE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0,21</w:t>
            </w:r>
          </w:p>
        </w:tc>
      </w:tr>
      <w:tr w:rsidR="00E63855" w:rsidRPr="00E63855" w14:paraId="17D84669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5F6F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1AA9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B078" w14:textId="77777777" w:rsidR="008D1DDB" w:rsidRPr="00E63855" w:rsidRDefault="008D1DDB" w:rsidP="008D1DDB">
            <w:r w:rsidRPr="00E63855">
              <w:t>7</w:t>
            </w:r>
            <w:r w:rsidRPr="00E63855">
              <w:rPr>
                <w:lang w:val="vi-VN"/>
              </w:rPr>
              <w:t>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B4B9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01D5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</w:t>
            </w:r>
            <w:r w:rsidRPr="00E63855">
              <w:t>2</w:t>
            </w:r>
          </w:p>
        </w:tc>
      </w:tr>
      <w:tr w:rsidR="00E63855" w:rsidRPr="00E63855" w14:paraId="4BC6F02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F1B3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4BC6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CC6A" w14:textId="77777777" w:rsidR="008D1DDB" w:rsidRPr="00E63855" w:rsidRDefault="008D1DDB" w:rsidP="008D1DDB">
            <w:r w:rsidRPr="00E63855">
              <w:t>3/9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BE0C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Công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AD66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0,2</w:t>
            </w:r>
            <w:r w:rsidRPr="00E63855">
              <w:t>1</w:t>
            </w:r>
          </w:p>
        </w:tc>
      </w:tr>
      <w:tr w:rsidR="00EF59DA" w:rsidRPr="00E63855" w14:paraId="1D2AD95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062B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DF3E" w14:textId="7617FA07" w:rsidR="00EF59DA" w:rsidRPr="00E63855" w:rsidRDefault="00EF59DA" w:rsidP="00EF59DA">
            <w:r w:rsidRPr="00E63855">
              <w:rPr>
                <w:b/>
                <w:bCs/>
                <w:i/>
                <w:iCs/>
                <w:u w:val="single"/>
                <w:lang w:val="vi-VN"/>
              </w:rPr>
              <w:t>Máy sử dụng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02B8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4BB3" w14:textId="77777777" w:rsidR="00EF59DA" w:rsidRPr="00E63855" w:rsidRDefault="00EF59DA" w:rsidP="007A332F">
            <w:pPr>
              <w:jc w:val="center"/>
            </w:pPr>
            <w:r w:rsidRPr="00E63855">
              <w:rPr>
                <w:b/>
                <w:bCs/>
                <w:lang w:val="vi-VN"/>
              </w:rPr>
              <w:t> </w:t>
            </w:r>
          </w:p>
        </w:tc>
      </w:tr>
      <w:tr w:rsidR="00EF59DA" w:rsidRPr="00E63855" w14:paraId="15F90AC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7544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E4DB" w14:textId="19F3A959" w:rsidR="00EF59DA" w:rsidRPr="00E63855" w:rsidRDefault="00EF59DA" w:rsidP="00EF59DA">
            <w:r w:rsidRPr="00E63855">
              <w:rPr>
                <w:lang w:val="vi-VN"/>
              </w:rPr>
              <w:t>Hệ thống dựng phi tuyến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64CD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CBA3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1,78</w:t>
            </w:r>
          </w:p>
        </w:tc>
      </w:tr>
      <w:tr w:rsidR="00EF59DA" w:rsidRPr="00E63855" w14:paraId="3D71496B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309D" w14:textId="77777777" w:rsidR="00EF59DA" w:rsidRPr="00E63855" w:rsidRDefault="00EF59DA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06A6" w14:textId="0DE9C0CF" w:rsidR="00EF59DA" w:rsidRPr="00E63855" w:rsidRDefault="00EF59DA" w:rsidP="00EF59DA">
            <w:r w:rsidRPr="00E63855">
              <w:rPr>
                <w:lang w:val="vi-VN"/>
              </w:rPr>
              <w:t>Máy tính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E25F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4F13" w14:textId="77777777" w:rsidR="00EF59DA" w:rsidRPr="00E63855" w:rsidRDefault="00EF59DA" w:rsidP="007A332F">
            <w:pPr>
              <w:jc w:val="center"/>
            </w:pPr>
            <w:r w:rsidRPr="00E63855">
              <w:rPr>
                <w:lang w:val="vi-VN"/>
              </w:rPr>
              <w:t>1,85</w:t>
            </w:r>
          </w:p>
        </w:tc>
      </w:tr>
      <w:tr w:rsidR="00E63855" w:rsidRPr="00E63855" w14:paraId="55A29D6A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6C95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5A63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3BAB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CF57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E346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1</w:t>
            </w:r>
          </w:p>
        </w:tc>
      </w:tr>
      <w:tr w:rsidR="00E63855" w:rsidRPr="00E63855" w14:paraId="7B352DC6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D30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C15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E6B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F37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2FE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D84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FA34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71A3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3E6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B421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577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4547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6E7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860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B0F9" w14:textId="77777777" w:rsidR="00B112F0" w:rsidRPr="00E63855" w:rsidRDefault="00B112F0" w:rsidP="007A332F">
            <w:r w:rsidRPr="00E63855">
              <w:t> </w:t>
            </w:r>
          </w:p>
        </w:tc>
      </w:tr>
    </w:tbl>
    <w:p w14:paraId="422A05A8" w14:textId="77777777" w:rsidR="00B112F0" w:rsidRPr="00E63855" w:rsidRDefault="00D07DE1" w:rsidP="007A332F">
      <w:pPr>
        <w:spacing w:after="120"/>
        <w:ind w:firstLine="709"/>
        <w:rPr>
          <w:b/>
          <w:sz w:val="28"/>
          <w:szCs w:val="28"/>
        </w:rPr>
      </w:pPr>
      <w:bookmarkStart w:id="119" w:name="muc_15"/>
      <w:bookmarkStart w:id="120" w:name="_Toc500144999"/>
      <w:bookmarkStart w:id="121" w:name="_Toc510109373"/>
      <w:bookmarkEnd w:id="119"/>
      <w:bookmarkEnd w:id="120"/>
      <w:bookmarkEnd w:id="121"/>
      <w:r w:rsidRPr="00E63855">
        <w:rPr>
          <w:b/>
          <w:sz w:val="28"/>
          <w:szCs w:val="28"/>
        </w:rPr>
        <w:t>14</w:t>
      </w:r>
      <w:r w:rsidR="00B112F0" w:rsidRPr="00E63855">
        <w:rPr>
          <w:b/>
          <w:sz w:val="28"/>
          <w:szCs w:val="28"/>
          <w:lang w:val="vi-VN"/>
        </w:rPr>
        <w:t>. Chương trình biên tập - trong nước</w:t>
      </w:r>
    </w:p>
    <w:p w14:paraId="6127DA44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a) Thành phần công việc:</w:t>
      </w:r>
    </w:p>
    <w:p w14:paraId="50ED538B" w14:textId="140BDDD3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 xml:space="preserve">Biên tập </w:t>
      </w:r>
      <w:r w:rsidR="00B112F0" w:rsidRPr="00E63855">
        <w:rPr>
          <w:sz w:val="28"/>
          <w:szCs w:val="28"/>
        </w:rPr>
        <w:t>c</w:t>
      </w:r>
      <w:r w:rsidR="00B112F0" w:rsidRPr="00E63855">
        <w:rPr>
          <w:sz w:val="28"/>
          <w:szCs w:val="28"/>
          <w:lang w:val="vi-VN"/>
        </w:rPr>
        <w:t>hương trình</w:t>
      </w:r>
      <w:r w:rsidR="00B112F0" w:rsidRPr="00E63855">
        <w:rPr>
          <w:sz w:val="28"/>
          <w:szCs w:val="28"/>
        </w:rPr>
        <w:t>.</w:t>
      </w:r>
    </w:p>
    <w:p w14:paraId="3BAAEA77" w14:textId="719D297A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 xml:space="preserve">Duyệt </w:t>
      </w:r>
      <w:r w:rsidR="00B112F0" w:rsidRPr="00E63855">
        <w:rPr>
          <w:sz w:val="28"/>
          <w:szCs w:val="28"/>
        </w:rPr>
        <w:t>chương trình.</w:t>
      </w:r>
    </w:p>
    <w:p w14:paraId="26F1B172" w14:textId="692C49A4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>Đọc lời bình</w:t>
      </w:r>
      <w:r w:rsidR="00B112F0" w:rsidRPr="00E63855">
        <w:rPr>
          <w:sz w:val="28"/>
          <w:szCs w:val="28"/>
        </w:rPr>
        <w:t>.</w:t>
      </w:r>
    </w:p>
    <w:p w14:paraId="21313091" w14:textId="43375CEA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 xml:space="preserve">Dựng </w:t>
      </w:r>
      <w:r w:rsidR="00B112F0" w:rsidRPr="00E63855">
        <w:rPr>
          <w:sz w:val="28"/>
          <w:szCs w:val="28"/>
        </w:rPr>
        <w:t>c</w:t>
      </w:r>
      <w:r w:rsidR="00B112F0" w:rsidRPr="00E63855">
        <w:rPr>
          <w:sz w:val="28"/>
          <w:szCs w:val="28"/>
          <w:lang w:val="vi-VN"/>
        </w:rPr>
        <w:t>hương trình</w:t>
      </w:r>
      <w:r w:rsidR="00B112F0" w:rsidRPr="00E63855">
        <w:rPr>
          <w:sz w:val="28"/>
          <w:szCs w:val="28"/>
        </w:rPr>
        <w:t>.</w:t>
      </w:r>
    </w:p>
    <w:p w14:paraId="7720EF75" w14:textId="5FB20BA7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 xml:space="preserve">Duyệt </w:t>
      </w:r>
      <w:r w:rsidR="00B112F0" w:rsidRPr="00E63855">
        <w:rPr>
          <w:sz w:val="28"/>
          <w:szCs w:val="28"/>
        </w:rPr>
        <w:t>c</w:t>
      </w:r>
      <w:r w:rsidR="00B112F0" w:rsidRPr="00E63855">
        <w:rPr>
          <w:sz w:val="28"/>
          <w:szCs w:val="28"/>
          <w:lang w:val="vi-VN"/>
        </w:rPr>
        <w:t>hương trình</w:t>
      </w:r>
      <w:r w:rsidR="00B112F0" w:rsidRPr="00E63855">
        <w:rPr>
          <w:sz w:val="28"/>
          <w:szCs w:val="28"/>
        </w:rPr>
        <w:t>.</w:t>
      </w:r>
    </w:p>
    <w:p w14:paraId="458F51F7" w14:textId="624B618B" w:rsidR="00B112F0" w:rsidRPr="00E63855" w:rsidRDefault="005139AE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</w:rPr>
        <w:t>-</w:t>
      </w:r>
      <w:r w:rsidR="00B112F0" w:rsidRPr="00E63855">
        <w:rPr>
          <w:sz w:val="28"/>
          <w:szCs w:val="28"/>
        </w:rPr>
        <w:t xml:space="preserve"> </w:t>
      </w:r>
      <w:r w:rsidR="00B112F0" w:rsidRPr="00E63855">
        <w:rPr>
          <w:sz w:val="28"/>
          <w:szCs w:val="28"/>
          <w:lang w:val="vi-VN"/>
        </w:rPr>
        <w:t>Xuất file</w:t>
      </w:r>
      <w:r w:rsidR="00B112F0" w:rsidRPr="00E63855">
        <w:rPr>
          <w:sz w:val="28"/>
          <w:szCs w:val="28"/>
        </w:rPr>
        <w:t>.</w:t>
      </w:r>
    </w:p>
    <w:p w14:paraId="26485151" w14:textId="77777777" w:rsidR="00B112F0" w:rsidRPr="00E63855" w:rsidRDefault="00B112F0" w:rsidP="007A332F">
      <w:pPr>
        <w:spacing w:after="120"/>
        <w:ind w:firstLine="709"/>
        <w:rPr>
          <w:sz w:val="28"/>
          <w:szCs w:val="28"/>
        </w:rPr>
      </w:pPr>
      <w:r w:rsidRPr="00E63855">
        <w:rPr>
          <w:sz w:val="28"/>
          <w:szCs w:val="28"/>
          <w:lang w:val="vi-VN"/>
        </w:rPr>
        <w:t xml:space="preserve">b) Định mức </w:t>
      </w:r>
      <w:r w:rsidRPr="00E63855">
        <w:rPr>
          <w:sz w:val="28"/>
          <w:szCs w:val="28"/>
        </w:rPr>
        <w:t>c</w:t>
      </w:r>
      <w:r w:rsidRPr="00E63855">
        <w:rPr>
          <w:sz w:val="28"/>
          <w:szCs w:val="28"/>
          <w:lang w:val="vi-VN"/>
        </w:rPr>
        <w:t>hương trình biên tập - trong nước</w:t>
      </w:r>
      <w:r w:rsidRPr="00E63855">
        <w:rPr>
          <w:sz w:val="28"/>
          <w:szCs w:val="28"/>
        </w:rPr>
        <w:t>:</w:t>
      </w:r>
    </w:p>
    <w:tbl>
      <w:tblPr>
        <w:tblW w:w="4945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194"/>
        <w:gridCol w:w="725"/>
        <w:gridCol w:w="1118"/>
        <w:gridCol w:w="833"/>
        <w:gridCol w:w="1251"/>
        <w:gridCol w:w="1116"/>
        <w:gridCol w:w="65"/>
      </w:tblGrid>
      <w:tr w:rsidR="00E63855" w:rsidRPr="00E63855" w14:paraId="0702F2B4" w14:textId="77777777" w:rsidTr="00517F21">
        <w:tc>
          <w:tcPr>
            <w:tcW w:w="4964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4912" w14:textId="77777777" w:rsidR="00B112F0" w:rsidRPr="00C55EE6" w:rsidRDefault="00B112F0" w:rsidP="00C55EE6">
            <w:pPr>
              <w:spacing w:after="120"/>
              <w:jc w:val="right"/>
              <w:rPr>
                <w:sz w:val="28"/>
                <w:szCs w:val="28"/>
              </w:rPr>
            </w:pP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Đơn vị tính: 01 </w:t>
            </w:r>
            <w:r w:rsidRPr="00C55EE6">
              <w:rPr>
                <w:i/>
                <w:iCs/>
                <w:sz w:val="28"/>
                <w:szCs w:val="28"/>
              </w:rPr>
              <w:t>c</w:t>
            </w:r>
            <w:r w:rsidRPr="00C55EE6">
              <w:rPr>
                <w:i/>
                <w:iCs/>
                <w:sz w:val="28"/>
                <w:szCs w:val="28"/>
                <w:lang w:val="vi-VN"/>
              </w:rPr>
              <w:t xml:space="preserve">hương trình </w:t>
            </w:r>
            <w:r w:rsidRPr="00C55EE6">
              <w:rPr>
                <w:i/>
                <w:iCs/>
                <w:sz w:val="28"/>
                <w:szCs w:val="28"/>
              </w:rPr>
              <w:t>truyền hình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1DAC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1D878D7D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A51B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Mã hiệu</w:t>
            </w:r>
          </w:p>
        </w:tc>
        <w:tc>
          <w:tcPr>
            <w:tcW w:w="2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BBC0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Thành phần hao phí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7E69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Đơn vị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476" w14:textId="77777777" w:rsidR="00B112F0" w:rsidRPr="00E63855" w:rsidRDefault="00B112F0" w:rsidP="007A332F">
            <w:pPr>
              <w:jc w:val="center"/>
            </w:pPr>
            <w:r w:rsidRPr="00E63855">
              <w:t xml:space="preserve">Trị số định mức sản xuất chương trình </w:t>
            </w:r>
            <w:r w:rsidRPr="00E63855">
              <w:rPr>
                <w:lang w:val="vi-VN"/>
              </w:rPr>
              <w:t>15 phút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A40D" w14:textId="77777777" w:rsidR="00B112F0" w:rsidRPr="00E63855" w:rsidRDefault="00B112F0" w:rsidP="007A332F">
            <w:pPr>
              <w:jc w:val="center"/>
            </w:pPr>
            <w:r w:rsidRPr="00E63855">
              <w:t>Trị số định mức sản xuất chương trình 30</w:t>
            </w:r>
            <w:r w:rsidRPr="00E63855">
              <w:rPr>
                <w:lang w:val="vi-VN"/>
              </w:rPr>
              <w:t xml:space="preserve"> phút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5C38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5F70716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BB046" w14:textId="77777777" w:rsidR="00B112F0" w:rsidRPr="00E63855" w:rsidRDefault="00B112F0" w:rsidP="007A332F"/>
        </w:tc>
        <w:tc>
          <w:tcPr>
            <w:tcW w:w="2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B672A8" w14:textId="77777777" w:rsidR="00B112F0" w:rsidRPr="00E63855" w:rsidRDefault="00B112F0" w:rsidP="007A332F"/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594901" w14:textId="77777777" w:rsidR="00B112F0" w:rsidRPr="00E63855" w:rsidRDefault="00B112F0" w:rsidP="007A332F"/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52B17D" w14:textId="77777777" w:rsidR="00B112F0" w:rsidRPr="00E63855" w:rsidRDefault="00B112F0" w:rsidP="007A332F"/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FC147" w14:textId="77777777" w:rsidR="00B112F0" w:rsidRPr="00E63855" w:rsidRDefault="00B112F0" w:rsidP="007A332F"/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BBD4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05CE8DF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8D5F" w14:textId="77777777" w:rsidR="00B112F0" w:rsidRPr="00E63855" w:rsidRDefault="00B112F0" w:rsidP="007A332F">
            <w:r w:rsidRPr="00E63855">
              <w:t>01.03.15.10.00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E8E0" w14:textId="77777777" w:rsidR="00E06B99" w:rsidRPr="00E63855" w:rsidRDefault="00B112F0" w:rsidP="00B72F69">
            <w:pPr>
              <w:rPr>
                <w:b/>
                <w:bCs/>
                <w:u w:val="single"/>
              </w:rPr>
            </w:pPr>
            <w:r w:rsidRPr="00E63855">
              <w:rPr>
                <w:b/>
                <w:bCs/>
                <w:u w:val="single"/>
                <w:lang w:val="vi-VN"/>
              </w:rPr>
              <w:t>Nhân công</w:t>
            </w:r>
          </w:p>
          <w:p w14:paraId="4ACE6E5F" w14:textId="26BE010C" w:rsidR="00B112F0" w:rsidRPr="00E63855" w:rsidRDefault="00B112F0" w:rsidP="00B72F69">
            <w:r w:rsidRPr="00E63855">
              <w:rPr>
                <w:lang w:val="vi-VN"/>
              </w:rPr>
              <w:t>(Chức danh - Cấp bậc)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BE6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6B25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3631" w14:textId="77777777" w:rsidR="00B112F0" w:rsidRPr="00E63855" w:rsidRDefault="00B112F0" w:rsidP="007A332F">
            <w:r w:rsidRPr="00E63855">
              <w:rPr>
                <w:b/>
                <w:bCs/>
                <w:lang w:val="vi-VN"/>
              </w:rPr>
              <w:t> 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E823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70A2F42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EAF6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BBFB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5324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4/9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6671" w14:textId="77777777" w:rsidR="008D1DDB" w:rsidRPr="00E63855" w:rsidRDefault="008D1DDB" w:rsidP="008D1DDB">
            <w:pPr>
              <w:jc w:val="center"/>
            </w:pPr>
            <w:r w:rsidRPr="00E63855">
              <w:t>C</w:t>
            </w:r>
            <w:r w:rsidRPr="00E63855">
              <w:rPr>
                <w:lang w:val="vi-VN"/>
              </w:rPr>
              <w:t>ông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D92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0,59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F69E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1,19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29C" w14:textId="77777777" w:rsidR="008D1DDB" w:rsidRPr="00E63855" w:rsidRDefault="008D1DDB" w:rsidP="008D1DDB">
            <w:r w:rsidRPr="00E63855">
              <w:t> </w:t>
            </w:r>
          </w:p>
        </w:tc>
      </w:tr>
      <w:tr w:rsidR="00E63855" w:rsidRPr="00E63855" w14:paraId="25F0A62E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B7E9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2D59" w14:textId="77777777" w:rsidR="008D1DDB" w:rsidRPr="00E63855" w:rsidRDefault="008D1DDB" w:rsidP="008D1DDB">
            <w:r w:rsidRPr="00E63855">
              <w:rPr>
                <w:lang w:val="vi-VN"/>
              </w:rPr>
              <w:t>Biên tập viên hạng III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A903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7/9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D7B2" w14:textId="77777777" w:rsidR="008D1DDB" w:rsidRPr="00E63855" w:rsidRDefault="008D1DDB" w:rsidP="008D1DDB">
            <w:pPr>
              <w:jc w:val="center"/>
            </w:pPr>
            <w:r w:rsidRPr="00E63855">
              <w:t>C</w:t>
            </w:r>
            <w:r w:rsidRPr="00E63855">
              <w:rPr>
                <w:lang w:val="vi-VN"/>
              </w:rPr>
              <w:t>ông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8807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4F82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0,20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F555" w14:textId="77777777" w:rsidR="008D1DDB" w:rsidRPr="00E63855" w:rsidRDefault="008D1DDB" w:rsidP="008D1DDB">
            <w:r w:rsidRPr="00E63855">
              <w:t> </w:t>
            </w:r>
          </w:p>
        </w:tc>
      </w:tr>
      <w:tr w:rsidR="00E63855" w:rsidRPr="00E63855" w14:paraId="1DA51804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068F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593E" w14:textId="77777777" w:rsidR="008D1DDB" w:rsidRPr="00E63855" w:rsidRDefault="008D1DDB" w:rsidP="008D1DDB">
            <w:r w:rsidRPr="00E63855">
              <w:rPr>
                <w:lang w:val="vi-VN"/>
              </w:rPr>
              <w:t>Biên tập viên hạng III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6954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9/9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9221" w14:textId="77777777" w:rsidR="008D1DDB" w:rsidRPr="00E63855" w:rsidRDefault="008D1DDB" w:rsidP="008D1DDB">
            <w:pPr>
              <w:jc w:val="center"/>
            </w:pPr>
            <w:r w:rsidRPr="00E63855">
              <w:t>C</w:t>
            </w:r>
            <w:r w:rsidRPr="00E63855">
              <w:rPr>
                <w:lang w:val="vi-VN"/>
              </w:rPr>
              <w:t>ông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FB4B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371A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0,07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A588" w14:textId="77777777" w:rsidR="008D1DDB" w:rsidRPr="00E63855" w:rsidRDefault="008D1DDB" w:rsidP="008D1DDB">
            <w:r w:rsidRPr="00E63855">
              <w:t> </w:t>
            </w:r>
          </w:p>
        </w:tc>
      </w:tr>
      <w:tr w:rsidR="00E63855" w:rsidRPr="00E63855" w14:paraId="4E6F115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217A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1EDB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BA15" w14:textId="77777777" w:rsidR="008D1DDB" w:rsidRPr="00E63855" w:rsidRDefault="008D1DDB" w:rsidP="008D1DDB">
            <w:pPr>
              <w:jc w:val="center"/>
            </w:pPr>
            <w:r w:rsidRPr="00E63855">
              <w:t>3/9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1A7" w14:textId="77777777" w:rsidR="008D1DDB" w:rsidRPr="00E63855" w:rsidRDefault="008D1DDB" w:rsidP="008D1DDB">
            <w:pPr>
              <w:jc w:val="center"/>
            </w:pPr>
            <w:r w:rsidRPr="00E63855">
              <w:t>C</w:t>
            </w:r>
            <w:r w:rsidRPr="00E63855">
              <w:rPr>
                <w:lang w:val="vi-VN"/>
              </w:rPr>
              <w:t>ông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5E55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0,2</w:t>
            </w:r>
            <w:r w:rsidRPr="00E63855"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B47B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0,5</w:t>
            </w:r>
            <w:r w:rsidRPr="00E63855">
              <w:t>4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7EBE" w14:textId="77777777" w:rsidR="008D1DDB" w:rsidRPr="00E63855" w:rsidRDefault="008D1DDB" w:rsidP="008D1DDB">
            <w:r w:rsidRPr="00E63855">
              <w:t> </w:t>
            </w:r>
          </w:p>
        </w:tc>
      </w:tr>
      <w:tr w:rsidR="00E63855" w:rsidRPr="00E63855" w14:paraId="5B1A8551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4BE5" w14:textId="77777777" w:rsidR="008D1DDB" w:rsidRPr="00E63855" w:rsidRDefault="008D1DDB" w:rsidP="008D1DDB">
            <w:r w:rsidRPr="00E63855"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56A0" w14:textId="77777777" w:rsidR="008D1DDB" w:rsidRPr="00E63855" w:rsidRDefault="008D1DDB" w:rsidP="008D1DDB">
            <w:r w:rsidRPr="00E63855">
              <w:rPr>
                <w:lang w:val="vi-VN"/>
              </w:rPr>
              <w:t>Kỹ thuật dựng phim hạng II</w:t>
            </w:r>
            <w:r w:rsidRPr="00E63855">
              <w:t>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0812" w14:textId="77777777" w:rsidR="008D1DDB" w:rsidRPr="00E63855" w:rsidRDefault="008D1DDB" w:rsidP="008D1DDB">
            <w:pPr>
              <w:jc w:val="center"/>
            </w:pPr>
            <w:r w:rsidRPr="00E63855">
              <w:t>6/9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9378" w14:textId="77777777" w:rsidR="008D1DDB" w:rsidRPr="00E63855" w:rsidRDefault="008D1DDB" w:rsidP="008D1DDB">
            <w:pPr>
              <w:jc w:val="center"/>
            </w:pPr>
            <w:r w:rsidRPr="00E63855">
              <w:t>C</w:t>
            </w:r>
            <w:r w:rsidRPr="00E63855">
              <w:rPr>
                <w:lang w:val="vi-VN"/>
              </w:rPr>
              <w:t>ông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6964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F279" w14:textId="77777777" w:rsidR="008D1DDB" w:rsidRPr="00E63855" w:rsidRDefault="008D1DDB" w:rsidP="008D1DDB">
            <w:pPr>
              <w:jc w:val="center"/>
            </w:pPr>
            <w:r w:rsidRPr="00E63855">
              <w:rPr>
                <w:lang w:val="vi-VN"/>
              </w:rPr>
              <w:t>0,07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14C" w14:textId="77777777" w:rsidR="008D1DDB" w:rsidRPr="00E63855" w:rsidRDefault="008D1DDB" w:rsidP="008D1DDB">
            <w:r w:rsidRPr="00E63855">
              <w:t> </w:t>
            </w:r>
          </w:p>
        </w:tc>
      </w:tr>
      <w:tr w:rsidR="00517F21" w:rsidRPr="00E63855" w14:paraId="6940FA1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63EC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BEAA" w14:textId="0420A984" w:rsidR="00517F21" w:rsidRPr="00E63855" w:rsidRDefault="00517F21" w:rsidP="00517F21">
            <w:r w:rsidRPr="00E63855">
              <w:rPr>
                <w:b/>
                <w:bCs/>
                <w:u w:val="single"/>
                <w:lang w:val="vi-VN"/>
              </w:rPr>
              <w:t>Máy sử dụng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6D88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C8DC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5A3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D5F5" w14:textId="77777777" w:rsidR="00517F21" w:rsidRPr="00E63855" w:rsidRDefault="00517F21" w:rsidP="007A332F">
            <w:r w:rsidRPr="00E63855">
              <w:t> </w:t>
            </w:r>
          </w:p>
        </w:tc>
      </w:tr>
      <w:tr w:rsidR="00E63855" w:rsidRPr="00E63855" w14:paraId="5749CD5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EEE9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6770" w14:textId="77777777" w:rsidR="00B112F0" w:rsidRPr="00E63855" w:rsidRDefault="00B112F0" w:rsidP="007A332F">
            <w:r w:rsidRPr="00E63855">
              <w:rPr>
                <w:lang w:val="vi-VN"/>
              </w:rPr>
              <w:t>Hệ thống dựng phi tuyến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2B34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1293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3,18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8372" w14:textId="77777777" w:rsidR="00B112F0" w:rsidRPr="00E63855" w:rsidRDefault="00B112F0" w:rsidP="007A332F">
            <w:pPr>
              <w:jc w:val="center"/>
            </w:pPr>
            <w:r w:rsidRPr="00E63855">
              <w:rPr>
                <w:lang w:val="vi-VN"/>
              </w:rPr>
              <w:t>6,10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7CF6" w14:textId="77777777" w:rsidR="00B112F0" w:rsidRPr="00E63855" w:rsidRDefault="00B112F0" w:rsidP="007A332F">
            <w:r w:rsidRPr="00E63855">
              <w:t> </w:t>
            </w:r>
          </w:p>
        </w:tc>
      </w:tr>
      <w:tr w:rsidR="00517F21" w:rsidRPr="00E63855" w14:paraId="318D6F77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A877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BF02" w14:textId="7413D363" w:rsidR="00517F21" w:rsidRPr="00E63855" w:rsidRDefault="00517F21" w:rsidP="00517F21">
            <w:r w:rsidRPr="00E63855">
              <w:rPr>
                <w:lang w:val="vi-VN"/>
              </w:rPr>
              <w:t>Máy in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92C9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E171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7D46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0,03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BC5F" w14:textId="77777777" w:rsidR="00517F21" w:rsidRPr="00E63855" w:rsidRDefault="00517F21" w:rsidP="007A332F">
            <w:r w:rsidRPr="00E63855">
              <w:t> </w:t>
            </w:r>
          </w:p>
        </w:tc>
      </w:tr>
      <w:tr w:rsidR="00517F21" w:rsidRPr="00E63855" w14:paraId="26226962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F1E3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EA0" w14:textId="522BFFCF" w:rsidR="00517F21" w:rsidRPr="00E63855" w:rsidRDefault="00517F21" w:rsidP="00517F21">
            <w:r w:rsidRPr="00E63855">
              <w:rPr>
                <w:lang w:val="vi-VN"/>
              </w:rPr>
              <w:t>Máy tính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AA27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Giờ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85B0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3,38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A3F3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6,50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9A82" w14:textId="77777777" w:rsidR="00517F21" w:rsidRPr="00E63855" w:rsidRDefault="00517F21" w:rsidP="007A332F">
            <w:r w:rsidRPr="00E63855">
              <w:t> </w:t>
            </w:r>
          </w:p>
        </w:tc>
      </w:tr>
      <w:tr w:rsidR="00517F21" w:rsidRPr="00E63855" w14:paraId="2FAECD65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AD9F" w14:textId="77777777" w:rsidR="00517F21" w:rsidRPr="00E63855" w:rsidRDefault="00517F21" w:rsidP="007A332F">
            <w:r w:rsidRPr="00E63855">
              <w:rPr>
                <w:lang w:val="vi-VN"/>
              </w:rPr>
              <w:lastRenderedPageBreak/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63CD" w14:textId="671E691F" w:rsidR="00517F21" w:rsidRPr="00E63855" w:rsidRDefault="00517F21" w:rsidP="00517F21">
            <w:r w:rsidRPr="00E63855">
              <w:rPr>
                <w:b/>
                <w:bCs/>
                <w:u w:val="single"/>
                <w:lang w:val="vi-VN"/>
              </w:rPr>
              <w:t>Vật liệu</w:t>
            </w:r>
            <w:r w:rsidRPr="00E63855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7993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EEE4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8FA5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 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9FA9" w14:textId="77777777" w:rsidR="00517F21" w:rsidRPr="00E63855" w:rsidRDefault="00517F21" w:rsidP="007A332F">
            <w:r w:rsidRPr="00E63855">
              <w:t> </w:t>
            </w:r>
          </w:p>
        </w:tc>
      </w:tr>
      <w:tr w:rsidR="00517F21" w:rsidRPr="00E63855" w14:paraId="0DE1122C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5B9B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1E7C" w14:textId="2DA4D2C7" w:rsidR="00517F21" w:rsidRPr="00E63855" w:rsidRDefault="00517F21" w:rsidP="00517F21">
            <w:r w:rsidRPr="00E63855">
              <w:rPr>
                <w:lang w:val="vi-VN"/>
              </w:rPr>
              <w:t>Giấy</w:t>
            </w:r>
            <w:r>
              <w:t xml:space="preserve"> </w:t>
            </w:r>
            <w:r w:rsidRPr="00E63855">
              <w:rPr>
                <w:lang w:val="vi-VN"/>
              </w:rPr>
              <w:t>A4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611A" w14:textId="77777777" w:rsidR="00517F21" w:rsidRPr="00E63855" w:rsidRDefault="00517F21" w:rsidP="007A332F">
            <w:pPr>
              <w:jc w:val="center"/>
            </w:pPr>
            <w:r w:rsidRPr="00E63855">
              <w:t>R</w:t>
            </w:r>
            <w:r w:rsidRPr="00E63855">
              <w:rPr>
                <w:lang w:val="vi-VN"/>
              </w:rPr>
              <w:t>am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E50E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3649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0,03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4D16" w14:textId="77777777" w:rsidR="00517F21" w:rsidRPr="00E63855" w:rsidRDefault="00517F21" w:rsidP="007A332F">
            <w:r w:rsidRPr="00E63855">
              <w:t> </w:t>
            </w:r>
          </w:p>
        </w:tc>
      </w:tr>
      <w:tr w:rsidR="00517F21" w:rsidRPr="00E63855" w14:paraId="085C2CA0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D8E9" w14:textId="77777777" w:rsidR="00517F21" w:rsidRPr="00E63855" w:rsidRDefault="00517F21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4B7E" w14:textId="0A55E495" w:rsidR="00517F21" w:rsidRPr="00E63855" w:rsidRDefault="00517F21" w:rsidP="00517F21">
            <w:r w:rsidRPr="00E63855">
              <w:rPr>
                <w:lang w:val="vi-VN"/>
              </w:rPr>
              <w:t>Mực in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003B" w14:textId="77777777" w:rsidR="00517F21" w:rsidRPr="00E63855" w:rsidRDefault="00517F21" w:rsidP="007A332F">
            <w:pPr>
              <w:jc w:val="center"/>
            </w:pPr>
            <w:r w:rsidRPr="00E63855">
              <w:t>H</w:t>
            </w:r>
            <w:r w:rsidRPr="00E63855">
              <w:rPr>
                <w:lang w:val="vi-VN"/>
              </w:rPr>
              <w:t>ộp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C102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0,005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40F1" w14:textId="77777777" w:rsidR="00517F21" w:rsidRPr="00E63855" w:rsidRDefault="00517F21" w:rsidP="007A332F">
            <w:pPr>
              <w:jc w:val="center"/>
            </w:pPr>
            <w:r w:rsidRPr="00E63855">
              <w:rPr>
                <w:lang w:val="vi-VN"/>
              </w:rPr>
              <w:t>0,01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47DF" w14:textId="77777777" w:rsidR="00517F21" w:rsidRPr="00E63855" w:rsidRDefault="00517F21" w:rsidP="007A332F">
            <w:r w:rsidRPr="00E63855">
              <w:t> </w:t>
            </w:r>
          </w:p>
        </w:tc>
      </w:tr>
      <w:tr w:rsidR="00E63855" w:rsidRPr="00E63855" w14:paraId="1C88CB8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BE48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A6EC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929D" w14:textId="77777777" w:rsidR="00B112F0" w:rsidRPr="00E63855" w:rsidRDefault="00B112F0" w:rsidP="007A332F">
            <w:r w:rsidRPr="00E63855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5392" w14:textId="77777777" w:rsidR="00B112F0" w:rsidRPr="00E63855" w:rsidRDefault="00B112F0" w:rsidP="007A332F">
            <w:pPr>
              <w:jc w:val="center"/>
            </w:pPr>
            <w:r w:rsidRPr="00E63855"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ED44" w14:textId="77777777" w:rsidR="00B112F0" w:rsidRPr="00E63855" w:rsidRDefault="00B112F0" w:rsidP="007A332F">
            <w:pPr>
              <w:jc w:val="center"/>
            </w:pPr>
            <w:r w:rsidRPr="00E63855"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32C1" w14:textId="77777777" w:rsidR="00B112F0" w:rsidRPr="00E63855" w:rsidRDefault="00B112F0" w:rsidP="007A332F">
            <w:pPr>
              <w:jc w:val="center"/>
            </w:pPr>
            <w:r w:rsidRPr="00E63855">
              <w:t>2</w:t>
            </w:r>
          </w:p>
        </w:tc>
        <w:tc>
          <w:tcPr>
            <w:tcW w:w="36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E310" w14:textId="77777777" w:rsidR="00B112F0" w:rsidRPr="00E63855" w:rsidRDefault="00B112F0" w:rsidP="007A332F">
            <w:r w:rsidRPr="00E63855">
              <w:t> </w:t>
            </w:r>
          </w:p>
        </w:tc>
      </w:tr>
      <w:tr w:rsidR="00E63855" w:rsidRPr="00E63855" w14:paraId="6697D50F" w14:textId="77777777" w:rsidTr="00517F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F24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87D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AD6F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55FC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9C82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F9B9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0786" w14:textId="77777777" w:rsidR="00B112F0" w:rsidRPr="00E63855" w:rsidRDefault="00B112F0" w:rsidP="007A332F">
            <w:r w:rsidRPr="00E63855">
              <w:t> 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66EF" w14:textId="77777777" w:rsidR="00B112F0" w:rsidRPr="00E63855" w:rsidRDefault="00B112F0" w:rsidP="007A332F">
            <w:r w:rsidRPr="00E63855">
              <w:t> </w:t>
            </w:r>
          </w:p>
        </w:tc>
      </w:tr>
    </w:tbl>
    <w:p w14:paraId="69D59290" w14:textId="6408D32C" w:rsidR="00A31D2C" w:rsidRPr="00E63855" w:rsidRDefault="00B112F0" w:rsidP="00B72F69">
      <w:pPr>
        <w:spacing w:after="120"/>
        <w:ind w:firstLine="709"/>
        <w:jc w:val="both"/>
        <w:rPr>
          <w:lang w:val="pt-BR"/>
        </w:rPr>
      </w:pPr>
      <w:r w:rsidRPr="00E63855">
        <w:rPr>
          <w:i/>
          <w:iCs/>
          <w:sz w:val="28"/>
          <w:szCs w:val="28"/>
          <w:lang w:val="vi-VN"/>
        </w:rPr>
        <w:t>Ghi chú:</w:t>
      </w:r>
      <w:r w:rsidRPr="00E63855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E63855">
        <w:rPr>
          <w:sz w:val="28"/>
          <w:szCs w:val="28"/>
          <w:lang w:val="vi-VN"/>
        </w:rPr>
        <w:t xml:space="preserve">Đối với các </w:t>
      </w:r>
      <w:r w:rsidRPr="00E63855">
        <w:rPr>
          <w:sz w:val="28"/>
          <w:szCs w:val="28"/>
        </w:rPr>
        <w:t>c</w:t>
      </w:r>
      <w:r w:rsidRPr="00E63855">
        <w:rPr>
          <w:sz w:val="28"/>
          <w:szCs w:val="28"/>
          <w:lang w:val="vi-VN"/>
        </w:rPr>
        <w:t xml:space="preserve">hương trình biên tập nước ngoài định mức nhân công và Máy móc, thiết bị được nhân thêm hệ số k =1,5 đối với chức danh Biên tập viên hạng III </w:t>
      </w:r>
      <w:r w:rsidR="009573B7">
        <w:rPr>
          <w:sz w:val="28"/>
          <w:szCs w:val="28"/>
        </w:rPr>
        <w:t>4</w:t>
      </w:r>
      <w:r w:rsidRPr="00E63855">
        <w:rPr>
          <w:sz w:val="28"/>
          <w:szCs w:val="28"/>
          <w:lang w:val="vi-VN"/>
        </w:rPr>
        <w:t>/9 và máy tính.</w:t>
      </w:r>
      <w:r w:rsidR="00B72F69" w:rsidRPr="00E63855">
        <w:rPr>
          <w:sz w:val="28"/>
          <w:szCs w:val="28"/>
        </w:rPr>
        <w:t xml:space="preserve"> </w:t>
      </w:r>
    </w:p>
    <w:p w14:paraId="416490A7" w14:textId="77777777" w:rsidR="00A31D2C" w:rsidRPr="00E63855" w:rsidRDefault="00A31D2C" w:rsidP="007A332F">
      <w:pPr>
        <w:rPr>
          <w:lang w:val="pt-BR"/>
        </w:rPr>
      </w:pPr>
    </w:p>
    <w:p w14:paraId="4A0E378D" w14:textId="77777777" w:rsidR="00A31D2C" w:rsidRPr="00E63855" w:rsidRDefault="00A31D2C" w:rsidP="007A332F">
      <w:pPr>
        <w:rPr>
          <w:lang w:val="pt-BR"/>
        </w:rPr>
      </w:pPr>
    </w:p>
    <w:p w14:paraId="1E75F0BF" w14:textId="77777777" w:rsidR="00A31D2C" w:rsidRPr="00E63855" w:rsidRDefault="00A31D2C" w:rsidP="007A332F">
      <w:pPr>
        <w:rPr>
          <w:lang w:val="pt-BR"/>
        </w:rPr>
      </w:pPr>
    </w:p>
    <w:p w14:paraId="72B7C242" w14:textId="350B2A1F" w:rsidR="00FD1361" w:rsidRPr="00E63855" w:rsidRDefault="00596A4D" w:rsidP="00596A4D">
      <w:pPr>
        <w:tabs>
          <w:tab w:val="left" w:pos="3531"/>
        </w:tabs>
        <w:spacing w:after="120"/>
        <w:rPr>
          <w:sz w:val="28"/>
          <w:szCs w:val="28"/>
        </w:rPr>
      </w:pPr>
      <w:r w:rsidRPr="00E63855">
        <w:rPr>
          <w:b/>
          <w:bCs/>
          <w:sz w:val="28"/>
          <w:szCs w:val="28"/>
        </w:rPr>
        <w:tab/>
      </w:r>
    </w:p>
    <w:sectPr w:rsidR="00FD1361" w:rsidRPr="00E63855" w:rsidSect="005769C2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836E" w14:textId="77777777" w:rsidR="00A34F7B" w:rsidRDefault="00A34F7B" w:rsidP="00604DF1">
      <w:r>
        <w:separator/>
      </w:r>
    </w:p>
  </w:endnote>
  <w:endnote w:type="continuationSeparator" w:id="0">
    <w:p w14:paraId="5E873ED8" w14:textId="77777777" w:rsidR="00A34F7B" w:rsidRDefault="00A34F7B" w:rsidP="006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38D7" w14:textId="77777777" w:rsidR="00A34F7B" w:rsidRDefault="00A34F7B" w:rsidP="00604DF1">
      <w:r>
        <w:separator/>
      </w:r>
    </w:p>
  </w:footnote>
  <w:footnote w:type="continuationSeparator" w:id="0">
    <w:p w14:paraId="2A0B8C7E" w14:textId="77777777" w:rsidR="00A34F7B" w:rsidRDefault="00A34F7B" w:rsidP="0060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E8A3" w14:textId="77777777" w:rsidR="00DB5F82" w:rsidRDefault="00DB5F8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CEC">
      <w:rPr>
        <w:noProof/>
      </w:rPr>
      <w:t>2</w:t>
    </w:r>
    <w:r>
      <w:rPr>
        <w:noProof/>
      </w:rPr>
      <w:fldChar w:fldCharType="end"/>
    </w:r>
  </w:p>
  <w:p w14:paraId="5E62D5F4" w14:textId="77777777" w:rsidR="00DB5F82" w:rsidRDefault="00DB5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819"/>
    <w:multiLevelType w:val="hybridMultilevel"/>
    <w:tmpl w:val="E676BC00"/>
    <w:lvl w:ilvl="0" w:tplc="ACC823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57577A"/>
    <w:multiLevelType w:val="hybridMultilevel"/>
    <w:tmpl w:val="69D0E818"/>
    <w:lvl w:ilvl="0" w:tplc="ACA49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625C"/>
    <w:multiLevelType w:val="hybridMultilevel"/>
    <w:tmpl w:val="18D29E64"/>
    <w:lvl w:ilvl="0" w:tplc="0806245A">
      <w:start w:val="1"/>
      <w:numFmt w:val="bullet"/>
      <w:lvlText w:val="-"/>
      <w:lvlJc w:val="left"/>
      <w:pPr>
        <w:ind w:left="88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62441D4B"/>
    <w:multiLevelType w:val="hybridMultilevel"/>
    <w:tmpl w:val="17B85F12"/>
    <w:lvl w:ilvl="0" w:tplc="97869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239527">
    <w:abstractNumId w:val="3"/>
  </w:num>
  <w:num w:numId="2" w16cid:durableId="1804420798">
    <w:abstractNumId w:val="0"/>
  </w:num>
  <w:num w:numId="3" w16cid:durableId="215354625">
    <w:abstractNumId w:val="1"/>
  </w:num>
  <w:num w:numId="4" w16cid:durableId="58072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61"/>
    <w:rsid w:val="000144B2"/>
    <w:rsid w:val="00025406"/>
    <w:rsid w:val="00031DFD"/>
    <w:rsid w:val="000354ED"/>
    <w:rsid w:val="00051ED4"/>
    <w:rsid w:val="00065641"/>
    <w:rsid w:val="00067443"/>
    <w:rsid w:val="000742FA"/>
    <w:rsid w:val="00075C14"/>
    <w:rsid w:val="00081BEB"/>
    <w:rsid w:val="00091C53"/>
    <w:rsid w:val="000A692A"/>
    <w:rsid w:val="000B34C9"/>
    <w:rsid w:val="000B4E79"/>
    <w:rsid w:val="000B61E7"/>
    <w:rsid w:val="000C590F"/>
    <w:rsid w:val="000D070F"/>
    <w:rsid w:val="000F2BE7"/>
    <w:rsid w:val="001221E6"/>
    <w:rsid w:val="00135187"/>
    <w:rsid w:val="00137A8E"/>
    <w:rsid w:val="00141B5A"/>
    <w:rsid w:val="00142D49"/>
    <w:rsid w:val="00151A9A"/>
    <w:rsid w:val="00170EAF"/>
    <w:rsid w:val="00186863"/>
    <w:rsid w:val="00186FCD"/>
    <w:rsid w:val="00190E56"/>
    <w:rsid w:val="001939D8"/>
    <w:rsid w:val="001978DF"/>
    <w:rsid w:val="001B6CDA"/>
    <w:rsid w:val="001C3174"/>
    <w:rsid w:val="001E649E"/>
    <w:rsid w:val="001E72EC"/>
    <w:rsid w:val="00231E25"/>
    <w:rsid w:val="0025602E"/>
    <w:rsid w:val="00277B61"/>
    <w:rsid w:val="00283755"/>
    <w:rsid w:val="00294601"/>
    <w:rsid w:val="002A7694"/>
    <w:rsid w:val="002C1F11"/>
    <w:rsid w:val="002D2FBE"/>
    <w:rsid w:val="002D30AA"/>
    <w:rsid w:val="002D4CEF"/>
    <w:rsid w:val="002D745B"/>
    <w:rsid w:val="002E4AF4"/>
    <w:rsid w:val="002F63C3"/>
    <w:rsid w:val="002F677C"/>
    <w:rsid w:val="003038DF"/>
    <w:rsid w:val="00312A74"/>
    <w:rsid w:val="00313D9A"/>
    <w:rsid w:val="0031552B"/>
    <w:rsid w:val="00315AFF"/>
    <w:rsid w:val="00320D45"/>
    <w:rsid w:val="00336F1C"/>
    <w:rsid w:val="003429E7"/>
    <w:rsid w:val="00345C39"/>
    <w:rsid w:val="0034605A"/>
    <w:rsid w:val="0036269D"/>
    <w:rsid w:val="00390B22"/>
    <w:rsid w:val="0039327B"/>
    <w:rsid w:val="00397F01"/>
    <w:rsid w:val="003B044B"/>
    <w:rsid w:val="003B48C7"/>
    <w:rsid w:val="003D0E3E"/>
    <w:rsid w:val="003D2A2E"/>
    <w:rsid w:val="003F26F4"/>
    <w:rsid w:val="003F3C24"/>
    <w:rsid w:val="00402D22"/>
    <w:rsid w:val="00413181"/>
    <w:rsid w:val="00426FAC"/>
    <w:rsid w:val="004365A7"/>
    <w:rsid w:val="004419D6"/>
    <w:rsid w:val="00442CB8"/>
    <w:rsid w:val="00443E2C"/>
    <w:rsid w:val="0044731F"/>
    <w:rsid w:val="0045031B"/>
    <w:rsid w:val="004538F6"/>
    <w:rsid w:val="00465820"/>
    <w:rsid w:val="00466701"/>
    <w:rsid w:val="00486F11"/>
    <w:rsid w:val="00490296"/>
    <w:rsid w:val="004A0006"/>
    <w:rsid w:val="004B584E"/>
    <w:rsid w:val="004C0E7D"/>
    <w:rsid w:val="004C5653"/>
    <w:rsid w:val="004D4C76"/>
    <w:rsid w:val="004D4FF4"/>
    <w:rsid w:val="004E60C1"/>
    <w:rsid w:val="004F624B"/>
    <w:rsid w:val="004F79D4"/>
    <w:rsid w:val="005139AE"/>
    <w:rsid w:val="00513D73"/>
    <w:rsid w:val="00517F21"/>
    <w:rsid w:val="00521686"/>
    <w:rsid w:val="00524110"/>
    <w:rsid w:val="005358B6"/>
    <w:rsid w:val="005366C4"/>
    <w:rsid w:val="00544B8F"/>
    <w:rsid w:val="005505C4"/>
    <w:rsid w:val="00557D41"/>
    <w:rsid w:val="00562071"/>
    <w:rsid w:val="00566151"/>
    <w:rsid w:val="005736DC"/>
    <w:rsid w:val="00576012"/>
    <w:rsid w:val="005769C2"/>
    <w:rsid w:val="00585DCE"/>
    <w:rsid w:val="00596A4D"/>
    <w:rsid w:val="005A1284"/>
    <w:rsid w:val="005A462B"/>
    <w:rsid w:val="005C2328"/>
    <w:rsid w:val="005C7FB7"/>
    <w:rsid w:val="005D4461"/>
    <w:rsid w:val="005E1B22"/>
    <w:rsid w:val="005E1BF0"/>
    <w:rsid w:val="005F34DF"/>
    <w:rsid w:val="0060042F"/>
    <w:rsid w:val="00604DF1"/>
    <w:rsid w:val="006058CA"/>
    <w:rsid w:val="00607CEC"/>
    <w:rsid w:val="006109A3"/>
    <w:rsid w:val="00623A60"/>
    <w:rsid w:val="00623AB7"/>
    <w:rsid w:val="00642AB3"/>
    <w:rsid w:val="006577EA"/>
    <w:rsid w:val="00660C4A"/>
    <w:rsid w:val="00665888"/>
    <w:rsid w:val="006A4848"/>
    <w:rsid w:val="006A596E"/>
    <w:rsid w:val="006A61B2"/>
    <w:rsid w:val="006C25F6"/>
    <w:rsid w:val="006C28FC"/>
    <w:rsid w:val="006E75A4"/>
    <w:rsid w:val="006F4548"/>
    <w:rsid w:val="006F7E2F"/>
    <w:rsid w:val="00722592"/>
    <w:rsid w:val="0072562F"/>
    <w:rsid w:val="00734D3C"/>
    <w:rsid w:val="00746050"/>
    <w:rsid w:val="00746B55"/>
    <w:rsid w:val="007470ED"/>
    <w:rsid w:val="00762245"/>
    <w:rsid w:val="007861C6"/>
    <w:rsid w:val="0078663D"/>
    <w:rsid w:val="00791724"/>
    <w:rsid w:val="00792707"/>
    <w:rsid w:val="007A0DD4"/>
    <w:rsid w:val="007A1EE7"/>
    <w:rsid w:val="007A332F"/>
    <w:rsid w:val="007A41F3"/>
    <w:rsid w:val="007B400B"/>
    <w:rsid w:val="007B451F"/>
    <w:rsid w:val="007B52F7"/>
    <w:rsid w:val="007B7D31"/>
    <w:rsid w:val="007C7539"/>
    <w:rsid w:val="007D73AA"/>
    <w:rsid w:val="007F2EEE"/>
    <w:rsid w:val="007F68C4"/>
    <w:rsid w:val="007F6A27"/>
    <w:rsid w:val="008366EB"/>
    <w:rsid w:val="00841BD9"/>
    <w:rsid w:val="00842F23"/>
    <w:rsid w:val="008507CF"/>
    <w:rsid w:val="00873347"/>
    <w:rsid w:val="00873C22"/>
    <w:rsid w:val="0089131C"/>
    <w:rsid w:val="0089349C"/>
    <w:rsid w:val="008A17FB"/>
    <w:rsid w:val="008A3370"/>
    <w:rsid w:val="008D1809"/>
    <w:rsid w:val="008D1DDB"/>
    <w:rsid w:val="008F4520"/>
    <w:rsid w:val="008F7EC5"/>
    <w:rsid w:val="00901B08"/>
    <w:rsid w:val="00901C6E"/>
    <w:rsid w:val="009060AE"/>
    <w:rsid w:val="00914863"/>
    <w:rsid w:val="00915163"/>
    <w:rsid w:val="00926B19"/>
    <w:rsid w:val="00937199"/>
    <w:rsid w:val="0094094A"/>
    <w:rsid w:val="00956A59"/>
    <w:rsid w:val="009573B7"/>
    <w:rsid w:val="0097451F"/>
    <w:rsid w:val="00981679"/>
    <w:rsid w:val="00987859"/>
    <w:rsid w:val="00987C55"/>
    <w:rsid w:val="00993C49"/>
    <w:rsid w:val="00996E9E"/>
    <w:rsid w:val="009A0D58"/>
    <w:rsid w:val="009C024E"/>
    <w:rsid w:val="009C085B"/>
    <w:rsid w:val="009C21CB"/>
    <w:rsid w:val="009D432B"/>
    <w:rsid w:val="009D52AE"/>
    <w:rsid w:val="009D5A67"/>
    <w:rsid w:val="009F3F56"/>
    <w:rsid w:val="00A00C26"/>
    <w:rsid w:val="00A07F97"/>
    <w:rsid w:val="00A1068E"/>
    <w:rsid w:val="00A120E2"/>
    <w:rsid w:val="00A13CFB"/>
    <w:rsid w:val="00A23D56"/>
    <w:rsid w:val="00A23FC0"/>
    <w:rsid w:val="00A31A8A"/>
    <w:rsid w:val="00A31D2C"/>
    <w:rsid w:val="00A34F7B"/>
    <w:rsid w:val="00A45D79"/>
    <w:rsid w:val="00A6097A"/>
    <w:rsid w:val="00A611B0"/>
    <w:rsid w:val="00A63C17"/>
    <w:rsid w:val="00A86FF1"/>
    <w:rsid w:val="00A9215A"/>
    <w:rsid w:val="00A96E21"/>
    <w:rsid w:val="00AA3243"/>
    <w:rsid w:val="00AB49AC"/>
    <w:rsid w:val="00AC1AEE"/>
    <w:rsid w:val="00AE38AD"/>
    <w:rsid w:val="00B00A79"/>
    <w:rsid w:val="00B00B98"/>
    <w:rsid w:val="00B04006"/>
    <w:rsid w:val="00B112F0"/>
    <w:rsid w:val="00B1336C"/>
    <w:rsid w:val="00B14ADE"/>
    <w:rsid w:val="00B22358"/>
    <w:rsid w:val="00B236BC"/>
    <w:rsid w:val="00B5787A"/>
    <w:rsid w:val="00B60FDD"/>
    <w:rsid w:val="00B72F69"/>
    <w:rsid w:val="00B8610A"/>
    <w:rsid w:val="00BB752E"/>
    <w:rsid w:val="00BC23AD"/>
    <w:rsid w:val="00BC5AFF"/>
    <w:rsid w:val="00BE706F"/>
    <w:rsid w:val="00BF1060"/>
    <w:rsid w:val="00BF320A"/>
    <w:rsid w:val="00C01049"/>
    <w:rsid w:val="00C06745"/>
    <w:rsid w:val="00C25885"/>
    <w:rsid w:val="00C3074D"/>
    <w:rsid w:val="00C55EE6"/>
    <w:rsid w:val="00C61195"/>
    <w:rsid w:val="00C62A05"/>
    <w:rsid w:val="00C75327"/>
    <w:rsid w:val="00C75714"/>
    <w:rsid w:val="00C86160"/>
    <w:rsid w:val="00C91819"/>
    <w:rsid w:val="00C927DB"/>
    <w:rsid w:val="00C92A02"/>
    <w:rsid w:val="00C95764"/>
    <w:rsid w:val="00CA306B"/>
    <w:rsid w:val="00CB5F1F"/>
    <w:rsid w:val="00CC2464"/>
    <w:rsid w:val="00CC39F4"/>
    <w:rsid w:val="00CD4630"/>
    <w:rsid w:val="00CD6BCB"/>
    <w:rsid w:val="00D07DE1"/>
    <w:rsid w:val="00D12565"/>
    <w:rsid w:val="00D13BF1"/>
    <w:rsid w:val="00D146DD"/>
    <w:rsid w:val="00D1568D"/>
    <w:rsid w:val="00D20555"/>
    <w:rsid w:val="00D24D4C"/>
    <w:rsid w:val="00D24DD6"/>
    <w:rsid w:val="00D31069"/>
    <w:rsid w:val="00D33CB3"/>
    <w:rsid w:val="00D37B67"/>
    <w:rsid w:val="00D40103"/>
    <w:rsid w:val="00D54B55"/>
    <w:rsid w:val="00D573B2"/>
    <w:rsid w:val="00D77FEF"/>
    <w:rsid w:val="00D93E2E"/>
    <w:rsid w:val="00DA4068"/>
    <w:rsid w:val="00DB5F82"/>
    <w:rsid w:val="00DB723D"/>
    <w:rsid w:val="00DE2F8A"/>
    <w:rsid w:val="00DE36FC"/>
    <w:rsid w:val="00DE68F1"/>
    <w:rsid w:val="00DF0A3C"/>
    <w:rsid w:val="00E05E38"/>
    <w:rsid w:val="00E0645D"/>
    <w:rsid w:val="00E06B99"/>
    <w:rsid w:val="00E11011"/>
    <w:rsid w:val="00E26EFA"/>
    <w:rsid w:val="00E33386"/>
    <w:rsid w:val="00E35067"/>
    <w:rsid w:val="00E442DC"/>
    <w:rsid w:val="00E47B87"/>
    <w:rsid w:val="00E63855"/>
    <w:rsid w:val="00E645BE"/>
    <w:rsid w:val="00E64942"/>
    <w:rsid w:val="00E7290D"/>
    <w:rsid w:val="00E74643"/>
    <w:rsid w:val="00E8305E"/>
    <w:rsid w:val="00E85B7C"/>
    <w:rsid w:val="00E93D67"/>
    <w:rsid w:val="00E96B7D"/>
    <w:rsid w:val="00EA7AA6"/>
    <w:rsid w:val="00EB6CFD"/>
    <w:rsid w:val="00EC0C88"/>
    <w:rsid w:val="00ED36C6"/>
    <w:rsid w:val="00EE0ED7"/>
    <w:rsid w:val="00EE0FFD"/>
    <w:rsid w:val="00EE17BD"/>
    <w:rsid w:val="00EF16FF"/>
    <w:rsid w:val="00EF59DA"/>
    <w:rsid w:val="00EF59F2"/>
    <w:rsid w:val="00F048E4"/>
    <w:rsid w:val="00F05294"/>
    <w:rsid w:val="00F16D44"/>
    <w:rsid w:val="00F16EF4"/>
    <w:rsid w:val="00F20A86"/>
    <w:rsid w:val="00F251BF"/>
    <w:rsid w:val="00F31E23"/>
    <w:rsid w:val="00F320C0"/>
    <w:rsid w:val="00F32189"/>
    <w:rsid w:val="00F35CEC"/>
    <w:rsid w:val="00F40705"/>
    <w:rsid w:val="00F420C3"/>
    <w:rsid w:val="00F43F8D"/>
    <w:rsid w:val="00F45949"/>
    <w:rsid w:val="00F5000F"/>
    <w:rsid w:val="00F5154D"/>
    <w:rsid w:val="00F51F28"/>
    <w:rsid w:val="00F51FFB"/>
    <w:rsid w:val="00F65147"/>
    <w:rsid w:val="00F65AD9"/>
    <w:rsid w:val="00F6753D"/>
    <w:rsid w:val="00F75200"/>
    <w:rsid w:val="00F76DB7"/>
    <w:rsid w:val="00F80EA2"/>
    <w:rsid w:val="00F932B1"/>
    <w:rsid w:val="00F938C4"/>
    <w:rsid w:val="00FA6DC6"/>
    <w:rsid w:val="00FA6FEE"/>
    <w:rsid w:val="00FB334F"/>
    <w:rsid w:val="00FB7236"/>
    <w:rsid w:val="00FB747A"/>
    <w:rsid w:val="00FC5BC7"/>
    <w:rsid w:val="00FD06E0"/>
    <w:rsid w:val="00FD0703"/>
    <w:rsid w:val="00FD1361"/>
    <w:rsid w:val="00FD3190"/>
    <w:rsid w:val="00FD67AE"/>
    <w:rsid w:val="00FD7EE6"/>
    <w:rsid w:val="00FE5AB7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03AF8"/>
  <w15:docId w15:val="{977E45E5-E6D9-4F3E-8DA6-B488B6F1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E17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04D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D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04DF1"/>
    <w:rPr>
      <w:sz w:val="24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B60FDD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rsid w:val="00B60FDD"/>
    <w:pPr>
      <w:spacing w:after="120"/>
    </w:pPr>
    <w:rPr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rsid w:val="00B60FDD"/>
    <w:rPr>
      <w:sz w:val="28"/>
      <w:szCs w:val="28"/>
    </w:rPr>
  </w:style>
  <w:style w:type="paragraph" w:styleId="NormalWeb">
    <w:name w:val="Normal (Web)"/>
    <w:basedOn w:val="Normal"/>
    <w:rsid w:val="00B60FDD"/>
    <w:pPr>
      <w:spacing w:before="100" w:beforeAutospacing="1" w:after="100" w:afterAutospacing="1"/>
    </w:pPr>
    <w:rPr>
      <w:lang w:val="vi-VN" w:eastAsia="vi-VN"/>
    </w:rPr>
  </w:style>
  <w:style w:type="character" w:customStyle="1" w:styleId="Heading4Char">
    <w:name w:val="Heading 4 Char"/>
    <w:link w:val="Heading4"/>
    <w:uiPriority w:val="99"/>
    <w:semiHidden/>
    <w:rsid w:val="00EE17B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93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CB137-1D73-4642-8EC8-DCF2E4C30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908C0-E74C-4F5C-8A7F-D0DC629AEBD1}"/>
</file>

<file path=customXml/itemProps3.xml><?xml version="1.0" encoding="utf-8"?>
<ds:datastoreItem xmlns:ds="http://schemas.openxmlformats.org/officeDocument/2006/customXml" ds:itemID="{EB36BF27-CCAD-45D7-91A3-7051180B1667}"/>
</file>

<file path=customXml/itemProps4.xml><?xml version="1.0" encoding="utf-8"?>
<ds:datastoreItem xmlns:ds="http://schemas.openxmlformats.org/officeDocument/2006/customXml" ds:itemID="{8878D49A-2DBF-441D-B13A-284A3511A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107</Pages>
  <Words>20867</Words>
  <Characters>118944</Characters>
  <Application>Microsoft Office Word</Application>
  <DocSecurity>0</DocSecurity>
  <Lines>991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HUYNHCUC</dc:creator>
  <cp:lastModifiedBy>Admin</cp:lastModifiedBy>
  <cp:revision>6</cp:revision>
  <cp:lastPrinted>2020-01-04T04:32:00Z</cp:lastPrinted>
  <dcterms:created xsi:type="dcterms:W3CDTF">2024-11-18T03:20:00Z</dcterms:created>
  <dcterms:modified xsi:type="dcterms:W3CDTF">2024-11-22T09:00:00Z</dcterms:modified>
</cp:coreProperties>
</file>